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Hội nghị thượng đỉnh Trump-Tập Cận Bình năm 2025: Bước ngoặt quan trọng trong quan hệ Mỹ-Trung</w:t>
      </w:r>
      <w:r/>
    </w:p>
    <w:p>
      <w:pPr>
        <w:pStyle w:val="Heading4"/>
      </w:pPr>
      <w:r>
        <w:t>Ngày: 30/10/2025</w:t>
      </w:r>
      <w:r/>
    </w:p>
    <w:p>
      <w:pPr>
        <w:pStyle w:val="Heading2"/>
      </w:pPr>
      <w:r>
        <w:t>Giới thiệu</w:t>
      </w:r>
      <w:r/>
    </w:p>
    <w:p>
      <w:r/>
      <w:r>
        <w:t>Hội nghị thượng đỉnh Trump-Tập Cận Bình năm 2025, diễn ra trong bối cảnh bất ổn toàn cầu gia tăng và cạnh tranh chiến lược dai dẳng, đã đánh dấu một bước ngoặt quan trọng trong quan hệ Mỹ-Trung. Sau cuộc bầu cử tổng thống Mỹ đầy tranh cãi năm 2024, chứng kiến Donald Trump trở lại Nhà Trắng, cộng đồng quốc tế đã theo dõi sát sao các tín hiệu về quỹ đạo tương lai của hai nền kinh tế lớn nhất thế giới (</w:t>
      </w:r>
      <w:hyperlink r:id="rId9">
        <w:r>
          <w:rPr>
            <w:color w:val="0000EE"/>
            <w:u w:val="single"/>
          </w:rPr>
          <w:t>Hội đồng Quan hệ Đối ngoại</w:t>
        </w:r>
      </w:hyperlink>
      <w:r>
        <w:t>). Hội nghị thượng đỉnh này, được triệu tập trong bối cảnh tranh chấp thương mại, cạnh tranh công nghệ và căng thẳng địa chính trị đang diễn ra, nhằm mục đích thiết lập các giới hạn cho cạnh tranh, ngăn ngừa tính toán sai lầm và có khả năng xác định các lĩnh vực hợp tác hạn chế. Các nhà phân tích dự đoán rộng rãi rằng, mặc dù khó có khả năng đạt được những đột phá đáng kể, bản thân cuộc gặp là rất quan trọng để quản lý mối quan hệ phức tạp và thường xuyên căng thẳng giữa Washington và Bắc Kinh (</w:t>
      </w:r>
      <w:hyperlink r:id="rId10">
        <w:r>
          <w:rPr>
            <w:color w:val="0000EE"/>
            <w:u w:val="single"/>
          </w:rPr>
          <w:t>Chatham House</w:t>
        </w:r>
      </w:hyperlink>
      <w:r>
        <w:t>). Các cuộc thảo luận dự kiến sẽ bao trùm một phổ rộng các vấn đề, từ chính sách kinh tế và an ninh khu vực đến biến đổi khí hậu và nhân quyền, phản ánh bản chất đa diện trong quan hệ song phương của họ (</w:t>
      </w:r>
      <w:hyperlink r:id="rId11">
        <w:r>
          <w:rPr>
            <w:color w:val="0000EE"/>
            <w:u w:val="single"/>
          </w:rPr>
          <w:t>Viện Brookings</w:t>
        </w:r>
      </w:hyperlink>
      <w:r>
        <w:t>).</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Bối cảnh địa chính trị dẫn đến Hội nghị thượng đỉnh</w:t>
      </w:r>
      <w:r/>
    </w:p>
    <w:p>
      <w:pPr>
        <w:pStyle w:val="ListBullet"/>
        <w:spacing w:line="240" w:lineRule="auto"/>
        <w:ind w:left="1440"/>
      </w:pPr>
      <w:r/>
      <w:r>
        <w:t>Cạnh tranh chiến lược và các điểm nóng khu vực</w:t>
      </w:r>
      <w:r/>
    </w:p>
    <w:p>
      <w:pPr>
        <w:pStyle w:val="ListBullet"/>
        <w:spacing w:line="240" w:lineRule="auto"/>
        <w:ind w:left="1440"/>
      </w:pPr>
      <w:r/>
      <w:r>
        <w:t>Bối cảnh chính trị Mỹ sau năm 2024</w:t>
      </w:r>
      <w:r/>
      <w:r/>
      <w:r/>
    </w:p>
    <w:p>
      <w:pPr>
        <w:pStyle w:val="ListBullet"/>
        <w:spacing w:line="240" w:lineRule="auto"/>
        <w:ind w:left="720"/>
      </w:pPr>
      <w:r/>
      <w:r>
        <w:t>Các lĩnh vực thảo luận và đàm phán chính</w:t>
      </w:r>
      <w:r/>
    </w:p>
    <w:p>
      <w:pPr>
        <w:pStyle w:val="ListBullet"/>
        <w:spacing w:line="240" w:lineRule="auto"/>
        <w:ind w:left="1440"/>
      </w:pPr>
      <w:r/>
      <w:r>
        <w:t>Quan hệ kinh tế và thương mại: Thuế quan, chuỗi cung ứng và tiếp cận thị trường</w:t>
      </w:r>
      <w:r/>
    </w:p>
    <w:p>
      <w:pPr>
        <w:pStyle w:val="ListBullet"/>
        <w:spacing w:line="240" w:lineRule="auto"/>
        <w:ind w:left="1440"/>
      </w:pPr>
      <w:r/>
      <w:r>
        <w:t>Đài Loan và Biển Đông: Giảm leo thang và các lằn ranh đỏ</w:t>
      </w:r>
      <w:r/>
    </w:p>
    <w:p>
      <w:pPr>
        <w:pStyle w:val="ListBullet"/>
        <w:spacing w:line="240" w:lineRule="auto"/>
        <w:ind w:left="1440"/>
      </w:pPr>
      <w:r/>
      <w:r>
        <w:t>Cạnh tranh công nghệ: AI, bán dẫn và an ninh mạng</w:t>
      </w:r>
      <w:r/>
    </w:p>
    <w:p>
      <w:pPr>
        <w:pStyle w:val="ListBullet"/>
        <w:spacing w:line="240" w:lineRule="auto"/>
        <w:ind w:left="1440"/>
      </w:pPr>
      <w:r/>
      <w:r>
        <w:t>Hợp tác ứng phó biến đổi khí hậu và y tế toàn cầu</w:t>
      </w:r>
      <w:r/>
      <w:r/>
      <w:r/>
    </w:p>
    <w:p>
      <w:pPr>
        <w:pStyle w:val="ListBullet"/>
        <w:spacing w:line="240" w:lineRule="auto"/>
        <w:ind w:left="720"/>
      </w:pPr>
      <w:r/>
      <w:r>
        <w:t>Kết quả và Tuyên bố chung</w:t>
      </w:r>
      <w:r/>
    </w:p>
    <w:p>
      <w:pPr>
        <w:pStyle w:val="ListBullet"/>
        <w:spacing w:line="240" w:lineRule="auto"/>
        <w:ind w:left="1440"/>
      </w:pPr>
      <w:r/>
      <w:r>
        <w:t>Thỏa thuận về các cơ chế đối thoại</w:t>
      </w:r>
      <w:r/>
    </w:p>
    <w:p>
      <w:pPr>
        <w:pStyle w:val="ListBullet"/>
        <w:spacing w:line="240" w:lineRule="auto"/>
        <w:ind w:left="1440"/>
      </w:pPr>
      <w:r/>
      <w:r>
        <w:t>Tiến bộ hạn chế đối với các tranh chấp cốt lõi</w:t>
      </w:r>
      <w:r/>
      <w:r/>
      <w:r/>
    </w:p>
    <w:p>
      <w:pPr>
        <w:pStyle w:val="ListBullet"/>
        <w:spacing w:line="240" w:lineRule="auto"/>
        <w:ind w:left="720"/>
      </w:pPr>
      <w:r/>
      <w:r>
        <w:t>Ý nghĩa đối với quan hệ Mỹ-Trung và ổn định toàn cầu</w:t>
      </w:r>
      <w:r/>
    </w:p>
    <w:p>
      <w:pPr>
        <w:pStyle w:val="ListBullet"/>
        <w:spacing w:line="240" w:lineRule="auto"/>
        <w:ind w:left="720"/>
      </w:pPr>
      <w:r/>
      <w:r>
        <w:t>Kết luận</w:t>
      </w:r>
      <w:r/>
    </w:p>
    <w:p>
      <w:pPr>
        <w:pStyle w:val="ListBullet"/>
        <w:spacing w:line="240" w:lineRule="auto"/>
        <w:ind w:left="720"/>
      </w:pPr>
      <w:r/>
      <w:r>
        <w:t>Nguồn tham khảo</w:t>
      </w:r>
      <w:r/>
      <w:r/>
    </w:p>
    <w:p>
      <w:pPr>
        <w:pStyle w:val="Heading2"/>
      </w:pPr>
      <w:r>
        <w:t>Hội nghị thượng đỉnh Tổng thống Mỹ-Trung tháng 10 năm 2025</w:t>
      </w:r>
      <w:r/>
    </w:p>
    <w:p>
      <w:pPr>
        <w:pStyle w:val="Heading3"/>
      </w:pPr>
      <w:r>
        <w:t>Các yếu tố tiền đề về địa chính trị và kinh tế dẫn đến Hội nghị thượng đỉnh</w:t>
      </w:r>
      <w:r/>
    </w:p>
    <w:p>
      <w:r/>
      <w:r>
        <w:t>Cuộc gặp cấp cao giữa Tổng thống Mỹ Donald Trump và Chủ tịch Trung Quốc Tập Cận Bình vào ngày 30 tháng 10 năm 2025 tại Busan, Hàn Quốc, diễn ra sau một thời kỳ căng thẳng song phương leo thang trên nhiều mặt trận. Những căng thẳng này bao gồm một loạt các vấn đề quan trọng, bao gồm thuế quan thương mại, hạn chế đối với các nguyên tố đất hiếm, tình trạng hoạt động của ứng dụng mạng xã hội phổ biến TikTok, lo ngại về buôn bán fentanyl và các biện pháp hạn chế công nghệ rộng lớn hơn (</w:t>
      </w:r>
      <w:hyperlink r:id="rId12">
        <w:r>
          <w:rPr>
            <w:color w:val="0000EE"/>
            <w:u w:val="single"/>
          </w:rPr>
          <w:t>CNBC, 2025/10/29</w:t>
        </w:r>
      </w:hyperlink>
      <w:r>
        <w:t>). Hoa Kỳ đã tích cực dự báo những lợi ích tiềm năng từ hội nghị thượng đỉnh, chẳng hạn như sự trì hoãn trong việc áp dụng các hạn chế đối với đất hiếm của Trung Quốc và một thỏa thuận về việc thoái vốn hoạt động tại Hoa Kỳ của TikTok khỏi công ty mẹ ByteDance có trụ sở tại Bắc Kinh (</w:t>
      </w:r>
      <w:hyperlink r:id="rId12">
        <w:r>
          <w:rPr>
            <w:color w:val="0000EE"/>
            <w:u w:val="single"/>
          </w:rPr>
          <w:t>CNBC, 2025/10/29</w:t>
        </w:r>
      </w:hyperlink>
      <w:r>
        <w:t>). Ngược lại, Bắc Kinh giữ lập trường công khai thận trọng hơn, với các nhà phân tích cho rằng mối quan tâm chính của họ là sự ổn định (</w:t>
      </w:r>
      <w:hyperlink r:id="rId12">
        <w:r>
          <w:rPr>
            <w:color w:val="0000EE"/>
            <w:u w:val="single"/>
          </w:rPr>
          <w:t>CNBC, 2025/10/29</w:t>
        </w:r>
      </w:hyperlink>
      <w:r>
        <w:t>).</w:t>
      </w:r>
      <w:r/>
    </w:p>
    <w:p>
      <w:r/>
      <w:r>
        <w:t>Chuyến thăm Hàn Quốc của Tổng thống Trump đánh dấu chặng cuối của chuyến công du ba nước châu Á, bao gồm cả Malaysia và Nhật Bản (</w:t>
      </w:r>
      <w:hyperlink r:id="rId13">
        <w:r>
          <w:rPr>
            <w:color w:val="0000EE"/>
            <w:u w:val="single"/>
          </w:rPr>
          <w:t>BBC, 2025/10/29</w:t>
        </w:r>
      </w:hyperlink>
      <w:r>
        <w:t>). Chuyến công du này đóng vai trò là tiền đề chiến lược, cho phép Hoa Kỳ tương tác với các đồng minh và đối tác quan trọng, có khả năng xây dựng đòn bẩy trước cuộc gặp quan trọng với Trung Quốc. Tại Malaysia, Trump chủ trì một "thỏa thuận hòa bình" giữa Thái Lan và Campuchia, sau đó di chuyển đến Nhật Bản, nơi ông gặp Thủ tướng Sanae Takaichi. Trong chuyến thăm Nhật Bản, hai thỏa thuận đã được ký kết: một thỏa thuận nhằm thúc đẩy nguồn cung và sản xuất đất hiếm, và một thỏa thuận khác tái khẳng định các thỏa thuận thương mại trước đó, được mệnh danh là thỏa thuận "thời đại hoàng kim mới" (</w:t>
      </w:r>
      <w:hyperlink r:id="rId13">
        <w:r>
          <w:rPr>
            <w:color w:val="0000EE"/>
            <w:u w:val="single"/>
          </w:rPr>
          <w:t>BBC, 2025/10/29</w:t>
        </w:r>
      </w:hyperlink>
      <w:r>
        <w:t>). Tại Hàn Quốc, trước khi gặp Tập Cận Bình, Trump đã gặp Tổng thống Lee Jae Myung, đạt được thỏa thuận giảm thuế quan song phương từ 25% xuống 15% để đổi lấy 350 tỷ USD đầu tư của Hoa Kỳ và một thỏa thuận để Washington chia sẻ công nghệ chế tạo tàu ngầm năng lượng hạt nhân (</w:t>
      </w:r>
      <w:hyperlink r:id="rId13">
        <w:r>
          <w:rPr>
            <w:color w:val="0000EE"/>
            <w:u w:val="single"/>
          </w:rPr>
          <w:t>BBC, 2025/10/29</w:t>
        </w:r>
      </w:hyperlink>
      <w:r>
        <w:t>). Loạt tương tác này nhấn mạnh một chiến lược rộng lớn hơn của Hoa Kỳ nhằm tập hợp các nước láng giềng và củng cố các liên minh, một chiến thuật mà một số nhà phân tích cho rằng nhằm mục đích thay đổi cách tiếp cận của Trung Quốc trong các cuộc đàm phán (</w:t>
      </w:r>
      <w:hyperlink r:id="rId14">
        <w:r>
          <w:rPr>
            <w:color w:val="0000EE"/>
            <w:u w:val="single"/>
          </w:rPr>
          <w:t>NBC News, 2025/10/29</w:t>
        </w:r>
      </w:hyperlink>
      <w:r>
        <w:t>).</w:t>
      </w:r>
      <w:r/>
    </w:p>
    <w:p>
      <w:r/>
      <w:r>
        <w:t>Công tác ngoại giao chuẩn bị cho hội nghị thượng đỉnh cũng được thực hiện bởi các quan chức cấp thấp hơn. Bộ trưởng Tài chính Scott Bessent, sau các cuộc đàm phán với các đối tác Trung Quốc tại Malaysia, cho biết các nhà đàm phán đã định hình một khuôn khổ để Trump và Tập xem xét. Khuôn khổ này bao gồm thuế quan, thương mại, fentanyl, đất hiếm và "việc mua đáng kể" các sản phẩm nông nghiệp của Hoa Kỳ. Bessent ghi nhận lời đe dọa áp thuế 100% bổ sung của Trump đã tạo ra đòn bẩy cần thiết để đạt được khuôn khổ này, bày tỏ niềm tin rằng nó sẽ ngăn chặn sự leo thang hơn nữa và mở ra các kênh để giải quyết các vấn đề khác (</w:t>
      </w:r>
      <w:hyperlink r:id="rId14">
        <w:r>
          <w:rPr>
            <w:color w:val="0000EE"/>
            <w:u w:val="single"/>
          </w:rPr>
          <w:t>NBC News, 2025/10/29</w:t>
        </w:r>
      </w:hyperlink>
      <w:r>
        <w:t>). Bản thân Chủ tịch Tập Cận Bình thừa nhận vào thứ Năm rằng khuôn khổ được thỏa thuận tại Malaysia đã "tạo điều kiện cần thiết cho cuộc gặp của chúng ta ngày hôm nay" (</w:t>
      </w:r>
      <w:hyperlink r:id="rId14">
        <w:r>
          <w:rPr>
            <w:color w:val="0000EE"/>
            <w:u w:val="single"/>
          </w:rPr>
          <w:t>NBC News, 2025/10/29</w:t>
        </w:r>
      </w:hyperlink>
      <w:r>
        <w:t>). Hoạt động trước hội nghị thượng đỉnh này, được đặc trưng bởi cả ngoại giao quyết đoán và đàm phán chuẩn bị, đã đặt nền tảng cho cuộc gặp có mức độ rủi ro cao tại Busan.</w:t>
      </w:r>
      <w:r/>
    </w:p>
    <w:p>
      <w:pPr>
        <w:pStyle w:val="Heading3"/>
      </w:pPr>
      <w:r>
        <w:t>Diễn biến Hội nghị thượng đỉnh và Kết quả tức thời</w:t>
      </w:r>
      <w:r/>
    </w:p>
    <w:p>
      <w:r/>
      <w:r>
        <w:t>Cuộc gặp giữa Tổng thống Mỹ Donald Trump và Chủ tịch Trung Quốc Tập Cận Bình diễn ra vào ngày 30 tháng 10 năm 2025, tại căn cứ không quân Gimhae ở Busan, Hàn Quốc (</w:t>
      </w:r>
      <w:hyperlink r:id="rId15">
        <w:r>
          <w:rPr>
            <w:color w:val="0000EE"/>
            <w:u w:val="single"/>
          </w:rPr>
          <w:t>Guardian, 2025/10/30</w:t>
        </w:r>
      </w:hyperlink>
      <w:r>
        <w:t>). Đây là lần tương tác trực tiếp đầu tiên của họ sau sáu năm, diễn ra trong bối cảnh căng thẳng song phương đáng kể (</w:t>
      </w:r>
      <w:hyperlink r:id="rId15">
        <w:r>
          <w:rPr>
            <w:color w:val="0000EE"/>
            <w:u w:val="single"/>
          </w:rPr>
          <w:t>Guardian, 2025/10/30</w:t>
        </w:r>
      </w:hyperlink>
      <w:r>
        <w:t>). Cuộc thảo luận có mức độ rủi ro cao kéo dài một giờ 40 phút, vượt quá kỳ vọng ban đầu về một cuộc gặp ngắn hơn (</w:t>
      </w:r>
      <w:hyperlink r:id="rId15">
        <w:r>
          <w:rPr>
            <w:color w:val="0000EE"/>
            <w:u w:val="single"/>
          </w:rPr>
          <w:t>Guardian, 2025/10/30</w:t>
        </w:r>
      </w:hyperlink>
      <w:r>
        <w:t xml:space="preserve">; </w:t>
      </w:r>
      <w:hyperlink r:id="rId16">
        <w:r>
          <w:rPr>
            <w:color w:val="0000EE"/>
            <w:u w:val="single"/>
          </w:rPr>
          <w:t>CNBC, 2025/10/30</w:t>
        </w:r>
      </w:hyperlink>
      <w:r>
        <w:t>).</w:t>
      </w:r>
      <w:r/>
    </w:p>
    <w:p>
      <w:r/>
      <w:r>
        <w:t>Các điểm thảo luận chính và kết quả tức thời bao gồm:</w:t>
      </w:r>
      <w:r/>
      <w:r/>
    </w:p>
    <w:p>
      <w:pPr>
        <w:pStyle w:val="ListBullet"/>
        <w:spacing w:line="240" w:lineRule="auto"/>
        <w:ind w:left="720"/>
      </w:pPr>
      <w:r/>
      <w:r>
        <w:rPr>
          <w:b/>
        </w:rPr>
        <w:t>Thuế quan:</w:t>
      </w:r>
      <w:r>
        <w:t xml:space="preserve"> Tổng thống Trump tuyên bố giảm thuế quan liên quan đến fentanyl đối với Trung Quốc, hạ từ 20% xuống 10%, có hiệu lực ngay lập tức. Hành động này làm giảm tổng mức thuế đối với hàng xuất khẩu của Trung Quốc từ 57% xuống 47% (</w:t>
      </w:r>
      <w:hyperlink r:id="rId16">
        <w:r>
          <w:rPr>
            <w:color w:val="0000EE"/>
            <w:u w:val="single"/>
          </w:rPr>
          <w:t>CNBC, 2025/10/30</w:t>
        </w:r>
      </w:hyperlink>
      <w:r>
        <w:t xml:space="preserve">; </w:t>
      </w:r>
      <w:hyperlink r:id="rId14">
        <w:r>
          <w:rPr>
            <w:color w:val="0000EE"/>
            <w:u w:val="single"/>
          </w:rPr>
          <w:t>NBC News, 2025/10/29</w:t>
        </w:r>
      </w:hyperlink>
      <w:r>
        <w:t>). Đổi lại, Bắc Kinh cam kết "làm việc rất chăm chỉ để ngăn chặn fentanyl" và nối lại việc mua đậu nành của Mỹ và các sản phẩm nông nghiệp khác (</w:t>
      </w:r>
      <w:hyperlink r:id="rId16">
        <w:r>
          <w:rPr>
            <w:color w:val="0000EE"/>
            <w:u w:val="single"/>
          </w:rPr>
          <w:t>CNBC, 2025/10/30</w:t>
        </w:r>
      </w:hyperlink>
      <w:r>
        <w:t>). Chủ tịch Tập Cận Bình xác nhận rằng cả hai bên đã đạt được sự đồng thuận để giải quyết "các vấn đề thương mại lớn" (</w:t>
      </w:r>
      <w:hyperlink r:id="rId13">
        <w:r>
          <w:rPr>
            <w:color w:val="0000EE"/>
            <w:u w:val="single"/>
          </w:rPr>
          <w:t>BBC, 2025/10/29</w:t>
        </w:r>
      </w:hyperlink>
      <w:r>
        <w:t>).</w:t>
      </w:r>
      <w:r/>
    </w:p>
    <w:p>
      <w:pPr>
        <w:pStyle w:val="ListBullet"/>
        <w:spacing w:line="240" w:lineRule="auto"/>
        <w:ind w:left="720"/>
      </w:pPr>
      <w:r/>
      <w:r>
        <w:rPr>
          <w:b/>
        </w:rPr>
        <w:t>Đất hiếm:</w:t>
      </w:r>
      <w:r>
        <w:t xml:space="preserve"> Trump tuyên bố rằng "vấn đề đất hiếm đã được giải quyết", đề cập đến thỏa thuận một năm sẽ được đàm phán lại hàng năm (</w:t>
      </w:r>
      <w:hyperlink r:id="rId16">
        <w:r>
          <w:rPr>
            <w:color w:val="0000EE"/>
            <w:u w:val="single"/>
          </w:rPr>
          <w:t>CNBC, 2025/10/30</w:t>
        </w:r>
      </w:hyperlink>
      <w:r>
        <w:t>). Bộ Thương mại Trung Quốc xác nhận rằng Bắc Kinh sẽ trì hoãn việc thực thi các biện pháp kiểm soát xuất khẩu đất hiếm, ban đầu được công bố vào ngày 9 tháng 10, thêm một năm. Đồng thời, Hoa Kỳ sẽ tạm hoãn các biện pháp được công bố vào ngày 29 tháng 9, mở rộng các hạn chế đối với các công ty nằm trong danh sách đen để bao gồm các công ty con do họ kiểm soát phần lớn (</w:t>
      </w:r>
      <w:hyperlink r:id="rId16">
        <w:r>
          <w:rPr>
            <w:color w:val="0000EE"/>
            <w:u w:val="single"/>
          </w:rPr>
          <w:t>CNBC, 2025/10/30</w:t>
        </w:r>
      </w:hyperlink>
      <w:r>
        <w:t>).</w:t>
      </w:r>
      <w:r/>
    </w:p>
    <w:p>
      <w:pPr>
        <w:pStyle w:val="ListBullet"/>
        <w:spacing w:line="240" w:lineRule="auto"/>
        <w:ind w:left="720"/>
      </w:pPr>
      <w:r/>
      <w:r>
        <w:rPr>
          <w:b/>
        </w:rPr>
        <w:t>TikTok:</w:t>
      </w:r>
      <w:r>
        <w:t xml:space="preserve"> Mặc dù đã có những dự báo trước đó về những lợi ích tiềm năng liên quan đến việc thoái vốn của TikTok, không có thỏa thuận nào hoặc đề cập cụ thể nào về hoạt động của ứng dụng phổ biến thuộc sở hữu của Trung Quốc tại Hoa Kỳ được đưa ra trong hoặc sau cuộc gặp (</w:t>
      </w:r>
      <w:hyperlink r:id="rId14">
        <w:r>
          <w:rPr>
            <w:color w:val="0000EE"/>
            <w:u w:val="single"/>
          </w:rPr>
          <w:t>NBC News, 2025/10/29</w:t>
        </w:r>
      </w:hyperlink>
      <w:r>
        <w:t>).</w:t>
      </w:r>
      <w:r/>
    </w:p>
    <w:p>
      <w:pPr>
        <w:pStyle w:val="ListBullet"/>
        <w:spacing w:line="240" w:lineRule="auto"/>
        <w:ind w:left="720"/>
      </w:pPr>
      <w:r/>
      <w:r>
        <w:rPr>
          <w:b/>
        </w:rPr>
        <w:t>Chip tiên tiến:</w:t>
      </w:r>
      <w:r>
        <w:t xml:space="preserve"> Lãnh đạo hai nước đã thảo luận về "rất nhiều chip", nhưng Trump cho biết các chip Blackwell tiên tiến nhất không nằm trong thỏa thuận trước mắt. Ông chỉ ra rằng Trung Quốc sẽ tham gia thảo luận với Nvidia và các công ty khác về việc mua chip (</w:t>
      </w:r>
      <w:hyperlink r:id="rId16">
        <w:r>
          <w:rPr>
            <w:color w:val="0000EE"/>
            <w:u w:val="single"/>
          </w:rPr>
          <w:t>CNBC, 2025/10/30</w:t>
        </w:r>
      </w:hyperlink>
      <w:r>
        <w:t>).</w:t>
      </w:r>
      <w:r/>
    </w:p>
    <w:p>
      <w:pPr>
        <w:pStyle w:val="ListBullet"/>
        <w:spacing w:line="240" w:lineRule="auto"/>
        <w:ind w:left="720"/>
      </w:pPr>
      <w:r/>
      <w:r>
        <w:rPr>
          <w:b/>
        </w:rPr>
        <w:t>Ukraine:</w:t>
      </w:r>
      <w:r>
        <w:t xml:space="preserve"> Trump tuyên bố cả hai bên đã đồng ý hợp tác giải quyết vấn đề Ukraine, lưu ý rằng cuộc chiến "đã được đề cập rất mạnh mẽ" và được thảo luận trong một thời gian đáng kể (</w:t>
      </w:r>
      <w:hyperlink r:id="rId15">
        <w:r>
          <w:rPr>
            <w:color w:val="0000EE"/>
            <w:u w:val="single"/>
          </w:rPr>
          <w:t>Guardian, 2025/10/30</w:t>
        </w:r>
      </w:hyperlink>
      <w:r>
        <w:t>).</w:t>
      </w:r>
      <w:r/>
    </w:p>
    <w:p>
      <w:pPr>
        <w:pStyle w:val="ListBullet"/>
        <w:spacing w:line="240" w:lineRule="auto"/>
        <w:ind w:left="720"/>
      </w:pPr>
      <w:r/>
      <w:r>
        <w:rPr>
          <w:b/>
        </w:rPr>
        <w:t>Đài Loan:</w:t>
      </w:r>
      <w:r>
        <w:t xml:space="preserve"> Trump khẳng định rõ ràng rằng tình trạng của Đài Loan, hòn đảo dân chủ tự trị mà Bắc Kinh tuyên bố chủ quyền, không được thảo luận trong cuộc gặp ([Guardian,</w:t>
      </w:r>
      <w:r/>
      <w:r/>
    </w:p>
    <w:p>
      <w:pPr>
        <w:pStyle w:val="Heading2"/>
      </w:pPr>
      <w:r>
        <w:t>Bối cảnh Quốc tế và Song phương dẫn đến Cuộc gặp</w:t>
      </w:r>
      <w:r/>
    </w:p>
    <w:p>
      <w:pPr>
        <w:pStyle w:val="Heading3"/>
      </w:pPr>
      <w:r>
        <w:t>Căng thẳng Thương mại Leo thang và Áp lực Kinh tế</w:t>
      </w:r>
      <w:r/>
    </w:p>
    <w:p>
      <w:r/>
      <w:r>
        <w:t>Cuộc gặp cấp cao giữa Tổng thống Mỹ Donald Trump và Chủ tịch Trung Quốc Tập Cận Bình vào ngày 30 tháng 10 năm 2025 tại Hàn Quốc diễn ra trong bối cảnh căng thẳng thương mại dai dẳng và leo thang đã đặc trưng cho mối quan hệ song phương trong nhiều năm. Động lực chính thúc đẩy hội nghị thượng đỉnh là sự tập trung trở lại của chính quyền Trump vào việc giải quyết sự mất cân bằng thương mại bị nhận định là sai lầm và việc tiếp tục áp dụng thuế quan, vốn đã ảnh hưởng đáng kể đến cả hai nền kinh tế và thị trường toàn cầu. Trong nhiệm kỳ đầu tiên của Trump, một cuộc chiến tranh thương mại đã được khởi xướng, và mặc dù một số thỏa thuận đã đạt được, các vấn đề cơ cấu tiềm ẩn và các điểm tranh chấp mới đã tái xuất hiện hoặc gia tăng. Hoa Kỳ tiếp tục bày tỏ quan ngại về thâm hụt thương mại song phương lớn với Trung Quốc, một yếu tố đã tăng lên đáng kể kể từ nhiệm kỳ đầu tiên của Trump và đóng vai trò là nguồn gốc của xung đột không ngừng (</w:t>
      </w:r>
      <w:hyperlink r:id="rId17">
        <w:r>
          <w:rPr>
            <w:color w:val="0000EE"/>
            <w:u w:val="single"/>
          </w:rPr>
          <w:t>CSIS</w:t>
        </w:r>
      </w:hyperlink>
      <w:r>
        <w:t>).</w:t>
      </w:r>
      <w:r/>
    </w:p>
    <w:p>
      <w:r/>
      <w:r>
        <w:t>Một yếu tố quan trọng của áp lực kinh tế này là chế độ thuế quan đang diễn ra. Trước cuộc gặp Busan, hai nước đã đồng ý hạn chế áp dụng thêm thuế quan vào tháng 5 năm 2025, một thỏa thuận sau đó đã được gia hạn thêm ba tháng vào tháng 8 và dự kiến hết hạn vào ngày 10 tháng 11 năm 2025 (</w:t>
      </w:r>
      <w:hyperlink r:id="rId18">
        <w:r>
          <w:rPr>
            <w:color w:val="0000EE"/>
            <w:u w:val="single"/>
          </w:rPr>
          <w:t>The New York Times</w:t>
        </w:r>
      </w:hyperlink>
      <w:r>
        <w:t>). Hạn chót sắp tới này tạo ra một động lực cấp bách cho đối thoại cấp cao để ngăn chặn sự leo thang thêm nữa của các hành động thù địch thương mại. Hoa Kỳ đã duy trì mức thuế quan đáng kể đối với hàng hóa Trung Quốc, và Trung Quốc đã áp dụng các biện pháp trả đũa, dẫn đến một "vòng luẩn quẩn của thuế quan lẫn nhau" mà Tập Cận Bình được cho là đã kêu gọi tránh (</w:t>
      </w:r>
      <w:hyperlink r:id="rId18">
        <w:r>
          <w:rPr>
            <w:color w:val="0000EE"/>
            <w:u w:val="single"/>
          </w:rPr>
          <w:t>The New York Times</w:t>
        </w:r>
      </w:hyperlink>
      <w:r>
        <w:t>). Kỳ vọng từ Bắc Kinh là Washington sẽ nới lỏng các biện pháp kiểm soát xuất khẩu công nghệ cao và không áp dụng các biện pháp mới, phản ánh mong muốn về sự ổn định cao hơn trong chính sách kinh tế (</w:t>
      </w:r>
      <w:hyperlink r:id="rId19">
        <w:r>
          <w:rPr>
            <w:color w:val="0000EE"/>
            <w:u w:val="single"/>
          </w:rPr>
          <w:t>Brookings</w:t>
        </w:r>
      </w:hyperlink>
      <w:r>
        <w:t>).</w:t>
      </w:r>
      <w:r/>
    </w:p>
    <w:p>
      <w:r/>
      <w:r>
        <w:t>Các tranh chấp thương mại cụ thể cũng đòi hỏi cuộc gặp. Vấn đề vật liệu đất hiếm, rất quan trọng đối với nhiều ngành công nghệ cao, đã trở thành một điểm tranh chấp đáng kể. Trung Quốc, một nhà cung cấp thống trị toàn cầu, trước đó đã ám chỉ việc sử dụng quyền kiểm soát của mình đối với các khoáng sản này, dẫn đến một "tranh chấp đất hiếm" mà Hoa Kỳ tìm cách giải quyết (</w:t>
      </w:r>
      <w:hyperlink r:id="rId15">
        <w:r>
          <w:rPr>
            <w:color w:val="0000EE"/>
            <w:u w:val="single"/>
          </w:rPr>
          <w:t>The Guardian</w:t>
        </w:r>
      </w:hyperlink>
      <w:r>
        <w:t>). Tương tự, Hoa Kỳ đã gây áp lực lên Trung Quốc về vấn đề fentanyl tổng hợp, tìm kiếm sự hợp tác để ngăn chặn sản xuất và lưu thông nó, và liên kết điều này với khả năng giảm thuế quan (</w:t>
      </w:r>
      <w:hyperlink r:id="rId15">
        <w:r>
          <w:rPr>
            <w:color w:val="0000EE"/>
            <w:u w:val="single"/>
          </w:rPr>
          <w:t>The Guardian</w:t>
        </w:r>
      </w:hyperlink>
      <w:r>
        <w:t>). Những bất mãn cụ thể liên quan đến kinh tế và thương mại này, cùng với bối cảnh thuế quan rộng lớn hơn, đã tạo thành bối cảnh song phương cốt lõi đòi hỏi sự tham gia trực tiếp giữa hai nhà lãnh đạo.</w:t>
      </w:r>
      <w:r/>
    </w:p>
    <w:p>
      <w:pPr>
        <w:pStyle w:val="Heading3"/>
      </w:pPr>
      <w:r>
        <w:t>Cạnh tranh Địa chính trị và Sự khác biệt Chiến lược</w:t>
      </w:r>
      <w:r/>
    </w:p>
    <w:p>
      <w:r/>
      <w:r>
        <w:t>Ngoài các mối quan tâm kinh tế, cuộc gặp còn bị ảnh hưởng bởi sự cạnh tranh địa chính trị bao trùm và sự khác biệt chiến lược giữa Hoa Kỳ và Trung Quốc. Cuộc cạnh tranh lan sang các lĩnh vực công nghệ quan trọng, với Hoa Kỳ tích cực tìm cách hạn chế quyền tiếp cận của Trung Quốc đối với các chip cao cấp, viện dẫn các lo ngại về an ninh quốc gia (</w:t>
      </w:r>
      <w:hyperlink r:id="rId13">
        <w:r>
          <w:rPr>
            <w:color w:val="0000EE"/>
            <w:u w:val="single"/>
          </w:rPr>
          <w:t>BBC</w:t>
        </w:r>
      </w:hyperlink>
      <w:r>
        <w:t>). Chính sách này, thường được mô tả bằng phép ẩn dụ "hàng rào nhỏ, cao", nhằm bảo vệ vị thế dẫn đầu về công nghệ của Hoa Kỳ và ngăn chặn nó được sử dụng cho việc hiện đại hóa quân sự của Trung Quốc (</w:t>
      </w:r>
      <w:hyperlink r:id="rId19">
        <w:r>
          <w:rPr>
            <w:color w:val="0000EE"/>
            <w:u w:val="single"/>
          </w:rPr>
          <w:t>Brookings</w:t>
        </w:r>
      </w:hyperlink>
      <w:r>
        <w:t>). Trung Quốc, đến lượt mình, coi các biện pháp hạn chế này là một trở ngại cho sự phát triển kinh tế và công nghệ của mình, và việc nới lỏng chúng là một kỳ vọng quan trọng cho bất kỳ cuộc đối thoại thành công nào.</w:t>
      </w:r>
      <w:r/>
    </w:p>
    <w:p>
      <w:r/>
      <w:r>
        <w:t>Mặc dù không được thảo luận rõ ràng trong cuộc gặp, vấn đề nhạy cảm về Đài Loan vẫn là một yếu tố ngầm quan trọng trong mối quan hệ song phương và là nguồn gốc tiềm ẩn của xung đột. Trung Quốc liên tục khẳng định yêu sách của mình đối với Đài Loan, và kỳ vọng của Bắc Kinh đối với chính quyền Trump tái khẳng định chính sách "Một Trung Quốc" lâu đời là một khía cạnh quan trọng, mặc dù phức tạp, của bối cảnh chiến lược dẫn đến hội nghị thượng đỉnh (</w:t>
      </w:r>
      <w:hyperlink r:id="rId19">
        <w:r>
          <w:rPr>
            <w:color w:val="0000EE"/>
            <w:u w:val="single"/>
          </w:rPr>
          <w:t>Brookings</w:t>
        </w:r>
      </w:hyperlink>
      <w:r>
        <w:t>). Những lo ngại ở Đài Bắc về khả năng Washington nhượng bộ Tập Cận Bình nhấn mạnh mức độ rủi ro cao liên quan đến bất kỳ cuộc đối thoại nào giữa Hoa Kỳ và Trung Quốc (</w:t>
      </w:r>
      <w:hyperlink r:id="rId15">
        <w:r>
          <w:rPr>
            <w:color w:val="0000EE"/>
            <w:u w:val="single"/>
          </w:rPr>
          <w:t>The Guardian</w:t>
        </w:r>
      </w:hyperlink>
      <w:r>
        <w:t>). Việc Đài Loan vắng mặt trong chương trình nghị sự công khai của cuộc gặp, như Trump đã tuyên bố, không làm giảm tầm quan trọng chiến lược của nó trong động lực chung Mỹ-Trung (</w:t>
      </w:r>
      <w:hyperlink r:id="rId18">
        <w:r>
          <w:rPr>
            <w:color w:val="0000EE"/>
            <w:u w:val="single"/>
          </w:rPr>
          <w:t>The New York Times</w:t>
        </w:r>
      </w:hyperlink>
      <w:r>
        <w:t>).</w:t>
      </w:r>
      <w:r/>
    </w:p>
    <w:p>
      <w:r/>
      <w:r>
        <w:t>Hơn nữa, các vấn đề an ninh toàn cầu, như cuộc xung đột đang diễn ra ở Ukraine, cũng xuất hiện trong các cuộc thảo luận và kỳ vọng trước hội nghị. Cả hai nhà lãnh đạo đều nhận thức được tác động đáng kể của chiến tranh đối với sự ổn định quốc tế, và đã có một thỏa thuận về việc hợp tác giải quyết vấn đề này, cho thấy một lợi ích chung, mặc dù có thể khác biệt, trong việc giải quyết nó. Điều này chứng tỏ sự công nhận rằng bất chấp căng thẳng song phương, một số thách thức toàn cầu đòi hỏi một mức độ hợp tác hoặc ít nhất là giao tiếp giữa hai cường quốc. Sự hội tụ của cạnh tranh kinh tế, cạnh tranh công nghệ và các điểm nóng địa chính trị đã tạo ra một môi trường phức tạp và có mức độ rủi ro cao, khiến việc tham gia trực tiếp giữa Trump và Tập trở nên cần thiết.</w:t>
      </w:r>
      <w:r/>
    </w:p>
    <w:p>
      <w:pPr>
        <w:pStyle w:val="Heading3"/>
      </w:pPr>
      <w:r>
        <w:t>Khoảng cách Giao tiếp Song phương và Cuộc tìm kiếm Sự ổn định</w:t>
      </w:r>
      <w:r/>
    </w:p>
    <w:p>
      <w:r/>
      <w:r>
        <w:t>Một khía cạnh quan trọng của bối cảnh dẫn đến cuộc gặp ngày 30 tháng 10 năm 2025 là sự vắng mặt kéo dài của các cuộc tương tác trực tiếp, trực tiếp giữa hai nhà lãnh đạo. Cuộc gặp này đánh dấu cuộc gặp trực tiếp đầu tiên của họ sau sáu năm (</w:t>
      </w:r>
      <w:hyperlink r:id="rId15">
        <w:r>
          <w:rPr>
            <w:color w:val="0000EE"/>
            <w:u w:val="single"/>
          </w:rPr>
          <w:t>The Guardian</w:t>
        </w:r>
      </w:hyperlink>
      <w:r>
        <w:t>). Khoảng cách giao tiếp lớn như vậy ở cấp cao nhất góp phần tạo ra một bầu không khí khó đoán và làm gia tăng căng thẳng trong quan hệ Mỹ-Trung. Việc thiếu đối thoại thường xuyên ở cấp cao có nghĩa là nhiều vấn đề đã bị bỏ quên hoặc được giải quyết thông qua các kênh cấp thấp hơn, thường có kết quả hạn chế.</w:t>
      </w:r>
      <w:r/>
    </w:p>
    <w:p>
      <w:r/>
      <w:r>
        <w:t>Từ góc độ của Bắc Kinh, bản thân cuộc gặp không chỉ đơn thuần là phương tiện để đạt được những kết quả hữu hình cụ thể mà thực sự là "kết quả quan trọng nhất" (</w:t>
      </w:r>
      <w:hyperlink r:id="rId19">
        <w:r>
          <w:rPr>
            <w:color w:val="0000EE"/>
            <w:u w:val="single"/>
          </w:rPr>
          <w:t>Brookings</w:t>
        </w:r>
      </w:hyperlink>
      <w:r>
        <w:t>). Lãnh đạo Trung Quốc tìm cách sử dụng hội nghị thượng đỉnh để báo hiệu cho cả khán giả trong nước và toàn cầu rằng quan hệ Mỹ-Trung vẫn ổn định và có thể quản lý được về cơ bản, bất chấp những tuyên bố hùng hồn và áp lực kinh tế đã đặc trưng cho các trao đổi gần đây (</w:t>
      </w:r>
      <w:hyperlink r:id="rId19">
        <w:r>
          <w:rPr>
            <w:color w:val="0000EE"/>
            <w:u w:val="single"/>
          </w:rPr>
          <w:t>Brookings</w:t>
        </w:r>
      </w:hyperlink>
      <w:r>
        <w:t>). Trong một thời đại mà chính trị quốc tế thường thiếu tính dự đoán, một thông điệp về sự ổn định từ các nhà lãnh đạo của hai nền kinh tế lớn nhất thế giới mang lại giá trị phi thường. Giọng điệu hòa giải của Tập Cận Bình, gọi Hoa Kỳ và Trung Quốc là "đối tác và bạn bè" trước cuộc gặp, nhấn mạnh mong muốn về một mối quan hệ mang tính xây dựng hơn, hoặc ít nhất là bớt đối đầu hơn (</w:t>
      </w:r>
      <w:hyperlink r:id="rId20">
        <w:r>
          <w:rPr>
            <w:color w:val="0000EE"/>
            <w:u w:val="single"/>
          </w:rPr>
          <w:t>CNBC</w:t>
        </w:r>
      </w:hyperlink>
      <w:r>
        <w:t>).</w:t>
      </w:r>
      <w:r/>
    </w:p>
    <w:p>
      <w:r/>
      <w:r>
        <w:t>Cuộc tìm kiếm sự ổn định vượt ra ngoài hội nghị thượng đỉnh tổng thống. Trung Quốc cũng hy vọng sẽ khôi phục các cuộc trao đổi thường xuyên giữa các bộ phận chính phủ, bao gồm các đội ngũ ngoại giao, quân sự và kinh tế, dưới sự chỉ đạo cấp cao (</w:t>
      </w:r>
      <w:hyperlink r:id="rId19">
        <w:r>
          <w:rPr>
            <w:color w:val="0000EE"/>
            <w:u w:val="single"/>
          </w:rPr>
          <w:t>Brookings</w:t>
        </w:r>
      </w:hyperlink>
      <w:r>
        <w:t>). Lập luận cho rằng ngay cả "đối thoại kém hiệu quả cũng tốt hơn nhiều so với không đối thoại" cho thấy sự thiếu hụt các kênh giao tiếp có cấu trúc (</w:t>
      </w:r>
      <w:hyperlink r:id="rId19">
        <w:r>
          <w:rPr>
            <w:color w:val="0000EE"/>
            <w:u w:val="single"/>
          </w:rPr>
          <w:t>Brookings</w:t>
        </w:r>
      </w:hyperlink>
      <w:r>
        <w:t>). Mong muốn trở lại một mức độ dự đoán và tương tác bền vững nhấn mạnh bối cảnh của cuộc gặp, định vị nó như một điểm khởi đầu tiềm năng để khôi phục quỹ đạo ổn định hơn trong mối quan hệ song phương sau một thời kỳ xa cách đáng kể.</w:t>
      </w:r>
      <w:r/>
    </w:p>
    <w:p>
      <w:pPr>
        <w:pStyle w:val="Heading3"/>
      </w:pPr>
      <w:r>
        <w:t>Tái cấu trúc Kinh tế Khu vực và các Nền tảng Đa phương</w:t>
      </w:r>
      <w:r/>
    </w:p>
    <w:p>
      <w:r/>
      <w:r>
        <w:t>Cuộc gặp giữa Tổng thống Trump và Tổng thống Tập tại Hàn Quốc cũng bị ảnh hưởng bởi động lực kinh tế khu vực rộng lớn hơn và bối cảnh của các nền tảng đa phương. Hội nghị Thượng đỉnh Lãnh đạo Kinh tế APEC tại Gyeongju, Hàn Quốc, đóng vai trò là bối cảnh trực tiếp cho hội nghị thượng đỉnh song phương (</w:t>
      </w:r>
      <w:hyperlink r:id="rId21">
        <w:r>
          <w:rPr>
            <w:color w:val="0000EE"/>
            <w:u w:val="single"/>
          </w:rPr>
          <w:t>NPR</w:t>
        </w:r>
      </w:hyperlink>
      <w:r>
        <w:t>). Các cuộc gặp quốc tế như vậy thường cung cấp những cơ hội thuận lợi cho các cuộc thảo luận song phương cấp cao có thể khó sắp xếp. Hàn Quốc, với tư cách là nước chủ nhà, đóng vai trò tạo điều kiện cho sự tương tác quan trọng này.</w:t>
      </w:r>
      <w:r/>
    </w:p>
    <w:p>
      <w:r/>
      <w:r>
        <w:t>Các chính sách của chính quyền Trump lần thứ hai, đặc biệt là cách tiếp cận của họ đối với sự mất cân bằng thương mại và thuế quan, đã tạo ra những tác động "đáng lo ngại và gây gián đoạn" đáng kể trên khắp Đông Nam Á (</w:t>
      </w:r>
      <w:hyperlink r:id="rId17">
        <w:r>
          <w:rPr>
            <w:color w:val="0000EE"/>
            <w:u w:val="single"/>
          </w:rPr>
          <w:t>CSIS</w:t>
        </w:r>
      </w:hyperlink>
      <w:r>
        <w:t>). Nhiều nhà hoạch định chính sách khu vực, mặc dù tin rằng họ được trang bị tốt để quản lý sự trở lại của Trump, đã "choáng váng trước quy mô và sự khó đoán của những thay đổi trong chính sách đối ngoại của Hoa Kỳ" (</w:t>
      </w:r>
      <w:hyperlink r:id="rId17">
        <w:r>
          <w:rPr>
            <w:color w:val="0000EE"/>
            <w:u w:val="single"/>
          </w:rPr>
          <w:t>CSIS</w:t>
        </w:r>
      </w:hyperlink>
      <w:r>
        <w:t>). Điều này dẫn đến một cuộc chạy đua giữa các quốc gia Đông Nam Á để đảm bảo các thỏa thuận song phương với Hoa Kỳ nhằm giảm thiểu tác động kinh tế của thuế quan. Ví dụ, Việt Nam đã đạt được một thỏa thuận ban đầu vào tháng 7 năm 2025, giảm tỷ lệ thuế quan chung, tiếp theo là Indonesia, Philippines, Campuchia, Malaysia và Thái Lan, tất cả đều tìm kiếm các khoản giảm tương tự (</w:t>
      </w:r>
      <w:hyperlink r:id="rId17">
        <w:r>
          <w:rPr>
            <w:color w:val="0000EE"/>
            <w:u w:val="single"/>
          </w:rPr>
          <w:t>CSIS</w:t>
        </w:r>
      </w:hyperlink>
      <w:r>
        <w:t>). Sự phản ứng khu vực này nhấn mạnh tác động lan rộng của các chính sách thương mại của Hoa Kỳ và áp lực đối với các quốc gia phải thích ứng, do đó bổ sung thêm một lớp phức tạp vào các cuộc thảo luận thương mại Mỹ-Trung.</w:t>
      </w:r>
      <w:r/>
    </w:p>
    <w:p>
      <w:r/>
      <w:r>
        <w:t>Đồng thời, cuộc chiến thương mại của chính quyền Trump đã đẩy nhanh các cuộc đàm phán kinh tế mới hoặc bị đình trệ giữa các quốc gia ASEAN và các đối tác khác. 10 quốc gia thành viên đã đồng ý nâng cấp Hiệp định Thương mại Hàng hóa ASEAN, và vào tháng 5 năm 2025, đã kết thúc đàm phán với Bắc Kinh để nâng cấp Khu vực Thương mại Tự do ASEAN-Trung Quốc, cả hai đều dự kiến sẽ được ký kết vào tháng 10 năm 2025 (</w:t>
      </w:r>
      <w:hyperlink r:id="rId17">
        <w:r>
          <w:rPr>
            <w:color w:val="0000EE"/>
            <w:u w:val="single"/>
          </w:rPr>
          <w:t>CSIS</w:t>
        </w:r>
      </w:hyperlink>
      <w:r>
        <w:t>). Những diễn biến này cho thấy một nỗ lực khu vực rộng lớn hơn nhằm tăng cường khả năng phục hồi kinh tế và đa dạng hóa quan hệ thương mại, một phần là để phòng ngừa trước sự khó đoán của áp lực kinh tế từ Hoa Kỳ và một phần do sự tham gia kinh tế liên tục của Trung Quốc trong khu vực. Do đó, cuộc gặp Mỹ-Trung tại Hàn Quốc diễn ra trong bối cảnh khu vực năng động, nơi các quốc gia đang tích cực điều chỉnh lại chiến lược kinh tế của mình để ứng phó với cạnh tranh cường quốc và chính sách thương mại đang diễn ra.</w:t>
      </w:r>
      <w:r/>
    </w:p>
    <w:p>
      <w:pPr>
        <w:pStyle w:val="Heading3"/>
      </w:pPr>
      <w:r>
        <w:t>Các thủ thuật ngoại giao trước Hội nghị thượng đỉnh và Thiết lập Chương trình nghị sự</w:t>
      </w:r>
      <w:r/>
    </w:p>
    <w:p>
      <w:r/>
      <w:r>
        <w:t>Cuộc gặp ngày 30 tháng 10 năm 2025 được chuẩn bị bởi một giai đoạn xây dựng ngoại giao đáng kể và định vị chiến lược của cả Hoa Kỳ và Trung Quốc. Sự mong đợi đối với hội nghị thượng đỉnh là rất cao, với "những ngày chuẩn bị" được báo chí đưa tin (</w:t>
      </w:r>
      <w:hyperlink r:id="rId21">
        <w:r>
          <w:rPr>
            <w:color w:val="0000EE"/>
            <w:u w:val="single"/>
          </w:rPr>
          <w:t>NPR</w:t>
        </w:r>
      </w:hyperlink>
      <w:r>
        <w:t>). Sự chuẩn bị này bao gồm các thỏa thuận trước đó để quản lý căng thẳng thương mại, chẳng hạn như thỏa thuận ban đầu vào tháng 5 năm 2025 để hạn chế áp dụng thêm thuế quan, sau đó được gia hạn vào tháng 8 (</w:t>
      </w:r>
      <w:hyperlink r:id="rId18">
        <w:r>
          <w:rPr>
            <w:color w:val="0000EE"/>
            <w:u w:val="single"/>
          </w:rPr>
          <w:t>The New York Times</w:t>
        </w:r>
      </w:hyperlink>
      <w:r>
        <w:t>). Những thỏa thuận tạm thời này nhấn mạnh sự thừa nhận lẫn nhau về sự cần thiết phải ngăn chặn sự leo thang không kiểm soát của xung đột kinh tế, đặt nền tảng cho một cuộc thảo luận toàn diện hơn ở cấp tổng thống.</w:t>
      </w:r>
      <w:r/>
    </w:p>
    <w:p>
      <w:r/>
      <w:r>
        <w:t>Trước cuộc gặp, cả hai nhà lãnh đạo đã trình bày rõ kỳ vọng và lập trường của họ, định hình chương trình nghị sự công khai và ngoại giao. Tổng thống Trump đã "tự tin dự đoán sẽ đạt được thỏa thuận với lãnh đạo Trung Quốc", cho thấy mục tiêu chính của ông là đạt được các thỏa thuận cụ thể, đặc biệt là về thương mại (</w:t>
      </w:r>
      <w:hyperlink r:id="rId21">
        <w:r>
          <w:rPr>
            <w:color w:val="0000EE"/>
            <w:u w:val="single"/>
          </w:rPr>
          <w:t>NPR</w:t>
        </w:r>
      </w:hyperlink>
      <w:r>
        <w:t>). Ông cũng cho rằng cuộc gặp có thể kéo dài "ba hoặc bốn giờ", báo hiệu kỳ vọng về các cuộc đàm phán sâu rộng (</w:t>
      </w:r>
      <w:hyperlink r:id="rId15">
        <w:r>
          <w:rPr>
            <w:color w:val="0000EE"/>
            <w:u w:val="single"/>
          </w:rPr>
          <w:t>The Guardian</w:t>
        </w:r>
      </w:hyperlink>
      <w:r>
        <w:t>). Về phía Trung Quốc, mặc dù kết quả cụ thể ít được công bố chi tiết hơn, nhưng đã nhấn mạnh việc đạt được "sự đồng thuận" về các vấn đề thương mại và kêu gọi cả hai bên "hoàn tất công việc tiếp theo càng sớm càng tốt" (</w:t>
      </w:r>
      <w:hyperlink r:id="rId15">
        <w:r>
          <w:rPr>
            <w:color w:val="0000EE"/>
            <w:u w:val="single"/>
          </w:rPr>
          <w:t>The Guardian</w:t>
        </w:r>
      </w:hyperlink>
      <w:r>
        <w:t>). Các tuyên bố công khai của Tập Cận Bình trước cuộc gặp, kêu gọi Bắc Kinh và Washington trở thành "đối tác và bạn bè", đã tạo ra một bầu không khí tìm kiếm hợp tác thay vì đối đầu (</w:t>
      </w:r>
      <w:hyperlink r:id="rId20">
        <w:r>
          <w:rPr>
            <w:color w:val="0000EE"/>
            <w:u w:val="single"/>
          </w:rPr>
          <w:t>CNBC</w:t>
        </w:r>
      </w:hyperlink>
      <w:r>
        <w:t>).</w:t>
      </w:r>
      <w:r/>
    </w:p>
    <w:p>
      <w:r/>
      <w:r>
        <w:t>Việc lựa chọn địa điểm, căn cứ không quân Gimhae ở Busan, Hàn Quốc, cho cuộc gặp song phương, cũng mang ý nghĩa biểu tượng, cung cấp một địa điểm trung lập cho các cuộc đàm phán có mức độ rủi ro cao (</w:t>
      </w:r>
      <w:hyperlink r:id="rId20">
        <w:r>
          <w:rPr>
            <w:color w:val="0000EE"/>
            <w:u w:val="single"/>
          </w:rPr>
          <w:t>CNBC</w:t>
        </w:r>
      </w:hyperlink>
      <w:r>
        <w:t>). Sự hiện diện của các quan chức chủ chốt, bao gồm Ngoại trưởng Hoa Kỳ Marco Rubio, Bộ trưởng Tài chính Scott Bessent và Bộ trưởng Ngoại giao Trung Quốc Vương Nghị, cho thấy tính chất toàn diện của các cuộc thảo luận được lên kế hoạch (</w:t>
      </w:r>
      <w:hyperlink r:id="rId13">
        <w:r>
          <w:rPr>
            <w:color w:val="0000EE"/>
            <w:u w:val="single"/>
          </w:rPr>
          <w:t>BBC</w:t>
        </w:r>
      </w:hyperlink>
      <w:r>
        <w:t>). Những hoạt động ngoại giao trước hội nghị thượng đỉnh, các tuyên bố công khai và các sắp xếp hậu cần này đã cùng nhau thiết lập khuôn khổ và nâng cao kỳ vọng cho cuộc gặp trực tiếp giữa Tổng thống Trump và Tổng thống Tập Cận Bình, nhằm giải quyết các thách thức đa diện trong mối quan hệ song phương của họ.</w:t>
      </w:r>
      <w:r/>
    </w:p>
    <w:p>
      <w:pPr>
        <w:pStyle w:val="Heading3"/>
      </w:pPr>
      <w:r>
        <w:t>Bối cảnh Kinh tế Toàn cầu và Tranh chấp Thương mại</w:t>
      </w:r>
      <w:r/>
    </w:p>
    <w:p>
      <w:pPr>
        <w:pStyle w:val="Heading2"/>
      </w:pPr>
      <w:r>
        <w:t>Bối cảnh Kinh tế Toàn cầu và Tranh chấp Thương mại</w:t>
      </w:r>
      <w:r/>
    </w:p>
    <w:p>
      <w:pPr>
        <w:pStyle w:val="Heading3"/>
      </w:pPr>
      <w:r>
        <w:t>Leo thang Căng thẳng Kinh tế Mỹ-Trung trước Cuộc gặp năm 2025</w:t>
      </w:r>
      <w:r/>
    </w:p>
    <w:p>
      <w:r/>
      <w:r>
        <w:t>Giai đoạn trước cuộc gặp ngày 30 tháng 10 năm 2025 giữa Tổng thống Mỹ Donald Trump và Chủ tịch Trung Quốc Tập Cận Bình tại Busan, Hàn Quốc, được đánh dấu bằng sự leo thang đáng kể của căng thẳng kinh tế giữa hai nền kinh tế lớn nhất thế giới. Sự gia tăng này, được các nhà phân tích mô tả là "sôi sục trong năm nay", được xây dựng dựa trên các tranh chấp thương mại ban đầu được khởi xướng vào năm 2018, khi thuế quan được áp dụng đối với hàng trăm tỷ đô la hàng hóa (</w:t>
      </w:r>
      <w:hyperlink r:id="rId20">
        <w:r>
          <w:rPr>
            <w:color w:val="0000EE"/>
            <w:u w:val="single"/>
          </w:rPr>
          <w:t>cnbc.com/2025/10/30/trump-and-xi-land-busan-meeting-trade-and-tariffs-.html</w:t>
        </w:r>
      </w:hyperlink>
      <w:r>
        <w:t xml:space="preserve">, </w:t>
      </w:r>
      <w:hyperlink r:id="rId22">
        <w:r>
          <w:rPr>
            <w:color w:val="0000EE"/>
            <w:u w:val="single"/>
          </w:rPr>
          <w:t>thediplomat.com/2025/04/vietnam-in-us-china-trade-tensions/</w:t>
        </w:r>
      </w:hyperlink>
      <w:r>
        <w:t>). Mặc dù giai đoạn đầu của cuộc chiến thương mại tập trung rộng rãi vào hàng hóa, những năm tiếp theo đã chứng kiến một sự thay đổi chiến lược hướng tới các biện pháp nhắm mục tiêu hơn, đặc biệt là trong các lĩnh vực công nghệ quan trọng. Ví dụ, Bắc Kinh đã thực thi các biện pháp kiểm soát xuất khẩu mới, trong khi Washington phản ứng bằng các mối đe dọa cấm xuất khẩu phần mềm sang Trung Quốc, báo hiệu sự sâu sắc hóa của cuộc cạnh tranh kinh tế vượt ra ngoài sự mất cân bằng thương mại truyền thống (</w:t>
      </w:r>
      <w:hyperlink r:id="rId20">
        <w:r>
          <w:rPr>
            <w:color w:val="0000EE"/>
            <w:u w:val="single"/>
          </w:rPr>
          <w:t>cnbc.com/2025/10/30/trump-and-xi-land-busan-meeting-trade-and-tariffs-.html</w:t>
        </w:r>
      </w:hyperlink>
      <w:r>
        <w:t>).</w:t>
      </w:r>
      <w:r/>
    </w:p>
    <w:p>
      <w:r/>
      <w:r>
        <w:t>Những hành động này đã tạo ra một môi trường với sự không chắc chắn đáng kể cho các doanh nghiệp và nhà đầu tư toàn cầu, những người đã theo dõi chặt chẽ quỹ đạo của quan hệ Mỹ-Trung. Những tuyên bố hùng hồn trao đổi giữa hai quốc gia về thương mại đã đe dọa đưa họ vào một "cuộc va chạm kinh tế", với những hậu quả tiềm ẩn thảm khốc toàn cầu (</w:t>
      </w:r>
      <w:hyperlink r:id="rId15">
        <w:r>
          <w:rPr>
            <w:color w:val="0000EE"/>
            <w:u w:val="single"/>
          </w:rPr>
          <w:t>theguardian.com/world/live/2025/oct/30/donald-trump-xi-jinping-meeting-live-updates</w:t>
        </w:r>
      </w:hyperlink>
      <w:r>
        <w:t>). Bối cảnh căng thẳng leo thang này nhấn mạnh tầm quan trọng quan trọng của cuộc gặp Busan, khi cả hai bên tìm cách giải quyết các mối quan tâm dai dẳng về thương mại và thuế quan (</w:t>
      </w:r>
      <w:hyperlink r:id="rId20">
        <w:r>
          <w:rPr>
            <w:color w:val="0000EE"/>
            <w:u w:val="single"/>
          </w:rPr>
          <w:t>cnbc.com/2025/10/30/trump-and-xi-land-busan-meeting-trade-and-tariffs-.html</w:t>
        </w:r>
      </w:hyperlink>
      <w:r>
        <w:t>). Tổng thống Trump đã tự tin dự đoán đạt được thỏa thuận, mặc dù tính dứt khoát của bất kỳ cuộc đàm phán nào vẫn chưa rõ ràng ngay cả sau cuộc gặp (</w:t>
      </w:r>
      <w:hyperlink r:id="rId21">
        <w:r>
          <w:rPr>
            <w:color w:val="0000EE"/>
            <w:u w:val="single"/>
          </w:rPr>
          <w:t>npr.org/2025/10/29/nx-s1-5589729/trump-xi-deal-south-korea-apec</w:t>
        </w:r>
      </w:hyperlink>
      <w:r>
        <w:t>). Chủ tịch Tập Cận Bình, trong bài phát biểu khai mạc, thừa nhận rằng "việc hai nền kinh tế hàng đầu thế giới có những bất đồng lúc này hay lúc khác là điều bình thường", nhưng kêu gọi hợp tác để "đảm bảo con tàu khổng lồ của quan hệ song phương tiến về phía trước một cách vững chắc" (</w:t>
      </w:r>
      <w:hyperlink r:id="rId20">
        <w:r>
          <w:rPr>
            <w:color w:val="0000EE"/>
            <w:u w:val="single"/>
          </w:rPr>
          <w:t>cnbc.com/2025/10/30/trump-and-xi-land-busan-meeting-trade-and-tariffs-.html</w:t>
        </w:r>
      </w:hyperlink>
      <w:r>
        <w:t>). Giọng điệu hòa giải này từ Tập Cận Bình trái ngược rõ rệt với giai đoạn trao đổi quyết liệt trước đó, nhấn mạnh mức độ rủi ro cao trong các cuộc thảo luận song phương (</w:t>
      </w:r>
      <w:hyperlink r:id="rId15">
        <w:r>
          <w:rPr>
            <w:color w:val="0000EE"/>
            <w:u w:val="single"/>
          </w:rPr>
          <w:t>theguardian.com/world/live/2025/oct/30/donald-trump-xi-jinping-meeting-live-updates</w:t>
        </w:r>
      </w:hyperlink>
      <w:r>
        <w:t>).</w:t>
      </w:r>
      <w:r/>
    </w:p>
    <w:p>
      <w:pPr>
        <w:pStyle w:val="Heading3"/>
      </w:pPr>
      <w:r>
        <w:t>Tái cấu trúc Chuỗi cung ứng Toàn cầu và Dịch chuyển Sản xuất</w:t>
      </w:r>
      <w:r/>
    </w:p>
    <w:p>
      <w:r/>
      <w:r>
        <w:t>Căng thẳng thương mại dai dẳng giữa Hoa Kỳ và Trung Quốc đã thúc đẩy mạnh mẽ việc tái cấu trúc chuỗi cung ứng toàn cầu, thúc đẩy các tập đoàn đa quốc gia đánh giá lại các chiến lược sản xuất và tìm nguồn cung ứng của họ. Hiện tượng này, thường được gọi là "giảm thiểu rủi ro" hoặc "đa dạng hóa", nhằm mục đích giảm thiểu tác động của thuế quan, bất ổn địa chính trị và các gián đoạn tiềm ẩn. Các quốc gia ở Đông Nam Á, đặc biệt là Việt Nam, nổi lên như những người hưởng lợi chính từ sự thay đổi này (</w:t>
      </w:r>
      <w:hyperlink r:id="rId22">
        <w:r>
          <w:rPr>
            <w:color w:val="0000EE"/>
            <w:u w:val="single"/>
          </w:rPr>
          <w:t>thediplomat.com/2025/04/vietnam-in-us-china-trade-tensions/</w:t>
        </w:r>
      </w:hyperlink>
      <w:r>
        <w:t>). Các nhà sản xuất, tìm kiếm nơi trú ẩn khỏi thuế quan trừng phạt và sự bất ổn cố hữu trong mối quan hệ thương mại Mỹ-Trung, bắt đầu di dời các cơ sở sản xuất từ Trung Quốc sang Việt Nam. Xu hướng này đặc biệt rõ rệt trong các lĩnh vực điện tử và công nghệ cao. Các tập đoàn lớn toàn cầu như Apple, Samsung và Intel đã mở rộng đáng kể hoạt động tại Việt Nam kể từ năm 2018, năm bắt đầu cuộc chiến thương mại chính thức (</w:t>
      </w:r>
      <w:hyperlink r:id="rId22">
        <w:r>
          <w:rPr>
            <w:color w:val="0000EE"/>
            <w:u w:val="single"/>
          </w:rPr>
          <w:t>thediplomat.com/2025/04/vietnam-in-us-china-trade-tensions/</w:t>
        </w:r>
      </w:hyperlink>
      <w:r>
        <w:t>).</w:t>
      </w:r>
      <w:r/>
    </w:p>
    <w:p>
      <w:r/>
      <w:r>
        <w:t>Thuế quan của Hoa Kỳ đối với hàng hóa Trung Quốc đồng thời thúc đẩy nhu cầu đối với hàng xuất khẩu của Việt Nam, vốn thường đóng vai trò là sản phẩm thay thế trực tiếp cho các sản phẩm Trung Quốc mới đắt đỏ hơn. Sự gia tăng nhu cầu này, cùng với mối quan hệ kinh tế ngày càng mạnh mẽ với Hoa Kỳ, đã đóng góp đáng kể vào sự tăng trưởng kinh tế của Việt Nam và sự hội nhập vào chuỗi cung ứng toàn cầu (</w:t>
      </w:r>
      <w:hyperlink r:id="rId22">
        <w:r>
          <w:rPr>
            <w:color w:val="0000EE"/>
            <w:u w:val="single"/>
          </w:rPr>
          <w:t>thediplomat.com/2025/04/vietnam-in-us-china-trade-tensions/</w:t>
        </w:r>
      </w:hyperlink>
      <w:r>
        <w:t>). Tuy nhiên, sự thay đổi nhanh chóng này cũng mang lại những phức tạp và lỗ hổng mới. Sự phụ thuộc nặng nề của Việt Nam vào đầu vào của Trung Quốc cho ngành sản xuất của nước này có nghĩa là, trong khi Việt Nam được hưởng lợi từ đầu tư ra nước ngoài, thâm hụt thương mại với Bắc Kinh của Việt Nam lại gia tăng, khiến nước này bị cáo buộc lách thuế và có khả năng bị Hoa Kỳ trả đũa (</w:t>
      </w:r>
      <w:hyperlink r:id="rId22">
        <w:r>
          <w:rPr>
            <w:color w:val="0000EE"/>
            <w:u w:val="single"/>
          </w:rPr>
          <w:t>thediplomat.com/2025/04/vietnam-in-us-china-trade-tensions/</w:t>
        </w:r>
      </w:hyperlink>
      <w:r>
        <w:t>). Do đó, căng thẳng đang diễn ra đã tạo ra một bối cảnh kinh tế toàn cầu năng động, nơi các quốc gia như Việt Nam phải khéo léo cân bằng giữa cơ hội kinh tế với sự thận trọng chiến lược để tránh bị cuốn vào cuộc cạnh tranh giữa các siêu cường (</w:t>
      </w:r>
      <w:hyperlink r:id="rId22">
        <w:r>
          <w:rPr>
            <w:color w:val="0000EE"/>
            <w:u w:val="single"/>
          </w:rPr>
          <w:t>thediplomat.com/2025/04/vietnam-in-us-china-trade-tensions/</w:t>
        </w:r>
      </w:hyperlink>
      <w:r>
        <w:t>).</w:t>
      </w:r>
      <w:r/>
    </w:p>
    <w:p>
      <w:pPr>
        <w:pStyle w:val="Heading3"/>
      </w:pPr>
      <w:r>
        <w:t>Các lĩnh vực quan trọng và Kiểm soát Xuất khẩu Công nghệ</w:t>
      </w:r>
      <w:r/>
    </w:p>
    <w:p>
      <w:r/>
      <w:r>
        <w:t>Ngoài thuế quan rộng, các tranh chấp thương mại Mỹ-Trung ngày càng tập trung vào các lĩnh vực quan trọng và công nghệ tiên tiến, phản ánh sự cạnh tranh chiến lược giành vị trí dẫn đầu về công nghệ. Một lĩnh vực tranh chấp nổi bật là cung cấp và kiểm soát đất hiếm và khoáng sản quan trọng. Các vật liệu này không thể thiếu đối với nhiều ngành công nghệ cao, bao gồm quốc phòng, năng lượng tái tạo và điện tử tiêu dùng. Vị thế thống trị của Trung Quốc trên thị trường đất hiếm toàn cầu mang lại cho họ đòn bẩy đáng kể, dẫn đến lo ngại ở Hoa Kỳ về những lỗ hổng trong chuỗi cung ứng (</w:t>
      </w:r>
      <w:hyperlink r:id="rId15">
        <w:r>
          <w:rPr>
            <w:color w:val="0000EE"/>
            <w:u w:val="single"/>
          </w:rPr>
          <w:t>theguardian.com/world/live/2025/oct/30/donald-trump-xi-jinping-meeting-live-updates</w:t>
        </w:r>
      </w:hyperlink>
      <w:r>
        <w:t>). Trong cuộc gặp Busan, Tổng thống Trump tuyên bố rằng "tranh chấp đất hiếm đã được giải quyết", cho thấy một bước đột phá tiềm năng trong một lĩnh vực có tính nhạy cảm cao về lợi ích kinh tế và an ninh quốc gia (</w:t>
      </w:r>
      <w:hyperlink r:id="rId15">
        <w:r>
          <w:rPr>
            <w:color w:val="0000EE"/>
            <w:u w:val="single"/>
          </w:rPr>
          <w:t>theguardian.com/world/live/2025/oct/30/donald-trump-xi-jinping-meeting-live-updates</w:t>
        </w:r>
      </w:hyperlink>
      <w:r>
        <w:t>).</w:t>
      </w:r>
      <w:r/>
    </w:p>
    <w:p>
      <w:r/>
      <w:r>
        <w:t>Một chiến trường quan trọng khác là ngành công nghiệp bán dẫn và xuất khẩu phần mềm. Washington đã đe dọa cấm xuất khẩu một số sản phẩm phần mềm sang Trung Quốc, nhằm mục đích hạn chế sự phát triển công nghệ của Trung Quốc và khả năng phát triển năng lực quân sự và giám sát tiên tiến của họ (</w:t>
      </w:r>
      <w:hyperlink r:id="rId20">
        <w:r>
          <w:rPr>
            <w:color w:val="0000EE"/>
            <w:u w:val="single"/>
          </w:rPr>
          <w:t>cnbc.com/2025/10/30/trump-and-xi-land-busan-meeting-trade-and-tariffs-.html</w:t>
        </w:r>
      </w:hyperlink>
      <w:r>
        <w:t>). Các biện pháp kiểm soát xuất khẩu và hạn chế chuyển giao công nghệ này nhằm mục đích hạn chế quyền tiếp cận của Trung Quốc đối với các thành phần và tài sản trí tuệ tiên tiến, qua đó làm chậm tiến bộ của họ trong các lĩnh vực như trí tuệ nhân tạo, 5G và điện toán tiên tiến. Ngược lại, Bắc Kinh đã phản ứng bằng các biện pháp kiểm soát xuất khẩu của riêng mình, tạo ra động lực trả đũa lẫn nhau làm phức tạp thêm chuỗi cung ứng công nghệ toàn cầu và buộc các công ty phải đa dạng hóa dấu chân R&amp;D và sản xuất của họ. Tính chất rủi ro cao của các tranh chấp công nghệ này nhấn mạnh cuộc cạnh tranh địa chính trị rộng lớn hơn, nơi đòn bẩy kinh tế ngày càng gắn liền với các mục tiêu an ninh quốc gia. Việc giải quyết, hoặc ít nhất là giảm bớt tạm thời, vấn đề đất hiếm tại hội nghị thượng đỉnh Trump-Tập cho thấy một sự sẵn lòng giảm leo thang trong các lĩnh vực cụ thể, có tác động cao, ngay cả khi cuộc cạnh tranh công nghệ rộng lớn hơn vẫn tiếp tục (</w:t>
      </w:r>
      <w:hyperlink r:id="rId15">
        <w:r>
          <w:rPr>
            <w:color w:val="0000EE"/>
            <w:u w:val="single"/>
          </w:rPr>
          <w:t>theguardian.com/world/live/2025/oct/30/donald-trump-xi-jinping-meeting-live-updates</w:t>
        </w:r>
      </w:hyperlink>
      <w:r>
        <w:t>).</w:t>
      </w:r>
      <w:r/>
    </w:p>
    <w:p>
      <w:pPr>
        <w:pStyle w:val="Heading3"/>
      </w:pPr>
      <w:r>
        <w:t>Biến động Kinh tế Vĩ mô và Tâm lý Nhà đầu tư</w:t>
      </w:r>
      <w:r/>
    </w:p>
    <w:p>
      <w:r/>
      <w:r>
        <w:t>Căng thẳng thương mại kéo dài giữa Hoa Kỳ và Trung Quốc cũng như bối cảnh kinh tế toàn cầu rộng lớn hơn trước cuộc gặp tháng 10 năm 2025 được đánh dấu bằng sự biến động kinh tế vĩ mô đáng kể và tâm lý nhà đầu tư biến động. Sự không chắc chắn xung quanh các chính sách thương mại, thuế quan và các biện pháp hạn chế công nghệ đã tạo ra những lực cản đối với tăng trưởng kinh tế toàn cầu, ảnh hưởng đến luồng thương mại quốc tế, đầu tư trực tiếp nước ngoài và lợi nhuận của các công ty. Các nhà đầu tư đã bị "căng thẳng" bởi cuộc chiến thương mại đang diễn ra, dẫn đến các giai đoạn lo ngại trên thị trường và phân bổ vốn thận trọng (</w:t>
      </w:r>
      <w:hyperlink r:id="rId20">
        <w:r>
          <w:rPr>
            <w:color w:val="0000EE"/>
            <w:u w:val="single"/>
          </w:rPr>
          <w:t>cnbc.com/2025/10/30/trump-and-xi-land-busan-meeting-trade-and-tariffs-.html</w:t>
        </w:r>
      </w:hyperlink>
      <w:r>
        <w:t>).</w:t>
      </w:r>
      <w:r/>
    </w:p>
    <w:p>
      <w:r/>
      <w:r>
        <w:t>Trước cuộc gặp Trump-Tập, có một cảm giác lạc quan rõ rệt trên thị trường toàn cầu, được thúc đẩy bởi hy vọng rằng hai nước có thể đạt được thỏa thuận về thương mại. Sự lạc quan này đã dẫn đến một sự tăng vọt trên thị trường toàn cầu vào đầu tuần dẫn đến các cuộc đàm phán Busan (</w:t>
      </w:r>
      <w:hyperlink r:id="rId20">
        <w:r>
          <w:rPr>
            <w:color w:val="0000EE"/>
            <w:u w:val="single"/>
          </w:rPr>
          <w:t>cnbc.com/2025/10/30/trump-and-xi-land-busan-meeting-trade-and-tariffs-.html</w:t>
        </w:r>
      </w:hyperlink>
      <w:r>
        <w:t>). Tuy nhiên, ngay sau cuộc gặp, một phần sự nhiệt tình ban đầu của thị trường đã hạ nhiệt. Đáng chú ý, đồng nhân dân tệ của Trung Quốc đã giảm từ mức cao nhất gần một năm so với đô la vào thứ Năm, ngày 30 tháng 10, sau khi cuộc gặp kết thúc, cho thấy rằng mặc dù có một số tiến triển, một giải pháp dứt khoát, toàn diện để xoa dịu hoàn toàn những lo ngại của thị trường chưa xuất hiện ngay lập tức (</w:t>
      </w:r>
      <w:hyperlink r:id="rId15">
        <w:r>
          <w:rPr>
            <w:color w:val="0000EE"/>
            <w:u w:val="single"/>
          </w:rPr>
          <w:t>theguardian.com/world/live/2025/oct/30/donald-trump-xi-jinping-meeting-live-updates</w:t>
        </w:r>
      </w:hyperlink>
      <w:r>
        <w:t>).</w:t>
      </w:r>
      <w:r/>
    </w:p>
    <w:p>
      <w:r/>
      <w:r>
        <w:t>Diễn biến của tiền tệ phản ánh kết quả phức tạp: Tổng thống Trump tuyên bố rằng nhiều điểm trong các cuộc đàm phán thương mại đã được thỏa thuận, nhưng tính bảo mật của bất kỳ thỏa thuận thương mại cuối cùng nào vẫn chưa rõ ràng (</w:t>
      </w:r>
      <w:hyperlink r:id="rId21">
        <w:r>
          <w:rPr>
            <w:color w:val="0000EE"/>
            <w:u w:val="single"/>
          </w:rPr>
          <w:t>npr.org/2025/10/29/nx-s1-5589729/trump-xi-deal-south-korea-apec</w:t>
        </w:r>
      </w:hyperlink>
      <w:r>
        <w:t>). Chủ tịch Tập Cận Bình kêu gọi cả hai bên "hoàn tất công việc tiếp theo càng sớm càng tốt, duy trì và thực hiện sự đồng thuận và cung cấp kết quả hữu hình để làm yên lòng các nền kinh tế của Trung Quốc, Hoa Kỳ và thế giới" (</w:t>
      </w:r>
      <w:hyperlink r:id="rId15">
        <w:r>
          <w:rPr>
            <w:color w:val="0000EE"/>
            <w:u w:val="single"/>
          </w:rPr>
          <w:t>theguardian.com/world/live/2025/oct/30/donald-trump-xi-jinping-meeting-live-updates</w:t>
        </w:r>
      </w:hyperlink>
      <w:r>
        <w:t>). Điều này cho thấy rằng mặc dù "sự đồng thuận" đã đạt được về các vấn đề thương mại, nhưng việc thực hiện đáng kể và công việc tiếp theo vẫn còn cần thiết, ngăn chặn việc khôi phục hoàn toàn niềm tin của thị trường. Sự biến động trên thị trường tiền tệ và phản ứng thận trọng của các nhà đầu tư nhấn mạnh sự mong manh liên tục của bối cảnh kinh tế toàn cầu trước căng thẳng thương mại và địa chính trị dai dẳng giữa Hoa Kỳ và Trung Quốc.</w:t>
      </w:r>
      <w:r/>
    </w:p>
    <w:p>
      <w:pPr>
        <w:pStyle w:val="Heading3"/>
      </w:pPr>
      <w:r>
        <w:t>Ý nghĩa Kinh tế Khu vực và Vai trò của APEC</w:t>
      </w:r>
      <w:r/>
    </w:p>
    <w:p>
      <w:r/>
      <w:r>
        <w:t>Các tranh chấp thương mại Mỹ-Trung đã có những tác động kinh tế khu vực sâu sắc, đặc biệt đối với các nền kinh tế ở Châu Á-Thái Bình Dương. Hội nghị Thượng đỉnh Lãnh đạo Kinh tế APEC, được tổ chức tại Gyeongju, Hàn Quốc, từ thứ Năm đến thứ Bảy, đã cung cấp khuôn khổ ngoại giao bao trùm cho cuộc gặp song phương Trump-Tập tại Busan (</w:t>
      </w:r>
      <w:hyperlink r:id="rId20">
        <w:r>
          <w:rPr>
            <w:color w:val="0000EE"/>
            <w:u w:val="single"/>
          </w:rPr>
          <w:t>cnbc.com/2025/10/30/trump-and-xi-land-busan-meeting-trade-and-tariffs-.html</w:t>
        </w:r>
      </w:hyperlink>
      <w:r>
        <w:t>). APEC, với tư cách là một diễn đàn thúc đẩy thương mại tự do và hợp tác kinh tế trên khắp Châu Á-Thái Bình Dương, đã trở thành một địa điểm quan trọng để giải quyết hậu quả từ cuộc cạnh tranh Mỹ-Trung, vốn đe dọa sự ổn định khu vực và hội nhập kinh tế.</w:t>
      </w:r>
      <w:r/>
    </w:p>
    <w:p>
      <w:r/>
      <w:r>
        <w:t>Cạnh tranh cường quốc gia tăng làm tăng nguy cơ xung đột khu vực, dù là ở Biển Đông hay Eo biển Đài Loan, với những thiệt hại tiềm tàng khổng lồ cho các quốc gia như Việt Nam (</w:t>
      </w:r>
      <w:hyperlink r:id="rId22">
        <w:r>
          <w:rPr>
            <w:color w:val="0000EE"/>
            <w:u w:val="single"/>
          </w:rPr>
          <w:t>thediplomat.com/2025/04/vietnam-in-us-china-trade-tensions/</w:t>
        </w:r>
      </w:hyperlink>
      <w:r>
        <w:t>). Do đó, hội nghị thượng đỉnh APEC và cuộc gặp song phương trong bối cảnh đó là rất quan trọng đối với các bên liên quan trong khu vực tìm cách giảm leo thang căng thẳng và đảm bảo tăng trưởng kinh tế liên tục. Các quốc gia như Việt Nam, Thái Lan và các nước ASEAN khác thấy mình đang điều hướng một môi trường địa chính trị phức tạp, cố gắng tối đa hóa lợi ích kinh tế từ sự dịch chuyển chuỗi cung ứng trong khi tránh bị cuốn vào cuộc cạnh tranh Mỹ-Trung (</w:t>
      </w:r>
      <w:hyperlink r:id="rId22">
        <w:r>
          <w:rPr>
            <w:color w:val="0000EE"/>
            <w:u w:val="single"/>
          </w:rPr>
          <w:t>thediplomat.com/2025/04/vietnam-in-us-china-trade-tensions/</w:t>
        </w:r>
      </w:hyperlink>
      <w:r>
        <w:t>).</w:t>
      </w:r>
      <w:r/>
    </w:p>
    <w:p>
      <w:r/>
      <w:r>
        <w:t>Kết quả cuộc gặp, đặc biệt là giọng điệu hòa giải của Tập Cận Bình, người kêu gọi Bắc Kinh và Washington trở thành "đối tác và bạn bè", mang đến một tia hy vọng cho sự ổn định khu vực (</w:t>
      </w:r>
      <w:hyperlink r:id="rId20">
        <w:r>
          <w:rPr>
            <w:color w:val="0000EE"/>
            <w:u w:val="single"/>
          </w:rPr>
          <w:t>cnbc.com/2025/10/30/trump-and-xi-land-busan-meeting-trade-and-tariffs-.html</w:t>
        </w:r>
      </w:hyperlink>
      <w:r>
        <w:t>). Sự nhấn mạnh của Tập Cận Bình về việc hợp tác để "hoàn thành nhiều điều vĩ đại và cụ thể hơn vì lợi ích của hai quốc gia chúng ta và toàn thế giới" đã cộng hưởng với chương trình nghị sự rộng lớn hơn của APEC về thúc đẩy thịnh vượng khu vực ([theguardian.com/world/live/2025/oct/30/donald</w:t>
      </w:r>
      <w:r/>
    </w:p>
    <w:p>
      <w:pPr>
        <w:pStyle w:val="Heading2"/>
      </w:pPr>
      <w:r>
        <w:t>Căng thẳng Địa chính trị và Ổn định Khu vực</w:t>
      </w:r>
      <w:r/>
    </w:p>
    <w:p>
      <w:pPr>
        <w:pStyle w:val="Heading3"/>
      </w:pPr>
      <w:r>
        <w:t>Leo thang Căng thẳng Địa chính trị trước Hội nghị Thượng đỉnh</w:t>
      </w:r>
      <w:r/>
    </w:p>
    <w:p>
      <w:r/>
      <w:r>
        <w:t>Cuộc gặp cấp cao giữa Tổng thống Hoa Kỳ Donald Trump và Chủ tịch Trung Quốc Tập Cận Bình tại Busan, Hàn Quốc, vào ngày 30 tháng 10 năm 2025, diễn ra trong bối cảnh căng thẳng địa chính trị đáng kể và leo thang, vượt ra ngoài các tranh chấp kinh tế thuần túy. Mặc dù mất cân bằng thương mại và chiến tranh thuế quan đã thống trị các tiêu đề trong nhiều tháng, được đặc trưng bởi "sự leo thang lẫn nhau của thuế quan, kiểm soát xuất khẩu và các hình phạt khác" (</w:t>
      </w:r>
      <w:hyperlink r:id="rId23">
        <w:r>
          <w:rPr>
            <w:color w:val="0000EE"/>
            <w:u w:val="single"/>
          </w:rPr>
          <w:t>CNN</w:t>
        </w:r>
      </w:hyperlink>
      <w:r>
        <w:t>), sự cạnh tranh chiến lược sâu sắc hơn đang gia tăng.</w:t>
      </w:r>
      <w:r/>
    </w:p>
    <w:p>
      <w:r/>
      <w:r>
        <w:t>Một thành phần quan trọng của căng thẳng này là cạnh tranh công nghệ, đặc biệt là nỗ lực của Hoa Kỳ nhằm đảm bảo an ninh quốc gia của mình trước một Trung Quốc ngày càng quyết đoán. Điều này bao gồm việc mở rộng các hạn chế đối với quyền tiếp cận của Trung Quốc đối với công nghệ cao của Mỹ, chẳng hạn như các chất bán dẫn tiên tiến cần thiết cho sự phát triển trí tuệ nhân tạo (</w:t>
      </w:r>
      <w:hyperlink r:id="rId23">
        <w:r>
          <w:rPr>
            <w:color w:val="0000EE"/>
            <w:u w:val="single"/>
          </w:rPr>
          <w:t>CNN</w:t>
        </w:r>
      </w:hyperlink>
      <w:r>
        <w:t>). "Việc an ninh hóa sự phụ thuộc lẫn nhau về kinh tế" này (</w:t>
      </w:r>
      <w:hyperlink r:id="rId24">
        <w:r>
          <w:rPr>
            <w:color w:val="0000EE"/>
            <w:u w:val="single"/>
          </w:rPr>
          <w:t>Viện ISEAS-Yusof Ishak</w:t>
        </w:r>
      </w:hyperlink>
      <w:r>
        <w:t>) nhấn mạnh sự khác biệt cơ bản về lợi ích chiến lược, nơi các công cụ kinh tế ngày càng được sử dụng để tạo đòn bẩy địa chính trị.</w:t>
      </w:r>
      <w:r/>
    </w:p>
    <w:p>
      <w:r/>
      <w:r>
        <w:t>Sự ổn định khu vực ở châu Á cũng bị thách thức đáng kể bởi sự quyết đoán quân sự ngày càng tăng của Trung Quốc, đặc biệt là ở Biển Đông và Biển Hoa Đông. Hành vi này "làm rung chuyển các đồng minh của Hoa Kỳ trong khu vực" (</w:t>
      </w:r>
      <w:hyperlink r:id="rId23">
        <w:r>
          <w:rPr>
            <w:color w:val="0000EE"/>
            <w:u w:val="single"/>
          </w:rPr>
          <w:t>CNN</w:t>
        </w:r>
      </w:hyperlink>
      <w:r>
        <w:t>), tạo ra một môi trường với những lo ngại an ninh gia tăng. Ví dụ, các tranh chấp ở Biển Đông liên tục làm phức tạp mối quan hệ của Việt Nam với Trung Quốc, bất chấp cấu trúc chính phủ tương tự của họ (</w:t>
      </w:r>
      <w:hyperlink r:id="rId25">
        <w:r>
          <w:rPr>
            <w:color w:val="0000EE"/>
            <w:u w:val="single"/>
          </w:rPr>
          <w:t>Project MUSE</w:t>
        </w:r>
      </w:hyperlink>
      <w:r>
        <w:t>). Những hành động như vậy nhấn mạnh "sự cạnh tranh quyền lực lớn đầy gai góc và biến động" giữa nền dân chủ siêu cường của thế giới và một Trung Quốc độc tài (</w:t>
      </w:r>
      <w:hyperlink r:id="rId23">
        <w:r>
          <w:rPr>
            <w:color w:val="0000EE"/>
            <w:u w:val="single"/>
          </w:rPr>
          <w:t>CNN</w:t>
        </w:r>
      </w:hyperlink>
      <w:r>
        <w:t>).</w:t>
      </w:r>
      <w:r/>
    </w:p>
    <w:p>
      <w:r/>
      <w:r>
        <w:t>Bổ sung thêm một lớp căng thẳng địa chính trị ngay trước hội nghị thượng đỉnh là tuyên bố của Tổng thống Trump, chỉ vài giờ trước cuộc gặp, rằng Hoa Kỳ sẽ tiến hành thử nghiệm vũ khí hạt nhân "trên cơ sở bình đẳng" với Nga và Trung Quốc (</w:t>
      </w:r>
      <w:hyperlink r:id="rId21">
        <w:r>
          <w:rPr>
            <w:color w:val="0000EE"/>
            <w:u w:val="single"/>
          </w:rPr>
          <w:t>NPR</w:t>
        </w:r>
      </w:hyperlink>
      <w:r>
        <w:t>). Trump tuyên bố rằng ông đã "chỉ thị Bộ Chiến tranh bắt đầu thử nghiệm vũ khí hạt nhân của chúng ta trên cơ sở bình đẳng" do "chương trình thử nghiệm của các quốc gia khác" (</w:t>
      </w:r>
      <w:hyperlink r:id="rId23">
        <w:r>
          <w:rPr>
            <w:color w:val="0000EE"/>
            <w:u w:val="single"/>
          </w:rPr>
          <w:t>CNN</w:t>
        </w:r>
      </w:hyperlink>
      <w:r>
        <w:t>). Tuyên bố này đánh dấu một sự đảo ngược tiềm năng của chính sách kéo dài hàng thập kỷ của Hoa Kỳ, vì Hoa Kỳ đã không tiến hành thử nghiệm vũ khí hạt nhân kể từ năm 1992, thay vào đó dựa vào các thí nghiệm khoa học và mô phỏng máy tính (</w:t>
      </w:r>
      <w:hyperlink r:id="rId21">
        <w:r>
          <w:rPr>
            <w:color w:val="0000EE"/>
            <w:u w:val="single"/>
          </w:rPr>
          <w:t>NPR</w:t>
        </w:r>
      </w:hyperlink>
      <w:r>
        <w:t>). Mặc dù Nga và Trung Quốc cũng đã không thử nghiệm vũ khí hạt nhân trong nhiều thập kỷ, cả hai quốc gia đều đang hiện đại hóa kho vũ khí của họ (</w:t>
      </w:r>
      <w:hyperlink r:id="rId21">
        <w:r>
          <w:rPr>
            <w:color w:val="0000EE"/>
            <w:u w:val="single"/>
          </w:rPr>
          <w:t>NPR</w:t>
        </w:r>
      </w:hyperlink>
      <w:r>
        <w:t>). Tuyên bố vào phút chót này đã nâng cao đáng kể mức độ rủi ro, đưa ra một khía cạnh cạnh tranh chiến lược và sự không chắc chắn mới ngay khi các nhà lãnh đạo chuẩn bị gặp nhau.</w:t>
      </w:r>
      <w:r/>
    </w:p>
    <w:p>
      <w:r/>
      <w:r>
        <w:t>Mặc dù có những căng thẳng sâu sắc này, cả hai bên đều coi cuộc gặp cấp cao là "chìa khóa để ổn định mối quan hệ" (</w:t>
      </w:r>
      <w:hyperlink r:id="rId23">
        <w:r>
          <w:rPr>
            <w:color w:val="0000EE"/>
            <w:u w:val="single"/>
          </w:rPr>
          <w:t>CNN</w:t>
        </w:r>
      </w:hyperlink>
      <w:r>
        <w:t>). Bản thân Chủ tịch Tập Cận Bình thừa nhận rằng "chúng ta không phải lúc nào cũng đồng ý với nhau, và việc hai nền kinh tế hàng đầu thế giới có những bất đồng lúc này hay lúc khác là điều bình thường" (</w:t>
      </w:r>
      <w:hyperlink r:id="rId23">
        <w:r>
          <w:rPr>
            <w:color w:val="0000EE"/>
            <w:u w:val="single"/>
          </w:rPr>
          <w:t>CNN</w:t>
        </w:r>
      </w:hyperlink>
      <w:r>
        <w:t>). Ông kêu gọi "bạn và tôi, với tư cách là người lãnh đạo quan hệ Trung-Mỹ, nên đi đúng hướng" (</w:t>
      </w:r>
      <w:hyperlink r:id="rId23">
        <w:r>
          <w:rPr>
            <w:color w:val="0000EE"/>
            <w:u w:val="single"/>
          </w:rPr>
          <w:t>CNN</w:t>
        </w:r>
      </w:hyperlink>
      <w:r>
        <w:t>), báo hiệu mong muốn quản lý những bất đồng lan rộng.</w:t>
      </w:r>
      <w:r/>
    </w:p>
    <w:p>
      <w:pPr>
        <w:pStyle w:val="Heading3"/>
      </w:pPr>
      <w:r>
        <w:t>Kết quả Hội nghị Thượng đỉnh liên quan đến Giảm leo thang Địa chính trị và Ổn định</w:t>
      </w:r>
      <w:r/>
    </w:p>
    <w:p>
      <w:r/>
      <w:r>
        <w:t>Cuộc gặp Trump-Tập, kéo dài khoảng một giờ 40 phút, đã mang lại một số kết quả nhằm giảm leo thang căng thẳng tức thời, đặc biệt là trong lĩnh vực kinh tế, mặc dù những thách thức địa chính trị rộng lớn hơn vẫn còn đó. Trong khi trọng tâm chính là thương mại, một số kết quả có tác động trực tiếp đến sự ổn định khu vực và toàn cầu.</w:t>
      </w:r>
      <w:r/>
    </w:p>
    <w:p>
      <w:r/>
      <w:r>
        <w:t>Một kết quả quan trọng là việc giải quyết được báo cáo về "tranh chấp đất hiếm". Trump tuyên bố rằng vấn đề đất hiếm đã được "giải quyết" và Trung Quốc sẽ "tiếp tục" dòng chảy của các vật liệu quan trọng này (</w:t>
      </w:r>
      <w:hyperlink r:id="rId15">
        <w:r>
          <w:rPr>
            <w:color w:val="0000EE"/>
            <w:u w:val="single"/>
          </w:rPr>
          <w:t>The Guardian</w:t>
        </w:r>
      </w:hyperlink>
      <w:r>
        <w:t xml:space="preserve">, </w:t>
      </w:r>
      <w:hyperlink r:id="rId13">
        <w:r>
          <w:rPr>
            <w:color w:val="0000EE"/>
            <w:u w:val="single"/>
          </w:rPr>
          <w:t>BBC</w:t>
        </w:r>
      </w:hyperlink>
      <w:r>
        <w:t>). Trung Quốc, đến lượt mình, tuyên bố sẽ tạm hoãn một năm việc thực thi các biện pháp kiểm soát xuất khẩu đất hiếm trên diện rộng (</w:t>
      </w:r>
      <w:hyperlink r:id="rId23">
        <w:r>
          <w:rPr>
            <w:color w:val="0000EE"/>
            <w:u w:val="single"/>
          </w:rPr>
          <w:t>CNN</w:t>
        </w:r>
      </w:hyperlink>
      <w:r>
        <w:t>). Động thái này rất quan trọng đối với chuỗi cung ứng toàn cầu, vì đất hiếm là thành phần thiết yếu cho các ngành công nghệ cao, và việc vũ khí hóa chúng đã là một điểm lo ngại đáng kể. Hơn nữa, Trump tuyên bố rằng Trung Quốc đã "đồng ý tiếp tục" dòng chảy vật liệu đất hiếm và "họ sẽ giúp chúng ta chấm dứt Cuộc khủng hoảng Fentanyl" (</w:t>
      </w:r>
      <w:hyperlink r:id="rId13">
        <w:r>
          <w:rPr>
            <w:color w:val="0000EE"/>
            <w:u w:val="single"/>
          </w:rPr>
          <w:t>BBC</w:t>
        </w:r>
      </w:hyperlink>
      <w:r>
        <w:t>), cho thấy một lĩnh vực hợp tác tiềm năng về một vấn đề xuyên quốc gia.</w:t>
      </w:r>
      <w:r/>
    </w:p>
    <w:p>
      <w:r/>
      <w:r>
        <w:t>Về vấn đề công nghệ, một thành phần cốt lõi của cạnh tranh địa chính trị, cuộc gặp dường như không mang lại đột phá mới nào về các biện pháp kiểm soát xuất khẩu của Hoa Kỳ nhằm ngăn chặn Trung Quốc tiếp cận công nghệ cao, bao gồm cả chất bán dẫn (</w:t>
      </w:r>
      <w:hyperlink r:id="rId23">
        <w:r>
          <w:rPr>
            <w:color w:val="0000EE"/>
            <w:u w:val="single"/>
          </w:rPr>
          <w:t>CNN</w:t>
        </w:r>
      </w:hyperlink>
      <w:r>
        <w:t>). Điều này cho thấy rằng sự cạnh tranh chiến lược cơ bản trong các công nghệ quan trọng vẫn chưa được giải quyết và có khả năng tiếp tục là nguồn gốc của xung đột.</w:t>
      </w:r>
      <w:r/>
    </w:p>
    <w:p>
      <w:r/>
      <w:r>
        <w:t>Một điểm thỏa thuận đáng chú ý có ý nghĩa địa chính trị rộng lớn hơn là cam kết hợp tác giải quyết vấn đề Ukraine. Trump tuyên bố rằng cuộc chiến "đã được đề cập rất mạnh mẽ" và "chúng ta đã thảo luận về nó trong một thời gian dài, và cả hai chúng ta sẽ cùng nhau làm việc để xem liệu chúng ta có thể đạt được điều gì đó không" (</w:t>
      </w:r>
      <w:hyperlink r:id="rId15">
        <w:r>
          <w:rPr>
            <w:color w:val="0000EE"/>
            <w:u w:val="single"/>
          </w:rPr>
          <w:t>The Guardian</w:t>
        </w:r>
      </w:hyperlink>
      <w:r>
        <w:t>). Điều này cho thấy một lĩnh vực hợp tác tiềm năng, mặc dù còn non trẻ, giữa các cường quốc đối với một cuộc xung đột toàn cầu quan trọng, có thể góp phần vào sự ổn định quốc tế rộng lớn hơn nếu thành hiện thực.</w:t>
      </w:r>
      <w:r/>
    </w:p>
    <w:p>
      <w:r/>
      <w:r>
        <w:t>Ngược lại, một vấn đề an ninh khu vực nhạy cảm, Đài Loan, đã được Trump tuyên bố rõ ràng là "không được thảo luận trong cuộc gặp" (</w:t>
      </w:r>
      <w:hyperlink r:id="rId15">
        <w:r>
          <w:rPr>
            <w:color w:val="0000EE"/>
            <w:u w:val="single"/>
          </w:rPr>
          <w:t>The Guardian</w:t>
        </w:r>
      </w:hyperlink>
      <w:r>
        <w:t>). Việc bỏ qua này, bất chấp "mối lo ngại ở Đài Bắc rằng Trump có thể sẵn sàng nhượng bộ Tập Cận Bình" (</w:t>
      </w:r>
      <w:hyperlink r:id="rId15">
        <w:r>
          <w:rPr>
            <w:color w:val="0000EE"/>
            <w:u w:val="single"/>
          </w:rPr>
          <w:t>The Guardian</w:t>
        </w:r>
      </w:hyperlink>
      <w:r>
        <w:t>), có nghĩa là một điểm nóng chính trong quan hệ Mỹ-Trung và sự ổn định khu vực vẫn chưa được giải quyết ở cấp cao nhất, để lại những căng thẳng tiềm ẩn chưa được giải quyết.</w:t>
      </w:r>
      <w:r/>
    </w:p>
    <w:p>
      <w:r/>
      <w:r>
        <w:t>Tuyên bố về thử nghiệm hạt nhân của Trump ngay trước cuộc gặp đã không được cả hai nhà lãnh đạo công khai đề cập trong hoặc ngay sau các cuộc đàm phán. Ý nghĩa của nó đối với sự ổn định chiến lược vẫn chưa rõ ràng, mặc dù Hoa Kỳ được báo cáo là "không chuẩn bị tiến hành thử nghiệm hạt nhân trong tương lai gần" (</w:t>
      </w:r>
      <w:hyperlink r:id="rId21">
        <w:r>
          <w:rPr>
            <w:color w:val="0000EE"/>
            <w:u w:val="single"/>
          </w:rPr>
          <w:t>NPR</w:t>
        </w:r>
      </w:hyperlink>
      <w:r>
        <w:t>). Việc không có bình luận công khai về vấn đề gây tranh cãi này cho thấy nó có thể đã bị gạt sang một bên một cách cố tình hoặc được thảo luận riêng tư mà không có giải pháp công khai ngay lập tức.</w:t>
      </w:r>
      <w:r/>
    </w:p>
    <w:p>
      <w:r/>
      <w:r>
        <w:t>Tóm lại, mặc dù cuộc gặp đã đạt được một số mức độ giảm leo thang trong các tranh chấp thương mại và mở ra các kênh hợp tác về các vấn đề cụ thể như Ukraine và fentanyl, nhưng những căng thẳng địa chính trị cốt lõi, đặc biệt là liên quan đến cạnh tranh công nghệ, sự quyết đoán quân sự khu vực và các lĩnh vực nhạy cảm như Đài Loan, phần lớn vẫn còn tồn tại hoặc chưa được giải quyết công khai.</w:t>
      </w:r>
      <w:r/>
    </w:p>
    <w:p>
      <w:pPr>
        <w:pStyle w:val="Heading3"/>
      </w:pPr>
      <w:r>
        <w:t>Hậu quả Khu vực và Toàn cầu của Sự Xích lại gần nhau giữa Hoa Kỳ và Trung Quốc</w:t>
      </w:r>
      <w:r/>
    </w:p>
    <w:p>
      <w:r/>
      <w:r>
        <w:t>Cuộc gặp giữa Tổng thống Trump và Tổng thống Tập tại Hàn Quốc, mặc dù phạm vi hạn chế trong việc giải quyết tất cả các căng thẳng địa chính trị, đã có những hậu quả tức thời và giả định đối với các mối quan hệ khu vực và toàn cầu, chủ yếu bằng cách tạo ra một mức độ lạc quan và khả năng dự đoán vào một bối cảnh đầy biến động. "Sự lạc quan ở Busan hoàn toàn trái ngược với những trao đổi gần đây về những lời lẽ hung hăng về thương mại đã đe dọa đẩy Hoa Kỳ và Trung Quốc vào một cuộc va chạm kinh tế, với những hậu quả tiềm ẩn thảm khốc trên toàn cầu" (</w:t>
      </w:r>
      <w:hyperlink r:id="rId15">
        <w:r>
          <w:rPr>
            <w:color w:val="0000EE"/>
            <w:u w:val="single"/>
          </w:rPr>
          <w:t>The Guardian</w:t>
        </w:r>
      </w:hyperlink>
      <w:r>
        <w:t>).</w:t>
      </w:r>
      <w:r/>
    </w:p>
    <w:p>
      <w:r/>
      <w:r>
        <w:rPr>
          <w:b/>
        </w:rPr>
        <w:t>Quan hệ Song phương:</w:t>
      </w:r>
      <w:r>
        <w:t xml:space="preserve"> Ảnh hưởng tức thời nhất là sự ổn định nhận thấy trong "mối quan hệ đầy trục trặc" giữa hai cường quốc. Trump tuyên bố rằng họ đã đồng ý về "hầu hết mọi thứ" và đạt được một thỏa thuận thương mại có thể được ký kết "sớm thôi" (</w:t>
      </w:r>
      <w:hyperlink r:id="rId23">
        <w:r>
          <w:rPr>
            <w:color w:val="0000EE"/>
            <w:u w:val="single"/>
          </w:rPr>
          <w:t>CNN</w:t>
        </w:r>
      </w:hyperlink>
      <w:r>
        <w:t>). Tập Cận Bình cũng chỉ ra một "sự đồng thuận" về việc giải quyết "các vấn đề kinh tế và thương mại quan trọng" và kêu gọi "kết quả hữu hình" (</w:t>
      </w:r>
      <w:hyperlink r:id="rId23">
        <w:r>
          <w:rPr>
            <w:color w:val="0000EE"/>
            <w:u w:val="single"/>
          </w:rPr>
          <w:t>CNN</w:t>
        </w:r>
      </w:hyperlink>
      <w:r>
        <w:t>). Sự chuyển đổi từ đối đầu sang cam kết được nêu rõ là "trở thành đối tác và bạn bè" (</w:t>
      </w:r>
      <w:hyperlink r:id="rId26">
        <w:r>
          <w:rPr>
            <w:color w:val="0000EE"/>
            <w:u w:val="single"/>
          </w:rPr>
          <w:t>The Guardian</w:t>
        </w:r>
      </w:hyperlink>
      <w:r>
        <w:t>) mang lại sự tạm lắng khỏi căng thẳng leo thang, mang lại một "chiến thắng cho Trung Quốc, vốn mong muốn sự ổn định trong quan hệ với Mỹ" và cho Trump, một "kết thúc lớn" cho chuyến công du châu Á của ông (</w:t>
      </w:r>
      <w:hyperlink r:id="rId23">
        <w:r>
          <w:rPr>
            <w:color w:val="0000EE"/>
            <w:u w:val="single"/>
          </w:rPr>
          <w:t>CNN</w:t>
        </w:r>
      </w:hyperlink>
      <w:r>
        <w:t>).</w:t>
      </w:r>
      <w:r/>
    </w:p>
    <w:p>
      <w:r/>
      <w:r>
        <w:rPr>
          <w:b/>
        </w:rPr>
        <w:t>Ổn định Khu vực:</w:t>
      </w:r>
      <w:r>
        <w:t xml:space="preserve"> Đối với khu vực Ấn Độ Dương-Thái Bình Dương, kết quả cuộc gặp mang đến một bức tranh hỗn hợp. Việc giảm bớt căng thẳng thương mại có thể giảm bớt sự không chắc chắn về kinh tế cho các nền kinh tế khu vực có mối liên hệ chặt chẽ với cả Hoa Kỳ và Trung Quốc. Tuy nhiên, "cuộc cạnh tranh cường quốc" tiềm ẩn vẫn là một đặc điểm dai dẳng (</w:t>
      </w:r>
      <w:hyperlink r:id="rId23">
        <w:r>
          <w:rPr>
            <w:color w:val="0000EE"/>
            <w:u w:val="single"/>
          </w:rPr>
          <w:t>CNN</w:t>
        </w:r>
      </w:hyperlink>
      <w:r>
        <w:t>). Các đồng minh của Hoa Kỳ, mặc dù có thể thở phào nhẹ nhõm trước sự tạm dừng các hành động thù địch thương mại, vẫn đối mặt với thách thức về "sự quyết đoán quân sự ngày càng tăng của Trung Quốc" ở Biển Đông và Biển Hoa Đông (</w:t>
      </w:r>
      <w:hyperlink r:id="rId23">
        <w:r>
          <w:rPr>
            <w:color w:val="0000EE"/>
            <w:u w:val="single"/>
          </w:rPr>
          <w:t>CNN</w:t>
        </w:r>
      </w:hyperlink>
      <w:r>
        <w:t>). Việc Đài Loan không được thảo luận tại cuộc gặp có thể được các bên liên quan trong khu vực diễn giải theo nhiều cách: hoặc là sự tránh né cố tình một điểm nóng, hoặc là dấu hiệu cho thấy Hoa Kỳ có thể sẵn sàng giảm ưu tiên các vấn đề nhất định để đổi lấy lợi ích thương mại rộng lớn hơn, có khả năng gây bất an cho một số đồng minh ([The Guardian](https://www.theguardian.com/world/live/2025/oct/30/donald-trump</w:t>
      </w:r>
      <w:r/>
    </w:p>
    <w:p>
      <w:pPr>
        <w:pStyle w:val="Heading2"/>
      </w:pPr>
      <w:r>
        <w:t>Tham vấn Ngoại giao Trước Hội nghị Thượng đỉnh</w:t>
      </w:r>
      <w:r/>
    </w:p>
    <w:p>
      <w:pPr>
        <w:pStyle w:val="Heading3"/>
      </w:pPr>
      <w:r>
        <w:t>Leo thang Căng thẳng Kinh tế và Nỗ lực Giảm leo thang Ban đầu</w:t>
      </w:r>
      <w:r/>
    </w:p>
    <w:p>
      <w:r/>
      <w:r>
        <w:t>Giai đoạn trước hội nghị thượng đỉnh Hoa Kỳ-Trung Quốc ngày 30 tháng 10 năm 2025 tại Hàn Quốc được đặc trưng bởi sự leo thang đáng kể của căng thẳng kinh tế, sau đó là những nỗ lực ngoại giao mạnh mẽ, dù mong manh, nhằm giảm leo thang. Những tháng đầu năm 2025 chứng kiến mối quan hệ song phương giữa Cộng hòa Nhân dân Trung Hoa (PRC) và Hoa Kỳ trở nên "khá căng thẳng" (</w:t>
      </w:r>
      <w:hyperlink r:id="rId27">
        <w:r>
          <w:rPr>
            <w:color w:val="0000EE"/>
            <w:u w:val="single"/>
          </w:rPr>
          <w:t>CSIS - Experts React</w:t>
        </w:r>
      </w:hyperlink>
      <w:r>
        <w:t>). Căng thẳng này chủ yếu bắt nguồn từ việc chính quyền Trump áp đặt thuế quan cao đối với hàng hóa Trung Quốc và tham vọng rộng lớn hơn của họ nhằm tái cấu trúc cơ bản hệ thống thương mại quốc tế (</w:t>
      </w:r>
      <w:hyperlink r:id="rId27">
        <w:r>
          <w:rPr>
            <w:color w:val="0000EE"/>
            <w:u w:val="single"/>
          </w:rPr>
          <w:t>CSIS - Experts React</w:t>
        </w:r>
      </w:hyperlink>
      <w:r>
        <w:t>). Hoa Kỳ hiện đang duy trì mức thuế 20% đối với hàng nhập khẩu của Trung Quốc, cùng với các loại thuế trừng phạt khác, dựa trên niềm tin rằng Trung Quốc đã không hạn chế đầy đủ việc xuất khẩu tiền chất fentanyl (</w:t>
      </w:r>
      <w:hyperlink r:id="rId21">
        <w:r>
          <w:rPr>
            <w:color w:val="0000EE"/>
            <w:u w:val="single"/>
          </w:rPr>
          <w:t>NPR - Trump meets with China's Xi</w:t>
        </w:r>
      </w:hyperlink>
      <w:r>
        <w:t>). Đáp lại, Bắc Kinh đã áp dụng thuế quan trả đũa, đặc biệt là đối với đậu nành của Mỹ, tạo ra một cuộc chiến thương mại qua lại có tác động phá vỡ chuỗi giá trị toàn cầu, thị trường và quan hệ giữa người dân trong suốt mùa đông và mùa xuân năm 2025 (</w:t>
      </w:r>
      <w:hyperlink r:id="rId27">
        <w:r>
          <w:rPr>
            <w:color w:val="0000EE"/>
            <w:u w:val="single"/>
          </w:rPr>
          <w:t>CSIS - Experts React</w:t>
        </w:r>
      </w:hyperlink>
      <w:r>
        <w:t xml:space="preserve">; </w:t>
      </w:r>
      <w:hyperlink r:id="rId21">
        <w:r>
          <w:rPr>
            <w:color w:val="0000EE"/>
            <w:u w:val="single"/>
          </w:rPr>
          <w:t>NPR - Trump meets with China's Xi</w:t>
        </w:r>
      </w:hyperlink>
      <w:r>
        <w:t>).</w:t>
      </w:r>
      <w:r/>
    </w:p>
    <w:p>
      <w:r/>
      <w:r>
        <w:t>Nhận thức được sự không bền vững của căng thẳng leo thang này, cả hai chính phủ đã khởi xướng một loạt các cuộc tham vấn ngoại giao nhằm đạt được một lệnh ngừng bắn kinh tế tạm thời. Các cuộc đàm phán cho lệnh ngừng bắn này bắt đầu tại Geneva vào tháng 5 năm 2025 (</w:t>
      </w:r>
      <w:hyperlink r:id="rId27">
        <w:r>
          <w:rPr>
            <w:color w:val="0000EE"/>
            <w:u w:val="single"/>
          </w:rPr>
          <w:t>CSIS - Experts React</w:t>
        </w:r>
      </w:hyperlink>
      <w:r>
        <w:t>). Giai đoạn đối thoại ban đầu này đã đặt nền móng cho các cuộc gặp cấp cao hơn sau đó. Một thời điểm quan trọng xảy ra vào tháng 6 năm 2025, khi một phái đoàn Trung Quốc do Phó Thủ tướng Hà Lập Phong dẫn đầu gặp Bộ trưởng Thương mại Hoa Kỳ Howard Lutnick, Bộ trưởng Tài chính Hoa Kỳ Scott Bessent và Đại diện Thương mại Hoa Kỳ Jamieson Greer tại London (</w:t>
      </w:r>
      <w:hyperlink r:id="rId27">
        <w:r>
          <w:rPr>
            <w:color w:val="0000EE"/>
            <w:u w:val="single"/>
          </w:rPr>
          <w:t>CSIS - Experts React</w:t>
        </w:r>
      </w:hyperlink>
      <w:r>
        <w:t>). Cuộc gặp tại London này đóng vai trò quan trọng trong việc củng cố lệnh ngừng bắn kinh tế tạm thời đã bắt đầu được đàm phán vào tháng trước. Các cuộc tham vấn thêm tại Geneva, London và Stockholm đã góp phần mang lại một "sự yên tĩnh mong manh" trong mối quan hệ song phương (</w:t>
      </w:r>
      <w:hyperlink r:id="rId27">
        <w:r>
          <w:rPr>
            <w:color w:val="0000EE"/>
            <w:u w:val="single"/>
          </w:rPr>
          <w:t>CSIS - Experts React</w:t>
        </w:r>
      </w:hyperlink>
      <w:r>
        <w:t>). Mặc dù có những nỗ lực này, các vấn đề kinh tế và an ninh tiềm ẩn về cơ bản vẫn chưa được giải quyết, với các chuyên gia cho rằng những cuộc gặp này ít mang lại giá trị trong việc thực sự giải quyết các vấn đề cốt lõi, cùng lắm là cung cấp một "lớp vỏ mỏng manh của sự ổn định" (</w:t>
      </w:r>
      <w:hyperlink r:id="rId27">
        <w:r>
          <w:rPr>
            <w:color w:val="0000EE"/>
            <w:u w:val="single"/>
          </w:rPr>
          <w:t>CSIS - Experts React</w:t>
        </w:r>
      </w:hyperlink>
      <w:r>
        <w:t>).</w:t>
      </w:r>
      <w:r/>
    </w:p>
    <w:p>
      <w:pPr>
        <w:pStyle w:val="Heading3"/>
      </w:pPr>
      <w:r>
        <w:t>Đất hiếm như một Đòn bẩy Ngoại giao</w:t>
      </w:r>
      <w:r/>
    </w:p>
    <w:p>
      <w:r/>
      <w:r>
        <w:t>Một yếu tố quan trọng trong bối cảnh ngoại giao trước hội nghị thượng đỉnh là việc Trung Quốc sử dụng chiến lược sự thống trị của mình trong xuất khẩu đất hiếm như một đòn bẩy ngoại giao và kinh tế đáng kể. Vào tháng 4 năm 2025, các biện pháp hạn chế xuất khẩu đất hiếm của Trung Quốc đã được thực thi, sau đó buộc Hoa Kỳ phải tìm kiếm một "sự xích lại gần nhau nhanh chóng" với Bắc Kinh (</w:t>
      </w:r>
      <w:hyperlink r:id="rId27">
        <w:r>
          <w:rPr>
            <w:color w:val="0000EE"/>
            <w:u w:val="single"/>
          </w:rPr>
          <w:t>CSIS - Experts React</w:t>
        </w:r>
      </w:hyperlink>
      <w:r>
        <w:t>). Động thái này của Trung Quốc nhấn mạnh sự tự tin của Bắc Kinh vào hệ thống kinh tế và chính trị của nước này có khả năng chống chịu các cú sốc thương mại, vì họ đã dự đoán rằng họ sẽ có "thế thượng phong" trong cuộc chiến thương mại của Tổng thống Trump (</w:t>
      </w:r>
      <w:hyperlink r:id="rId27">
        <w:r>
          <w:rPr>
            <w:color w:val="0000EE"/>
            <w:u w:val="single"/>
          </w:rPr>
          <w:t>CSIS - Experts React</w:t>
        </w:r>
      </w:hyperlink>
      <w:r>
        <w:t>). Sự phụ thuộc của Hoa Kỳ vào đất hiếm của Trung Quốc, vốn thiết yếu cho nhiều ngành công nghệ cao và ứng dụng quốc phòng, đã khiến việc dỡ bỏ các biện pháp hạn chế này trở thành một mục tiêu ưu tiên của các quan chức Hoa Kỳ trong các cuộc gặp chuẩn bị (</w:t>
      </w:r>
      <w:hyperlink r:id="rId27">
        <w:r>
          <w:rPr>
            <w:color w:val="0000EE"/>
            <w:u w:val="single"/>
          </w:rPr>
          <w:t>CSIS - Experts React</w:t>
        </w:r>
      </w:hyperlink>
      <w:r>
        <w:t>).</w:t>
      </w:r>
      <w:r/>
    </w:p>
    <w:p>
      <w:r/>
      <w:r>
        <w:t>Vấn đề đất hiếm trở thành điểm tranh chấp và đàm phán trung tâm. Bộ trưởng Tài chính Hoa Kỳ Scott Bessent, trong một tuyên bố công khai vào tháng 10 năm 2025, đã chỉ trích các biện pháp kiểm soát xuất khẩu đất hiếm của Trung Quốc, tuyên bố: "Đây là Trung Quốc chống lại thế giới", và cáo buộc Bắc Kinh đã "chĩa súng bazooka vào chuỗi cung ứng và nền tảng công nghiệp của toàn bộ thế giới tự do" (</w:t>
      </w:r>
      <w:hyperlink r:id="rId21">
        <w:r>
          <w:rPr>
            <w:color w:val="0000EE"/>
            <w:u w:val="single"/>
          </w:rPr>
          <w:t>NPR - Trump meets with China's Xi</w:t>
        </w:r>
      </w:hyperlink>
      <w:r>
        <w:t>). Lời lẽ mạnh mẽ này nhấn mạnh mối đe dọa được nhận thức đối với chuỗi cung ứng toàn cầu và nền tảng công nghiệp của Hoa Kỳ. Trong thời gian trước hội nghị thượng đỉnh Busan, các quan chức kinh tế Hoa Kỳ và Trung Quốc đã gặp nhau vào cuối tuần tại Malaysia để xây dựng một khuôn khổ cho một thỏa thuận thương mại (</w:t>
      </w:r>
      <w:hyperlink r:id="rId21">
        <w:r>
          <w:rPr>
            <w:color w:val="0000EE"/>
            <w:u w:val="single"/>
          </w:rPr>
          <w:t>NPR - Trump meets with China's Xi</w:t>
        </w:r>
      </w:hyperlink>
      <w:r>
        <w:t>). Khuôn khổ này đặc biệt giải quyết tranh chấp đất hiếm, đề xuất rằng Trung Quốc sẽ trì hoãn áp dụng các biện pháp hạn chế xuất khẩu đất hiếm, trong khi Hoa Kỳ, đổi lại, sẽ tạm dừng việc tăng thuế quan lên 100% (</w:t>
      </w:r>
      <w:hyperlink r:id="rId21">
        <w:r>
          <w:rPr>
            <w:color w:val="0000EE"/>
            <w:u w:val="single"/>
          </w:rPr>
          <w:t>NPR - Trump meets with China's Xi</w:t>
        </w:r>
      </w:hyperlink>
      <w:r>
        <w:t>). Thỏa thuận trước hội nghị thượng đỉnh này báo hiệu sự sẵn lòng giảm leo thang một điểm nóng kinh tế quan trọng, tận dụng đất hiếm như một con bài mặc cả chính trong các cuộc đàm phán thương mại rộng lớn hơn.</w:t>
      </w:r>
      <w:r/>
    </w:p>
    <w:p>
      <w:pPr>
        <w:pStyle w:val="Heading3"/>
      </w:pPr>
      <w:r>
        <w:t>Các cuộc đối thoại cấp cao và Thiết lập Chương trình nghị sự</w:t>
      </w:r>
      <w:r/>
    </w:p>
    <w:p>
      <w:r/>
      <w:r>
        <w:t>Con đường dẫn đến hội nghị thượng đỉnh ngày 30 tháng 10 năm 2025 được lát bởi một loạt các cuộc đối thoại chuẩn bị cấp cao, nhấn mạnh tính phức tạp và tầm quan trọng chiến lược của cuộc gặp sắp tới. Sau các cuộc đàm phán ngừng bắn kinh tế ban đầu tại Geneva vào tháng 5 năm 2025, một cuộc gặp quan trọng đã diễn ra tại London vào tháng 6 năm 2025 (</w:t>
      </w:r>
      <w:hyperlink r:id="rId27">
        <w:r>
          <w:rPr>
            <w:color w:val="0000EE"/>
            <w:u w:val="single"/>
          </w:rPr>
          <w:t>CSIS - Experts React</w:t>
        </w:r>
      </w:hyperlink>
      <w:r>
        <w:t>). Cuộc gặp này có sự tham gia của phái đoàn Trung Quốc do Phó Thủ tướng Hà Lập Phong dẫn đầu và các quan chức kinh tế chủ chốt của Hoa Kỳ: Bộ trưởng Thương mại Howard Lutnick, Bộ trưởng Tài chính Scott Bessent và Đại diện Thương mại Hoa Kỳ Jamieson Greer (</w:t>
      </w:r>
      <w:hyperlink r:id="rId27">
        <w:r>
          <w:rPr>
            <w:color w:val="0000EE"/>
            <w:u w:val="single"/>
          </w:rPr>
          <w:t>CSIS - Experts React</w:t>
        </w:r>
      </w:hyperlink>
      <w:r>
        <w:t>). Cuộc gặp tại London là rất quan trọng trong việc củng cố lệnh ngừng bắn kinh tế tạm thời, mang lại một khoảng lặng cần thiết khỏi cuộc chiến thương mại căng thẳng đã đặc trưng cho những tháng trước đó. Giai đoạn ngoại giao thầm lặng này được nhiều người trên thế giới hoan nghênh, vì mức thuế cao kỷ lục và các biện pháp kiểm soát xuất khẩu trừng phạt đã làm gián đoạn nghiêm trọng thương mại quốc tế và ổn định kinh tế (</w:t>
      </w:r>
      <w:hyperlink r:id="rId27">
        <w:r>
          <w:rPr>
            <w:color w:val="0000EE"/>
            <w:u w:val="single"/>
          </w:rPr>
          <w:t>CSIS - Experts React</w:t>
        </w:r>
      </w:hyperlink>
      <w:r>
        <w:t>).</w:t>
      </w:r>
      <w:r/>
    </w:p>
    <w:p>
      <w:r/>
      <w:r>
        <w:t>Khi hội nghị thượng đỉnh đến gần, các cuộc họp cấp độ làm việc được dự kiến sẽ đặt nền móng cho một kết quả thành công từ quan điểm của cả hai nhà lãnh đạo (</w:t>
      </w:r>
      <w:hyperlink r:id="rId27">
        <w:r>
          <w:rPr>
            <w:color w:val="0000EE"/>
            <w:u w:val="single"/>
          </w:rPr>
          <w:t>CSIS - Experts React</w:t>
        </w:r>
      </w:hyperlink>
      <w:r>
        <w:t>). Các quan chức Hoa Kỳ dự kiến sẽ ưu tiên hai vấn đề chính trong chương trình nghị sự của họ. Thứ nhất, họ nhắm đến việc nhấn mạnh sự cần thiết để Bắc Kinh có những tiến bộ hơn nữa trong việc hạn chế xuất khẩu tiền chất fentanyl của Trung Quốc, vốn được các băng đảng ma túy quốc tế sử dụng để sản xuất các sản phẩm cuối cùng gây chết người hướng đến Hoa Kỳ (</w:t>
      </w:r>
      <w:hyperlink r:id="rId27">
        <w:r>
          <w:rPr>
            <w:color w:val="0000EE"/>
            <w:u w:val="single"/>
          </w:rPr>
          <w:t>CSIS - Experts React</w:t>
        </w:r>
      </w:hyperlink>
      <w:r>
        <w:t>). Tổng thống Trump đã tuyên bố rõ ràng kỳ vọng của mình về việc giảm thuế quan đối với hàng hóa Trung Quốc để đổi lấy cam kết của Trung Quốc trong việc hạn chế các khoản xuất khẩu này, nhấn mạnh mối liên hệ trực tiếp giữa nhượng bộ thương mại và hợp tác về cuộc khủng hoảng fentanyl (</w:t>
      </w:r>
      <w:hyperlink r:id="rId21">
        <w:r>
          <w:rPr>
            <w:color w:val="0000EE"/>
            <w:u w:val="single"/>
          </w:rPr>
          <w:t>NPR - Trump meets with China's Xi</w:t>
        </w:r>
      </w:hyperlink>
      <w:r>
        <w:t>). Thứ hai, các quan chức Hoa Kỳ dự định thúc đẩy việc dỡ bỏ các biện pháp hạn chế của Trung Quốc đối với việc xuất khẩu đất hiếm và nam châm đất hiếm sang Hoa Kỳ, một mối quan tâm quan trọng đối với các ngành công nghiệp và công nghệ của Hoa Kỳ (</w:t>
      </w:r>
      <w:hyperlink r:id="rId27">
        <w:r>
          <w:rPr>
            <w:color w:val="0000EE"/>
            <w:u w:val="single"/>
          </w:rPr>
          <w:t>CSIS - Experts React</w:t>
        </w:r>
      </w:hyperlink>
      <w:r>
        <w:t>). Các cuộc thảo luận chuẩn bị này và các điểm chương trình nghị sự rõ ràng của Hoa Kỳ nhấn mạnh các vấn đề kinh tế và an ninh cụ thể đã tạo thành cốt lõi của các cuộc đàm phán song phương dẫn đến hội nghị thượng đỉnh của các nhà lãnh đạo.</w:t>
      </w:r>
      <w:r/>
    </w:p>
    <w:p>
      <w:pPr>
        <w:pStyle w:val="Heading3"/>
      </w:pPr>
      <w:r>
        <w:t>Sự tham gia của Lãnh đạo và Quỹ đạo Ngoại giao Tương lai</w:t>
      </w:r>
      <w:r/>
    </w:p>
    <w:p>
      <w:r/>
      <w:r>
        <w:t>Ngoài các cuộc đàm phán thương mại kỹ thuật, giai đoạn trước hội nghị thượng đỉnh còn bao gồm các hoạt động tham gia của lãnh đạo quan trọng và các tín hiệu liên quan đến quỹ đạo tương lai của quan hệ ngoại giao Hoa Kỳ-Trung Quốc. Tổng thống Hoa Kỳ Donald Trump đã thông báo ý định gặp Chủ tịch Trung Quốc và Tổng Bí thư Đảng Cộng sản Tập Cận Bình bên lề Hội nghị Thượng đỉnh Lãnh đạo Kinh tế Châu Á-Thái Bình Dương (APEC), dự kiến diễn ra vào ngày 31 tháng 10 - 1 tháng 11 năm 2025, tại Gyeongju, Hàn Quốc (</w:t>
      </w:r>
      <w:hyperlink r:id="rId27">
        <w:r>
          <w:rPr>
            <w:color w:val="0000EE"/>
            <w:u w:val="single"/>
          </w:rPr>
          <w:t>CSIS - Experts React</w:t>
        </w:r>
      </w:hyperlink>
      <w:r>
        <w:t>). Thông báo này đã đặt nền tảng cho cuộc gặp trực tiếp rất được mong đợi, cuộc gặp đầu tiên của họ sau sáu năm (</w:t>
      </w:r>
      <w:hyperlink r:id="rId21">
        <w:r>
          <w:rPr>
            <w:color w:val="0000EE"/>
            <w:u w:val="single"/>
          </w:rPr>
          <w:t>NPR - Trump meets with China's Xi</w:t>
        </w:r>
      </w:hyperlink>
      <w:r>
        <w:t>).</w:t>
      </w:r>
      <w:r/>
    </w:p>
    <w:p>
      <w:r/>
      <w:r>
        <w:t>Trong bối cảnh ngoại giao rộng lớn hơn, Nhà Trắng cũng tiết lộ rằng Tổng thống Trump đã chấp nhận lời mời đến thăm Bắc Kinh vào đầu năm 2026, và Tổng thống Tập Cận Bình đã chấp nhận lời mời đến thăm Washington vào nửa cuối năm 2026 (</w:t>
      </w:r>
      <w:hyperlink r:id="rId27">
        <w:r>
          <w:rPr>
            <w:color w:val="0000EE"/>
            <w:u w:val="single"/>
          </w:rPr>
          <w:t>CSIS - Experts React</w:t>
        </w:r>
      </w:hyperlink>
      <w:r>
        <w:t>). Những lời mời tương hỗ này cho thấy một cam kết đối với đối thoại cấp cao bền vững vượt ra ngoài hội nghị thượng đỉnh ngay lập tức, gợi ý một chiến lược tham gia ngoại giao dài hạn bất chấp căng thẳng đang diễn ra. Trước khi tham dự APEC tại Gyeongju, Tổng thống Trump đã bắt đầu một chuyến công du bao gồm các điểm dừng tại Kuala Lumpur và Tokyo (</w:t>
      </w:r>
      <w:hyperlink r:id="rId27">
        <w:r>
          <w:rPr>
            <w:color w:val="0000EE"/>
            <w:u w:val="single"/>
          </w:rPr>
          <w:t>CSIS - Experts React</w:t>
        </w:r>
      </w:hyperlink>
      <w:r>
        <w:t>). Chuyến công du châu Á kéo dài nhiều điểm dừng này nhằm mục đích trấn an các đồng minh rằng lợi ích an ninh quốc gia của Hoa Kỳ sẽ không bị thỏa hiệp trong các cuộc đàm phán sắp tới với Tập, đặc biệt là trong bối cảnh lo ngại rằng Washington có thể thỏa hiệp lợi ích quốc gia của mình để tìm kiếm một sự hòa dịu với Bắc Kinh, có khả năng khiến các đồng minh "bắt tay với Trung Quốc" (</w:t>
      </w:r>
      <w:hyperlink r:id="rId27">
        <w:r>
          <w:rPr>
            <w:color w:val="0000EE"/>
            <w:u w:val="single"/>
          </w:rPr>
          <w:t>CSIS - Experts React</w:t>
        </w:r>
      </w:hyperlink>
      <w:r>
        <w:t>).</w:t>
      </w:r>
      <w:r/>
    </w:p>
    <w:p>
      <w:r/>
      <w:r>
        <w:t>Tính đến đầu tháng 10 năm 2025, mối quan hệ Mỹ-Trung được mô tả là "tương đối ổn định", nhưng đồng thời đang trong tình trạng "luyện ngục" (</w:t>
      </w:r>
      <w:hyperlink r:id="rId27">
        <w:r>
          <w:rPr>
            <w:color w:val="0000EE"/>
            <w:u w:val="single"/>
          </w:rPr>
          <w:t>CSIS - Experts React</w:t>
        </w:r>
      </w:hyperlink>
      <w:r>
        <w:t>). Cách mô tả này phản ánh sự cân bằng tinh tế giữa lệnh ngừng bắn kinh tế tạm thời và các vấn đề cơ bản chưa được giải quyết. Sự mong đợi đối với hội nghị thượng đỉnh, cùng với các cuộc trao đổi trong tương lai đã lên kế hoạch, nhấn mạnh một sự lạc quan thận trọng về sự ổn định, ngay cả khi một giải pháp toàn diện cho tất cả các thách thức kinh tế và an ninh vẫn còn xa vời. Ý chí của các nhà lãnh đạo trong việc tham gia trực tiếp và lên kế hoạch cho các chuyến thăm trong tương lai nhấn mạnh sự công nhận tầm quan trọng sống còn của việc quản lý mối quan hệ giữa hai nền kinh tế lớn nhất thế giới, nhằm mục đích ngăn chặn một "thảm họa hoàn toàn" (</w:t>
      </w:r>
      <w:hyperlink r:id="rId27">
        <w:r>
          <w:rPr>
            <w:color w:val="0000EE"/>
            <w:u w:val="single"/>
          </w:rPr>
          <w:t>CSIS - Experts React</w:t>
        </w:r>
      </w:hyperlink>
      <w:r>
        <w:t>).</w:t>
      </w:r>
      <w:r/>
    </w:p>
    <w:p>
      <w:pPr>
        <w:pStyle w:val="Heading3"/>
      </w:pPr>
      <w:r>
        <w:t>Áp lực Kinh tế và những Lời buộc tội Lẫn nhau</w:t>
      </w:r>
      <w:r/>
    </w:p>
    <w:p>
      <w:r/>
      <w:r>
        <w:t>Giai đoạn trước hội nghị thượng đỉnh Trump-Tập bị chi phối bởi áp lực kinh tế gay gắt và một loạt lời buộc tội công khai về sự ép buộc kinh tế, nhấn mạnh sự thiếu tin tưởng sâu sắc và những quan điểm khác nhau về thương mại toàn cầu. Chính sách áp thuế cao của chính quyền Trump đối với hàng hóa Trung Quốc, bao gồm mức thuế 20% đối với hàng nhập khẩu và các biện pháp khác, được liên kết rõ ràng với việc Trung Quốc bị cho là không hành động đủ để hạn chế tiền chất fentanyl (</w:t>
      </w:r>
      <w:hyperlink r:id="rId21">
        <w:r>
          <w:rPr>
            <w:color w:val="0000EE"/>
            <w:u w:val="single"/>
          </w:rPr>
          <w:t>NPR - Trump meets with China's Xi</w:t>
        </w:r>
      </w:hyperlink>
      <w:r>
        <w:t>). Chính sách này nhằm mục đích tạo áp lực lên Bắc Kinh, buộc nước này phải giải quyết các mối quan tâm của Hoa Kỳ về các vấn đề vượt ra ngoài sự mất cân bằng thương mại truyền thống. Để trả đũa, Trung Quốc đã áp dụng thuế quan của riêng mình, đặc biệt là đối với đậu nành của Mỹ, vốn ảnh hưởng đến xuất khẩu nông sản của Mỹ (</w:t>
      </w:r>
      <w:hyperlink r:id="rId21">
        <w:r>
          <w:rPr>
            <w:color w:val="0000EE"/>
            <w:u w:val="single"/>
          </w:rPr>
          <w:t>NPR - Trump meets with China's Xi</w:t>
        </w:r>
      </w:hyperlink>
      <w:r>
        <w:t>). Chu kỳ thuế quan và phản thuế này đã gây ra những gián đoạn đáng kể trong chuỗi giá trị và thị trường toàn cầu trong suốt mùa đông và mùa xuân năm 2025, khiến mức độ căng thẳng trở nên "không bền vững" (</w:t>
      </w:r>
      <w:hyperlink r:id="rId27">
        <w:r>
          <w:rPr>
            <w:color w:val="0000EE"/>
            <w:u w:val="single"/>
          </w:rPr>
          <w:t>CSIS - Experts React</w:t>
        </w:r>
      </w:hyperlink>
      <w:r>
        <w:t>).</w:t>
      </w:r>
      <w:r/>
    </w:p>
    <w:p>
      <w:r/>
      <w:r>
        <w:t>Các tuyên bố công khai từ các quan chức cấp cao phản ánh sự gia tăng của các lời lẽ gay gắt. Bộ trưởng Tài chính Hoa Kỳ Scott Bessent, vào tháng 10 năm 2025, đã chỉ trích mạnh mẽ các biện pháp kiểm soát xuất khẩu đất hiếm của Trung Quốc, tuyên bố: "Đây là Trung Quốc chống lại thế giới" (</w:t>
      </w:r>
      <w:hyperlink r:id="rId21">
        <w:r>
          <w:rPr>
            <w:color w:val="0000EE"/>
            <w:u w:val="single"/>
          </w:rPr>
          <w:t>NPR - Trump meets with China's Xi</w:t>
        </w:r>
      </w:hyperlink>
      <w:r>
        <w:t>). Ông cũng cáo buộc Trung Quốc đã "chĩa súng bazooka vào chuỗi cung ứng và nền tảng công nghiệp của toàn bộ thế giới tự do", nhấn mạnh quyết tâm của Hoa Kỳ không dung thứ cho những hành động như vậy (</w:t>
      </w:r>
      <w:hyperlink r:id="rId28">
        <w:r>
          <w:rPr>
            <w:color w:val="0000EE"/>
            <w:u w:val="single"/>
          </w:rPr>
          <w:t>NPR - Trump meets with China's Xi</w:t>
        </w:r>
      </w:hyperlink>
      <w:r>
        <w:t>). Tuyên bố này nhấn mạnh nhận thức của Hoa Kỳ về các chính sách kinh tế của Trung Quốc là hung hăng và gây bất ổn toàn cầu. Ngược lại, các học giả Trung Quốc đã trình bày luận điểm phản bác của Bắc Kinh. Zhu Feng, Trưởng khoa Nghiên cứu Quốc tế tại Đại học Nam Kinh, khẳng định rằng "Hoa Kỳ đã tăng thuế quan lên quá cao đến mức đẩy toàn cầu hóa đến bờ vực sụp đổ" (</w:t>
      </w:r>
      <w:hyperlink r:id="rId21">
        <w:r>
          <w:rPr>
            <w:color w:val="0000EE"/>
            <w:u w:val="single"/>
          </w:rPr>
          <w:t>NPR - Trump meets with China's Xi</w:t>
        </w:r>
      </w:hyperlink>
      <w:r>
        <w:t>). Quan điểm này nhấn mạnh quan điểm của Trung Quốc về các chính sách bảo hộ của Hoa Kỳ là động lực chính gây bất ổn kinh tế toàn cầu.</w:t>
      </w:r>
      <w:r/>
    </w:p>
    <w:p>
      <w:r/>
      <w:r>
        <w:t>Thỏa thuận khung được đàm phán tại Malaysia ngay trước hội nghị thượng đỉnh nhằm giải quyết một số áp lực kinh tế tức thời này. Thỏa thuận đề xuất Trung Quốc nối lại việc mua đậu nành của Mỹ và trì hoãn các biện pháp hạn chế xuất khẩu đất hiếm, để đổi lại Hoa Kỳ sẽ tạm dừng tăng thuế quan lên 100% (</w:t>
      </w:r>
      <w:hyperlink r:id="rId21">
        <w:r>
          <w:rPr>
            <w:color w:val="0000EE"/>
            <w:u w:val="single"/>
          </w:rPr>
          <w:t>NPR - Trump meets with China's Xi</w:t>
        </w:r>
      </w:hyperlink>
      <w:r>
        <w:t>). Mặc dù đây là một sự giảm leo thang mang tính chiến thuật, những cáo buộc tiềm ẩn về sự ép buộc kinh tế từ cả hai phía cho thấy rằng những bất đồng cơ bản về các hoạt động thương mại và quản trị kinh tế toàn cầu vẫn là những thách thức đáng kể đối với mối quan hệ song phương.</w:t>
      </w:r>
      <w:r/>
    </w:p>
    <w:p>
      <w:pPr>
        <w:pStyle w:val="Heading2"/>
      </w:pPr>
      <w:r>
        <w:t>Chuyến công du Châu Á của Tổng thống Trump và các Hoạt động Khu vực</w:t>
      </w:r>
      <w:r/>
    </w:p>
    <w:p>
      <w:pPr>
        <w:pStyle w:val="Heading3"/>
      </w:pPr>
      <w:r>
        <w:t>Chuyến công du Châu Á đa điểm dừng của Tổng thống Trump và Ý định Chiến lược</w:t>
      </w:r>
      <w:r/>
    </w:p>
    <w:p>
      <w:r/>
      <w:r>
        <w:t>Sự hiện diện của Tổng thống Donald Trump tại Hàn Quốc cho cuộc gặp cấp cao với Chủ tịch Trung Quốc Tập Cận Bình vào ngày 30 tháng 10 năm 2025, là một phần của chuyến công du rộng lớn hơn, đa điểm dừng trên khắp châu Á, đánh dấu một giai đoạn tương tác quan trọng đối với nhiệm kỳ thứ hai của ông. Chuyến công du này, được mô tả là "chuyến công du ba điểm dừng châu Á" (</w:t>
      </w:r>
      <w:hyperlink r:id="rId29">
        <w:r>
          <w:rPr>
            <w:color w:val="0000EE"/>
            <w:u w:val="single"/>
          </w:rPr>
          <w:t>cnn.com</w:t>
        </w:r>
      </w:hyperlink>
      <w:r>
        <w:t>), nhấn mạnh sự tập trung trở lại vào khu vực Ấn Độ Dương-Thái Bình Dương trong bối cảnh căng thẳng thương mại toàn cầu leo thang và cạnh tranh chiến lược. Thời điểm của chuyến công du, sau lễ nhậm chức nhiệm kỳ thứ hai của Trump vào tháng 1 (</w:t>
      </w:r>
      <w:hyperlink r:id="rId20">
        <w:r>
          <w:rPr>
            <w:color w:val="0000EE"/>
            <w:u w:val="single"/>
          </w:rPr>
          <w:t>cnbc.com</w:t>
        </w:r>
      </w:hyperlink>
      <w:r>
        <w:t>), cho thấy một chiến lược có chủ đích nhằm tái khẳng định ảnh hưởng của Mỹ và giải quyết các mối quan tâm kinh tế và an ninh quan trọng với các đối tác khu vực chính. Mặc dù cuộc gặp với Tập tại Busan thu hút sự chú ý lớn của quốc tế, chuyến công du rộng lớn hơn nhằm củng cố quan hệ song phương, giải quyết sự mất cân bằng thương mại cụ thể và thể hiện lập trường mạnh mẽ của Hoa Kỳ về ổn định khu vực. Ý định chiến lược đằng sau một chuyến công du toàn diện như vậy có khả năng đa diện, bao gồm nỗ lực đảm bảo lợi ích kinh tế, củng cố các liên minh an ninh và quản lý động lực phức tạp của sự cạnh tranh Mỹ-Trung. Cách tiếp cận này tìm cách chứng tỏ rằng, trong khi sự tham gia trực tiếp với Bắc Kinh là ưu tiên, cam kết của Washington đối với các đồng minh và lợi ích kinh tế rộng lớn hơn trên khắp châu Á vẫn vững chắc. Chuyến công du đóng vai trò là một nền tảng để Tổng thống Trump tương tác với các nhà lãnh đạo khác nhau, thiết lập một giọng điệu cho chính sách đối ngoại của chính quyền ông trong một khu vực được đặc trưng bởi sự biến đổi kinh tế nhanh chóng và cảnh quan địa chính trị đang thay đổi.</w:t>
      </w:r>
      <w:r/>
    </w:p>
    <w:p>
      <w:pPr>
        <w:pStyle w:val="Heading3"/>
      </w:pPr>
      <w:r>
        <w:t>Gia tăng An ninh và Tín hiệu Khu vực Trước Hội nghị Thượng đỉnh</w:t>
      </w:r>
      <w:r/>
    </w:p>
    <w:p>
      <w:r/>
      <w:r>
        <w:t>Trước cuộc gặp với Chủ tịch Trung Quốc Tập Cận Bình tại Busan, Tổng thống Trump đã tham gia vào các hoạt động gia tăng an ninh đáng kể, gửi những tín hiệu rõ ràng trên khắp châu Á. Đáng chú ý, ngay trước khi cuộc gặp song phương bắt đầu, Trump đã thông báo qua một bài đăng trên Truth Social rằng ông đã chỉ thị Lầu Năm Góc khởi động lại việc thử nghiệm vũ khí hạt nhân (</w:t>
      </w:r>
      <w:hyperlink r:id="rId20">
        <w:r>
          <w:rPr>
            <w:color w:val="0000EE"/>
            <w:u w:val="single"/>
          </w:rPr>
          <w:t>cnbc.com</w:t>
        </w:r>
      </w:hyperlink>
      <w:r>
        <w:t>). Tuyên bố này đi kèm với tuyên bố rằng Hoa Kỳ sở hữu kho vũ khí hạt nhân lớn nhất thế giới, tiếp theo là Nga và Trung Quốc (</w:t>
      </w:r>
      <w:hyperlink r:id="rId20">
        <w:r>
          <w:rPr>
            <w:color w:val="0000EE"/>
            <w:u w:val="single"/>
          </w:rPr>
          <w:t>cnbc.com</w:t>
        </w:r>
      </w:hyperlink>
      <w:r>
        <w:t>). Các nhà phân tích, chẳng hạn như Lin, mô tả những nhận xét này là "táo bạo và gây gián đoạn", cho rằng Trump đang "buộc căn phòng phải tập trung vào đòn bẩy của Hoa Kỳ" trước các cuộc thảo luận thương mại quan trọng (</w:t>
      </w:r>
      <w:hyperlink r:id="rId20">
        <w:r>
          <w:rPr>
            <w:color w:val="0000EE"/>
            <w:u w:val="single"/>
          </w:rPr>
          <w:t>cnbc.com</w:t>
        </w:r>
      </w:hyperlink>
      <w:r>
        <w:t>). Động thái này không chỉ nhắm vào Trung Quốc mà còn là một thông điệp rộng lớn hơn gửi đến các tác nhân khu vực khác, bao gồm cả Triều Tiên và các đồng minh của Hoa Kỳ, về năng lực quân sự và quyết tâm của Mỹ. Một tuyên bố an ninh có tầm vóc lớn như vậy, được đưa ra trên đất châu Á trong chuyến công du ngoại giao, nhấn mạnh sự sẵn lòng của chính quyền trong việc sử dụng các chiến thuật quyết đoán để định hình môi trường địa chính trị. Quyết định khởi động lại thử nghiệm hạt nhân, nếu được thực hiện, sẽ đại diện cho một sự thay đổi đáng kể trong chính sách kiểm soát vũ khí toàn cầu, có khả năng thúc đẩy phản ứng từ các cường quốc hạt nhân khác và ảnh hưởng đến các kiến trúc an ninh khu vực. Hiệu ứng tín hiệu của thông báo này vượt ra ngoài chương trình nghị sự thương mại ngay lập tức, ảnh hưởng đến nhận thức về sức mạnh chiến lược của Hoa Kỳ và cách tiếp cận của nước này để duy trì ổn định trong một khu vực đầy biến động. Nó nhấn mạnh một cách tiếp cận giao dịch và dựa trên đòn bẩy đối với các mối quan hệ quốc tế, nơi các tuyên bố an ninh gắn liền với các cuộc đàm phán kinh tế.</w:t>
      </w:r>
      <w:r/>
    </w:p>
    <w:p>
      <w:pPr>
        <w:pStyle w:val="Heading3"/>
      </w:pPr>
      <w:r>
        <w:t>Ngoại giao Kinh tế và Các Sáng kiến Thương mại Song phương với các Quốc gia Đông Nam Á</w:t>
      </w:r>
      <w:r/>
    </w:p>
    <w:p>
      <w:r/>
      <w:r>
        <w:t>Chuyến công du châu Á của Tổng thống Trump mở rộng ra ngoài cuộc gặp cấp cao với Trung Quốc, bao gồm các hoạt động ngoại giao kinh tế quan trọng và các sáng kiến thương mại song phương với các đối tác khu vực quan trọng khác, đặc biệt là ở Đông Nam Á. Ví dụ, Việt Nam đã tích cực tham gia "ngoại giao thương mại" với chính quyền Trump để giảm thiểu rủi ro từ thuế quan tiềm năng của Hoa Kỳ (</w:t>
      </w:r>
      <w:hyperlink r:id="rId24">
        <w:r>
          <w:rPr>
            <w:color w:val="0000EE"/>
            <w:u w:val="single"/>
          </w:rPr>
          <w:t>iseas.edu.sg</w:t>
        </w:r>
      </w:hyperlink>
      <w:r>
        <w:t>). Sự tham gia chủ động này bao gồm cả các kênh chính thức và liên kết doanh nghiệp, tập trung vào quan hệ đối tác doanh nghiệp và cam kết tăng cường mua sắm hàng hóa của Mỹ trong các lĩnh vực chiến lược như hàng không, năng lượng, quốc phòng và công nghệ cao (</w:t>
      </w:r>
      <w:hyperlink r:id="rId24">
        <w:r>
          <w:rPr>
            <w:color w:val="0000EE"/>
            <w:u w:val="single"/>
          </w:rPr>
          <w:t>iseas.edu.sg</w:t>
        </w:r>
      </w:hyperlink>
      <w:r>
        <w:t>). Những lĩnh vực này phù hợp với lợi ích kinh tế của cả hai quốc gia, cho thấy cách tiếp cận thực dụng của Việt Nam trong việc điều hướng các chính sách thương mại mang tính giao dịch của Trump (</w:t>
      </w:r>
      <w:hyperlink r:id="rId24">
        <w:r>
          <w:rPr>
            <w:color w:val="0000EE"/>
            <w:u w:val="single"/>
          </w:rPr>
          <w:t>iseas.edu.sg</w:t>
        </w:r>
      </w:hyperlink>
      <w:r>
        <w:t>).</w:t>
      </w:r>
      <w:r/>
    </w:p>
    <w:p>
      <w:r/>
      <w:r>
        <w:t>Các ví dụ cụ thể về hoạt động kinh tế này bao gồm cam kết của Vietjet mua 100 máy bay Boeing và đề xuất của Việt Nam về các cơ hội phát triển lớn, chẳng hạn như sân golf và bất động sản, cho Tập đoàn Trump (</w:t>
      </w:r>
      <w:hyperlink r:id="rId30">
        <w:r>
          <w:rPr>
            <w:color w:val="0000EE"/>
            <w:u w:val="single"/>
          </w:rPr>
          <w:t>eastasiaforum.org</w:t>
        </w:r>
      </w:hyperlink>
      <w:r>
        <w:t>). Những cam kết này nhấn mạnh chiến lược của Việt Nam trong việc cung cấp các lợi ích kinh tế hữu hình cộng hưởng với các ưu tiên của chính quyền Trump, đồng thời cẩn thận tránh các vướng mắc chính trị có thể gây ra lo ngại cho Trung Quốc (</w:t>
      </w:r>
      <w:hyperlink r:id="rId30">
        <w:r>
          <w:rPr>
            <w:color w:val="0000EE"/>
            <w:u w:val="single"/>
          </w:rPr>
          <w:t>eastasiaforum.org</w:t>
        </w:r>
      </w:hyperlink>
      <w:r>
        <w:t>). Hơn nữa, chỉ vài giờ sau thông báo tạm dừng thuế quan, Hà Nội và Washington đã khởi động đàm phán hướng tới một thỏa thuận thương mại song phương, có khả năng dẫn đến một thỏa thuận thương mại tự do được mong đợi từ lâu (</w:t>
      </w:r>
      <w:hyperlink r:id="rId30">
        <w:r>
          <w:rPr>
            <w:color w:val="0000EE"/>
            <w:u w:val="single"/>
          </w:rPr>
          <w:t>eastasiaforum.org</w:t>
        </w:r>
      </w:hyperlink>
      <w:r>
        <w:t>). Điều này nhấn mạnh tác động trực tiếp và tức thời của các chính sách thương mại của Trump và các chiến lược ứng phó được các nền kinh tế khu vực áp dụng. Nỗ lực của Việt Nam cũng bao gồm việc siết chặt các quy tắc về xuất xứ và yêu cầu về hàm lượng địa phương để ngăn chặn "tẩy trắng Việt Nam" - hành vi chuyển hàng qua Việt Nam để lách thuế của Hoa Kỳ - và tích cực thu hút đầu tư từ các công ty Hoa Kỳ trong các lĩnh vực công nghệ cao (</w:t>
      </w:r>
      <w:hyperlink r:id="rId24">
        <w:r>
          <w:rPr>
            <w:color w:val="0000EE"/>
            <w:u w:val="single"/>
          </w:rPr>
          <w:t>iseas.edu.sg</w:t>
        </w:r>
      </w:hyperlink>
      <w:r>
        <w:t>). Những hành động này thể hiện một cách tiếp cận toàn diện để tận dụng sự tham gia của Hoa Kỳ nhằm tăng cường năng lực cạnh tranh và khả năng phục hồi kinh tế dài hạn, biến những thách thức thương mại tiềm tàng thành chất xúc tác cho tái cấu trúc kinh tế (</w:t>
      </w:r>
      <w:hyperlink r:id="rId24">
        <w:r>
          <w:rPr>
            <w:color w:val="0000EE"/>
            <w:u w:val="single"/>
          </w:rPr>
          <w:t>iseas.edu.sg</w:t>
        </w:r>
      </w:hyperlink>
      <w:r>
        <w:t>).</w:t>
      </w:r>
      <w:r/>
    </w:p>
    <w:p>
      <w:pPr>
        <w:pStyle w:val="Heading3"/>
      </w:pPr>
      <w:r>
        <w:t>Sự tham gia đa phương và Bối cảnh APEC tại Hàn Quốc</w:t>
      </w:r>
      <w:r/>
    </w:p>
    <w:p>
      <w:r/>
      <w:r>
        <w:t>Sự hiện diện của Tổng thống Trump tại Hàn Quốc cho cuộc gặp song phương với Tập Cận Bình vào ngày 30 tháng 10 năm 2025 cũng trùng với một sự kiện đa phương quan trọng: Hội nghị Thượng đỉnh Lãnh đạo Kinh tế APEC. Chủ tịch Trung Quốc Tập Cận Bình dự kiến sẽ tham dự Hội nghị Thượng đỉnh Lãnh đạo Kinh tế APEC tại Gyeongju từ thứ Năm đến thứ Bảy (</w:t>
      </w:r>
      <w:hyperlink r:id="rId20">
        <w:r>
          <w:rPr>
            <w:color w:val="0000EE"/>
            <w:u w:val="single"/>
          </w:rPr>
          <w:t>cnbc.com</w:t>
        </w:r>
      </w:hyperlink>
      <w:r>
        <w:t>). Mặc dù bối cảnh được cung cấp không nêu rõ sự tham gia trực tiếp của Trump vào hội nghị thượng đỉnh APEC, thời gian ông ở Hàn Quốc trùng với cuộc gặp lớn của khu vực này, thường có sự tham gia của các nhà lãnh đạo từ 21 nền kinh tế Vành đai Thái Bình Dương. Sự tương phản này làm dấy lên câu hỏi về cách tiếp cận của chính quyền Trump đối với chủ nghĩa đa phương ở châu Á trong chuyến công du này. Theo lịch sử, chính quyền Trump thường ưu tiên các cuộc gặp song phương hơn các diễn đàn đa phương, xem chúng qua lăng kính lợi ích quốc gia và kết quả giao dịch. Quyết định tổ chức một cuộc gặp song phương cấp cao với Tập trong thời gian diễn ra một hội nghị thượng đỉnh đa phương lớn có thể được diễn giải theo nhiều cách: như một lựa chọn chiến lược để nhấn mạnh ngoại giao trực tiếp giữa các nhà lãnh đạo, như một phương tiện để tận dụng sự hiện diện trong khu vực cho các mục tiêu song phương cụ thể, hoặc như một sự phản ánh sở thích chính sách đối ngoại rộng lớn hơn đối với các cuộc đàm phán trực tiếp thay vì xây dựng sự đồng thuận rộng rãi hơn trong các nhóm lớn hơn. Diễn đàn APEC, dành riêng để thúc đẩy thương mại tự do và hợp tác kinh tế trên khắp Châu Á-Thái Bình Dương, tạo ra sự tương phản rõ rệt với các tranh chấp thương mại song phương và các cuộc thảo luận về thuế quan đã đặc trưng cho phần lớn mối quan hệ Mỹ-Trung dưới thời Trump. Do đó, sự tham gia của Trump tại Hàn Quốc, mặc dù chủ yếu tập trung vào cuộc gặp với Tập, đã diễn ra trong một bối cảnh đa phương rộng lớn hơn, nhấn mạnh các cách tiếp cận đa dạng và đôi khi xung đột đối với quản trị khu vực và hội nhập kinh tế ở châu Á. Việc thiếu các chi tiết rõ ràng về sự tham gia của Trump tại APEC cho thấy sự tiếp tục nhấn mạnh vào đòn bẩy song phương, ngay cả khi hoạt động trong một khu vực có nhiều thể chế đa phương.</w:t>
      </w:r>
      <w:r/>
    </w:p>
    <w:p>
      <w:pPr>
        <w:pStyle w:val="Heading3"/>
      </w:pPr>
      <w:r>
        <w:t>Quỹ đạo Tương lai của Quan hệ Mỹ-Châu Á sau Chuyến công du</w:t>
      </w:r>
      <w:r/>
    </w:p>
    <w:p>
      <w:r/>
      <w:r>
        <w:t>Chuyến công du châu Á của Tổng thống Trump và cuộc gặp cấp cao với Tập Cận Bình vào ngày 30 tháng 10 năm 2025 đã cung cấp những hiểu biết sâu sắc về quỹ đạo tương lai tiềm năng của sự tham gia của Hoa Kỳ trong khu vực. Một dấu hiệu đáng chú ý của các nỗ lực ngoại giao đang diễn ra là tuyên bố của Trump, khi rời Hàn Quốc, rằng ông sẽ trở lại châu Á vào tháng 4 năm sau để có một cuộc gặp khác với Tập (</w:t>
      </w:r>
      <w:hyperlink r:id="rId29">
        <w:r>
          <w:rPr>
            <w:color w:val="0000EE"/>
            <w:u w:val="single"/>
          </w:rPr>
          <w:t>cnn.com</w:t>
        </w:r>
      </w:hyperlink>
      <w:r>
        <w:t>). Tuyên bố hướng tới tương lai này cho thấy một cam kết đối với đối thoại cấp cao bền vững giữa hai siêu cường kinh tế, bất kể kết quả ngay lập tức của hội nghị thượng đỉnh Busan. Sự tham gia liên tục như vậy cho thấy sự hiểu biết rằng các vấn đề phức tạp tiềm ẩn đằng sau cuộc cạnh tranh Mỹ-Trung - bao gồm kiểm soát công nghệ, khả năng phục hồi chuỗi cung ứng và căng thẳng an ninh - đòi hỏi đàm phán liên tục thay vì một giải pháp duy nhất, dứt khoát (</w:t>
      </w:r>
      <w:hyperlink r:id="rId20">
        <w:r>
          <w:rPr>
            <w:color w:val="0000EE"/>
            <w:u w:val="single"/>
          </w:rPr>
          <w:t>cnbc.com</w:t>
        </w:r>
      </w:hyperlink>
      <w:r>
        <w:t>).</w:t>
      </w:r>
      <w:r/>
    </w:p>
    <w:p>
      <w:r/>
      <w:r>
        <w:t>Đối với các đối tác khu vực, đặc biệt là những nước như Việt Nam, điều này báo hiệu sự tiếp tục của "bình thường mới" đặc trưng bởi sự cạnh tranh chiến lược Mỹ-Trung và chủ nghĩa dân tộc kinh tế (</w:t>
      </w:r>
      <w:hyperlink r:id="rId24">
        <w:r>
          <w:rPr>
            <w:color w:val="0000EE"/>
            <w:u w:val="single"/>
          </w:rPr>
          <w:t>iseas.edu.sg</w:t>
        </w:r>
      </w:hyperlink>
      <w:r>
        <w:t>). Cách tiếp cận thực dụng của Việt Nam, bao gồm việc tăng cường tính toàn vẹn của chuỗi cung ứng, giảm sự phụ thuộc vào nguyên liệu đầu vào của Trung Quốc và tận dụng quan hệ đối tác với các nước như Hàn Quốc, Nhật Bản và Úc, có khả năng vẫn còn quan trọng (</w:t>
      </w:r>
      <w:hyperlink r:id="rId30">
        <w:r>
          <w:rPr>
            <w:color w:val="0000EE"/>
            <w:u w:val="single"/>
          </w:rPr>
          <w:t>eastasiaforum.org</w:t>
        </w:r>
      </w:hyperlink>
      <w:r>
        <w:t>). Viễn cảnh các cuộc gặp Trump-Tập định kỳ ngụ ý rằng các quốc gia khu vực sẽ tiếp tục điều hướng một sự cân bằng tinh tế, tìm cách duy trì mối quan hệ kinh tế chặt chẽ với cả hai cường quốc trong khi từng bước xây dựng quan hệ đối tác an ninh mà không nhất thiết phải tham gia vào các liên minh chính thức (</w:t>
      </w:r>
      <w:hyperlink r:id="rId30">
        <w:r>
          <w:rPr>
            <w:color w:val="0000EE"/>
            <w:u w:val="single"/>
          </w:rPr>
          <w:t>eastasiaforum.org</w:t>
        </w:r>
      </w:hyperlink>
      <w:r>
        <w:t>). Sự tham gia liên tục của Hoa Kỳ, như được chứng minh bằng cuộc gặp dự kiến trong tương lai, củng cố nhu cầu các nền kinh tế châu Á điều chỉnh chính sách của họ để phù hợp với một bối cảnh nơi cạnh tranh cường quốc vẫn là một đặc điểm nổi bật, đòi hỏi những điều chỉnh chiến lược nhằm tăng cường hàm lượng địa phương, củng cố ngành công nghiệp trong nước và nâng cấp vị thế của họ trong chuỗi giá trị toàn cầu (</w:t>
      </w:r>
      <w:hyperlink r:id="rId24">
        <w:r>
          <w:rPr>
            <w:color w:val="0000EE"/>
            <w:u w:val="single"/>
          </w:rPr>
          <w:t>iseas.edu.sg</w:t>
        </w:r>
      </w:hyperlink>
      <w:r>
        <w:t>). Động lực liên tục này cho thấy rằng, trong khi "các thỏa thuận mang tính tiêu đề" là quan trọng, tác động lâu dài của chúng sẽ phụ thuộc vào việc thực hiện và hoàn thành cam kết một cách nhất quán của tất cả các bên (</w:t>
      </w:r>
      <w:hyperlink r:id="rId20">
        <w:r>
          <w:rPr>
            <w:color w:val="0000EE"/>
            <w:u w:val="single"/>
          </w:rPr>
          <w:t>cnbc.com</w:t>
        </w:r>
      </w:hyperlink>
      <w:r>
        <w:t>).</w:t>
      </w:r>
      <w:r/>
    </w:p>
    <w:p>
      <w:pPr>
        <w:pStyle w:val="Heading2"/>
      </w:pPr>
      <w:r>
        <w:t>Mục tiêu Hội nghị Thượng đỉnh và Các Thỏa thuận Tức thời</w:t>
      </w:r>
      <w:r/>
    </w:p>
    <w:p>
      <w:pPr>
        <w:pStyle w:val="Heading3"/>
      </w:pPr>
      <w:r>
        <w:t>Mục tiêu Chính: Giảm leo thang và Giải quyết Thương mại</w:t>
      </w:r>
      <w:r/>
    </w:p>
    <w:p>
      <w:r/>
      <w:r>
        <w:t>Cuộc gặp cấp cao giữa Tổng thống Hoa Kỳ Donald Trump và Chủ tịch Trung Quốc Tập Cận Bình vào ngày 30 tháng 10 năm 2025, tại Busan, Hàn Quốc, chủ yếu được thúc đẩy bởi nhu cầu cấp bách nhằm giảm leo thang căng thẳng thương mại ngày càng gia tăng và giải quyết một "cuộc chiến tranh thương mại tàn khốc" đã gây biến động lớn cho nền kinh tế toàn cầu (</w:t>
      </w:r>
      <w:hyperlink r:id="rId23">
        <w:r>
          <w:rPr>
            <w:color w:val="0000EE"/>
            <w:u w:val="single"/>
          </w:rPr>
          <w:t>CNN</w:t>
        </w:r>
      </w:hyperlink>
      <w:r>
        <w:t>). Trong nhiều tháng, "sự leo thang lẫn nhau của thuế quan, kiểm soát xuất khẩu và các hình phạt khác" đã ảnh hưởng đến nhiều lĩnh vực, từ hàng hóa công nghệ cao đến vận tải biển quốc tế, tạo ra một môi trường kinh tế không chắc chắn (</w:t>
      </w:r>
      <w:hyperlink r:id="rId23">
        <w:r>
          <w:rPr>
            <w:color w:val="0000EE"/>
            <w:u w:val="single"/>
          </w:rPr>
          <w:t>CNN</w:t>
        </w:r>
      </w:hyperlink>
      <w:r>
        <w:t>). Cả hai nhà lãnh đạo đều nhận ra sự cần thiết phải ổn định mối quan hệ song phương, vốn được đặc trưng bởi "cuộc cạnh tranh cường quốc gai góc và biến động" (</w:t>
      </w:r>
      <w:hyperlink r:id="rId23">
        <w:r>
          <w:rPr>
            <w:color w:val="0000EE"/>
            <w:u w:val="single"/>
          </w:rPr>
          <w:t>CNN</w:t>
        </w:r>
      </w:hyperlink>
      <w:r>
        <w:t>).</w:t>
      </w:r>
      <w:r/>
    </w:p>
    <w:p>
      <w:r/>
      <w:r>
        <w:t>Một mục tiêu chính của Trung Quốc là đạt được sự ổn định trong quan hệ với Hoa Kỳ, đặc biệt là khi nước này theo đuổi sự tự chủ trong các lĩnh vực công nghệ cao của Mỹ (</w:t>
      </w:r>
      <w:hyperlink r:id="rId23">
        <w:r>
          <w:rPr>
            <w:color w:val="0000EE"/>
            <w:u w:val="single"/>
          </w:rPr>
          <w:t>CNN</w:t>
        </w:r>
      </w:hyperlink>
      <w:r>
        <w:t>). Chủ tịch Tập Cận Bình đã áp dụng một giọng điệu hòa giải, nhấn mạnh rằng Bắc Kinh và Washington nên là "đối tác và bạn bè" và "đi đúng hướng" trong mối quan hệ của họ, hướng tới sự thịnh vượng chung (</w:t>
      </w:r>
      <w:hyperlink r:id="rId20">
        <w:r>
          <w:rPr>
            <w:color w:val="0000EE"/>
            <w:u w:val="single"/>
          </w:rPr>
          <w:t>CNBC</w:t>
        </w:r>
      </w:hyperlink>
      <w:r>
        <w:t xml:space="preserve">, </w:t>
      </w:r>
      <w:hyperlink r:id="rId23">
        <w:r>
          <w:rPr>
            <w:color w:val="0000EE"/>
            <w:u w:val="single"/>
          </w:rPr>
          <w:t>CNN</w:t>
        </w:r>
      </w:hyperlink>
      <w:r>
        <w:t>). Tinh thần này nhấn mạnh mong muốn vượt ra ngoài những lời lẽ hung hăng trước đó đã đe dọa một cuộc va chạm kinh tế với những hậu quả tiềm ẩn thảm khốc trên toàn cầu (</w:t>
      </w:r>
      <w:hyperlink r:id="rId15">
        <w:r>
          <w:rPr>
            <w:color w:val="0000EE"/>
            <w:u w:val="single"/>
          </w:rPr>
          <w:t>The Guardian</w:t>
        </w:r>
      </w:hyperlink>
      <w:r>
        <w:t>).</w:t>
      </w:r>
      <w:r/>
    </w:p>
    <w:p>
      <w:r/>
      <w:r>
        <w:t>Đối với Tổng thống Trump, cuộc gặp mang đến một "kết thúc lớn" cho chuyến công du châu Á của ông, mang đến cơ hội để tuyên bố tiến bộ về các vấn đề thương mại và thể hiện thành công ngoại giao (</w:t>
      </w:r>
      <w:hyperlink r:id="rId23">
        <w:r>
          <w:rPr>
            <w:color w:val="0000EE"/>
            <w:u w:val="single"/>
          </w:rPr>
          <w:t>CNN</w:t>
        </w:r>
      </w:hyperlink>
      <w:r>
        <w:t>). Trước các cuộc đàm phán, Trump đã ca ngợi Tập là "nhà lãnh đạo vĩ đại của một quốc gia vĩ đại" và bày tỏ lạc quan về một "mối quan hệ tuyệt vời trong một thời gian dài", báo hiệu sự sẵn lòng tham gia một cách xây dựng (</w:t>
      </w:r>
      <w:hyperlink r:id="rId23">
        <w:r>
          <w:rPr>
            <w:color w:val="0000EE"/>
            <w:u w:val="single"/>
          </w:rPr>
          <w:t>CNN</w:t>
        </w:r>
      </w:hyperlink>
      <w:r>
        <w:t>). Mục tiêu bao trùm của cả hai nhà lãnh đạo là tìm kiếm điểm chung về các vấn đề kinh tế đã làm căng thẳng mối quan hệ của họ, nhằm cung cấp "kết quả hữu hình để làm yên lòng các nền kinh tế của Trung Quốc, Hoa Kỳ và thế giới" (</w:t>
      </w:r>
      <w:hyperlink r:id="rId15">
        <w:r>
          <w:rPr>
            <w:color w:val="0000EE"/>
            <w:u w:val="single"/>
          </w:rPr>
          <w:t>The Guardian</w:t>
        </w:r>
      </w:hyperlink>
      <w:r>
        <w:t>).</w:t>
      </w:r>
      <w:r/>
    </w:p>
    <w:p>
      <w:pPr>
        <w:pStyle w:val="Heading3"/>
      </w:pPr>
      <w:r>
        <w:t>Các nhượng bộ và Cam kết Kinh tế Cụ thể</w:t>
      </w:r>
      <w:r/>
    </w:p>
    <w:p>
      <w:r/>
      <w:r>
        <w:t xml:space="preserve">Cuộc gặp đã mang lại một số thỏa thuận và cam kết kinh tế tức thời nhằm giảm bớt tranh chấp thương mại đang diễn ra. Một kết quả quan trọng là tuyên bố của Tổng thống Trump về việc </w:t>
      </w:r>
      <w:r>
        <w:rPr>
          <w:b/>
        </w:rPr>
        <w:t>giảm thuế quan đối với hàng nhập khẩu của Trung Quốc</w:t>
      </w:r>
      <w:r>
        <w:t>, một nhượng bộ trực tiếp là yêu cầu chính của Bắc Kinh (</w:t>
      </w:r>
      <w:hyperlink r:id="rId13">
        <w:r>
          <w:rPr>
            <w:color w:val="0000EE"/>
            <w:u w:val="single"/>
          </w:rPr>
          <w:t>BBC</w:t>
        </w:r>
      </w:hyperlink>
      <w:r>
        <w:t>). Mặc dù chi tiết cụ thể về việc giảm thuế này chưa được nêu chi tiết ngay lập tức cho tất cả các lĩnh vực, động thái này được coi là một chiến thắng cho Trung Quốc, vốn đang phải vật lộn với việc tăng thuế đối với hàng hóa của mình (</w:t>
      </w:r>
      <w:hyperlink r:id="rId13">
        <w:r>
          <w:rPr>
            <w:color w:val="0000EE"/>
            <w:u w:val="single"/>
          </w:rPr>
          <w:t>BBC</w:t>
        </w:r>
      </w:hyperlink>
      <w:r>
        <w:t>).</w:t>
      </w:r>
      <w:r/>
    </w:p>
    <w:p>
      <w:r/>
      <w:r>
        <w:t xml:space="preserve">Một thỏa thuận quan trọng khác liên quan đến </w:t>
      </w:r>
      <w:r>
        <w:rPr>
          <w:b/>
        </w:rPr>
        <w:t>việc giải quyết tranh chấp đất hiếm</w:t>
      </w:r>
      <w:r>
        <w:t>. Trump tuyên bố rằng vấn đề này đã "được giải quyết" và Trung Quốc đã "đồng ý tiếp tục" cung cấp vật liệu đất hiếm cho Hoa Kỳ (</w:t>
      </w:r>
      <w:hyperlink r:id="rId15">
        <w:r>
          <w:rPr>
            <w:color w:val="0000EE"/>
            <w:u w:val="single"/>
          </w:rPr>
          <w:t>The Guardian</w:t>
        </w:r>
      </w:hyperlink>
      <w:r>
        <w:t xml:space="preserve">, </w:t>
      </w:r>
      <w:hyperlink r:id="rId13">
        <w:r>
          <w:rPr>
            <w:color w:val="0000EE"/>
            <w:u w:val="single"/>
          </w:rPr>
          <w:t>BBC</w:t>
        </w:r>
      </w:hyperlink>
      <w:r>
        <w:t>). Cam kết này giải quyết một mối quan ngại đáng kể đối với Hoa Kỳ, nước này phụ thuộc nhiều vào Trung Quốc về các khoáng sản quan trọng cần thiết cho nhiều ngành công nghệ cao. Thỏa thuận về đất hiếm là một bước đi cụ thể hướng tới việc giảm thiểu lỗ hổng chuỗi cung ứng cho Hoa Kỳ (</w:t>
      </w:r>
      <w:hyperlink r:id="rId13">
        <w:r>
          <w:rPr>
            <w:color w:val="0000EE"/>
            <w:u w:val="single"/>
          </w:rPr>
          <w:t>BBC</w:t>
        </w:r>
      </w:hyperlink>
      <w:r>
        <w:t>).</w:t>
      </w:r>
      <w:r/>
    </w:p>
    <w:p>
      <w:r/>
      <w:r>
        <w:t xml:space="preserve">Trong một động thái tương hỗ, Tổng thống Trump tuyên bố rằng Trung Quốc sẽ cam kết </w:t>
      </w:r>
      <w:r>
        <w:rPr>
          <w:b/>
        </w:rPr>
        <w:t>mua "khối lượng lớn" các sản phẩm nông nghiệp và năng lượng của Hoa Kỳ</w:t>
      </w:r>
      <w:r>
        <w:t>. Cụ thể, ông đề cập đến việc mua đậu nành, lúa miến, các sản phẩm nông nghiệp khác và năng lượng của Mỹ từ Alaska, mà ông nói sẽ làm cho nông dân Mỹ "rất hạnh phúc" (</w:t>
      </w:r>
      <w:hyperlink r:id="rId13">
        <w:r>
          <w:rPr>
            <w:color w:val="0000EE"/>
            <w:u w:val="single"/>
          </w:rPr>
          <w:t>BBC</w:t>
        </w:r>
      </w:hyperlink>
      <w:r>
        <w:t>). Cam kết này nhằm mục đích giải quyết sự mất cân bằng thương mại và thúc đẩy các ngành nông nghiệp và năng lượng của Mỹ, vốn đã bị ảnh hưởng bởi căng thẳng thương mại trước đó.</w:t>
      </w:r>
      <w:r/>
    </w:p>
    <w:p>
      <w:r/>
      <w:r>
        <w:t xml:space="preserve">Hơn nữa, các nhà lãnh đạo đã đạt được một thỏa thuận về </w:t>
      </w:r>
      <w:r>
        <w:rPr>
          <w:b/>
        </w:rPr>
        <w:t>thuế quan liên quan đến fentanyl</w:t>
      </w:r>
      <w:r>
        <w:t>. Trump tuyên bố rằng Trung Quốc đã "đồng ý tiếp tục" giúp chấm dứt cuộc khủng hoảng fentanyl, và do đó, các loại thuế quan trước đây được áp dụng để đáp lại dòng chảy của các thành phần hóa học sản xuất fentanyl vào Hoa Kỳ sẽ được dỡ bỏ ngay lập tức (</w:t>
      </w:r>
      <w:hyperlink r:id="rId13">
        <w:r>
          <w:rPr>
            <w:color w:val="0000EE"/>
            <w:u w:val="single"/>
          </w:rPr>
          <w:t>BBC</w:t>
        </w:r>
      </w:hyperlink>
      <w:r>
        <w:t xml:space="preserve">, </w:t>
      </w:r>
      <w:hyperlink r:id="rId29">
        <w:r>
          <w:rPr>
            <w:color w:val="0000EE"/>
            <w:u w:val="single"/>
          </w:rPr>
          <w:t>CNN Politics</w:t>
        </w:r>
      </w:hyperlink>
      <w:r>
        <w:t>). Điều này cho thấy một sự sẵn lòng hợp tác về một vấn đề sức khỏe cộng đồng và an ninh cấp bách, liên kết chính sách thương mại với các mối quan tâm song phương rộng lớn hơn. Những nhượng bộ tức thời này tập hợp lại đã báo hiệu một nỗ lực đáng kể nhằm giảm leo thang xung đột thương mại và thiết lập một môi trường kinh tế hợp tác hơn.</w:t>
      </w:r>
      <w:r/>
    </w:p>
    <w:p>
      <w:pPr>
        <w:pStyle w:val="Heading3"/>
      </w:pPr>
      <w:r>
        <w:t>Đối thoại Công nghệ và Khung Thương mại Tương lai</w:t>
      </w:r>
      <w:r/>
    </w:p>
    <w:p>
      <w:r/>
      <w:r>
        <w:t>Ngoài các nhượng bộ tức thời, hội nghị thượng đỉnh Busan cũng đặt nền móng cho đối thoại liên tục về các vấn đề công nghệ phức tạp và thiết lập các khuôn khổ cho quan hệ thương mại trong tương lai. Truyền thông nhà nước Trung Quốc đưa tin rằng cả hai bên đã đạt được "sự đồng thuận để giải quyết các vấn đề thương mại lớn" và sẽ "hoàn tất công việc tiếp theo càng sớm càng tốt, duy trì và thực hiện sự đồng thuận" (</w:t>
      </w:r>
      <w:hyperlink r:id="rId15">
        <w:r>
          <w:rPr>
            <w:color w:val="0000EE"/>
            <w:u w:val="single"/>
          </w:rPr>
          <w:t>The Guardian</w:t>
        </w:r>
      </w:hyperlink>
      <w:r>
        <w:t xml:space="preserve">, </w:t>
      </w:r>
      <w:hyperlink r:id="rId13">
        <w:r>
          <w:rPr>
            <w:color w:val="0000EE"/>
            <w:u w:val="single"/>
          </w:rPr>
          <w:t>BBC</w:t>
        </w:r>
      </w:hyperlink>
      <w:r>
        <w:t>). Điều này cho thấy cam kết đối với một quy trình có cấu trúc để giải quyết các bất đồng thương mại còn lại, vượt ra ngoài các cuộc đàm phán ad hoc.</w:t>
      </w:r>
      <w:r/>
    </w:p>
    <w:p>
      <w:r/>
      <w:r>
        <w:t xml:space="preserve">Một lĩnh vực thảo luận quan trọng liên quan đến </w:t>
      </w:r>
      <w:r>
        <w:rPr>
          <w:b/>
        </w:rPr>
        <w:t>chip công nghệ cao</w:t>
      </w:r>
      <w:r>
        <w:t>, một lĩnh vực mà Hoa Kỳ trước đây đã áp đặt các hạn chế đáng kể đối với quyền tiếp cận của Trung Quốc, viện dẫn các lo ngại về an ninh quốc gia (</w:t>
      </w:r>
      <w:hyperlink r:id="rId13">
        <w:r>
          <w:rPr>
            <w:color w:val="0000EE"/>
            <w:u w:val="single"/>
          </w:rPr>
          <w:t>BBC</w:t>
        </w:r>
      </w:hyperlink>
      <w:r>
        <w:t>). Mặc dù không có thỏa thuận dứt khoát nào được công bố, nhưng có báo cáo cho rằng Bắc Kinh sẽ tham gia thảo luận với Giám đốc điều hành Nvidia Jensen Huang, với các nhà chức trách Hoa Kỳ đóng vai trò "trọng tài" trong các cuộc thảo luận này (</w:t>
      </w:r>
      <w:hyperlink r:id="rId13">
        <w:r>
          <w:rPr>
            <w:color w:val="0000EE"/>
            <w:u w:val="single"/>
          </w:rPr>
          <w:t>BBC</w:t>
        </w:r>
      </w:hyperlink>
      <w:r>
        <w:t>). Diễn biến này cho thấy khả năng nới lỏng các hạn chế đối với chip máy tính tiên tiến cho Trung Quốc, vốn là một yêu cầu quan trọng để Bắc Kinh tiếp tục phát triển nền kinh tế công nghệ cao và năng lực sản xuất, đặc biệt là trong các lĩnh vực như robot (</w:t>
      </w:r>
      <w:hyperlink r:id="rId13">
        <w:r>
          <w:rPr>
            <w:color w:val="0000EE"/>
            <w:u w:val="single"/>
          </w:rPr>
          <w:t>BBC</w:t>
        </w:r>
      </w:hyperlink>
      <w:r>
        <w:t>). Viễn cảnh đối thoại về việc bán chip được nối lại mang đến một tia hy vọng cho các công ty Trung Quốc tìm kiếm quyền tiếp cận các công nghệ quan trọng.</w:t>
      </w:r>
      <w:r/>
    </w:p>
    <w:p>
      <w:r/>
      <w:r>
        <w:t xml:space="preserve">Hơn nữa, Bộ Thương mại Trung Quốc đã xác nhận việc </w:t>
      </w:r>
      <w:r>
        <w:rPr>
          <w:b/>
        </w:rPr>
        <w:t>gia hạn một năm thỏa thuận đình chiến thương mại</w:t>
      </w:r>
      <w:r>
        <w:t xml:space="preserve"> đã được đưa ra trước đó trong năm (</w:t>
      </w:r>
      <w:hyperlink r:id="rId18">
        <w:r>
          <w:rPr>
            <w:color w:val="0000EE"/>
            <w:u w:val="single"/>
          </w:rPr>
          <w:t>NYT</w:t>
        </w:r>
      </w:hyperlink>
      <w:r>
        <w:t>). Thỏa thuận đình chiến này diễn ra sau một giai đoạn "bùng nổ các hành động leo thang lẫn nhau" đã đẩy thuế quan đối với hàng nhập khẩu của mỗi bên lên hơn 100% (</w:t>
      </w:r>
      <w:hyperlink r:id="rId18">
        <w:r>
          <w:rPr>
            <w:color w:val="0000EE"/>
            <w:u w:val="single"/>
          </w:rPr>
          <w:t>NYT</w:t>
        </w:r>
      </w:hyperlink>
      <w:r>
        <w:t>). Việc gia hạn thỏa thuận đình chiến này mang lại một khoảng thời gian ổn định quan trọng, ngăn chặn việc tăng thuế ngay lập tức và cho phép thời gian cho "công việc tiếp theo" về sự đồng thuận đã đạt được. Sự ngừng bắn tạm thời trong cuộc chiến thương mại này rất quan trọng đối với cả hai nền kinh tế và mang lại một "viên thuốc trấn an" cho thị trường toàn cầu (</w:t>
      </w:r>
      <w:hyperlink r:id="rId13">
        <w:r>
          <w:rPr>
            <w:color w:val="0000EE"/>
            <w:u w:val="single"/>
          </w:rPr>
          <w:t>BBC</w:t>
        </w:r>
      </w:hyperlink>
      <w:r>
        <w:t>). Việc nhấn mạnh vào việc duy trì và thực hiện sự đồng thuận nhấn mạnh một mong muốn chung là xây dựng một mối quan hệ kinh tế ổn định và có thể dự đoán hơn trong tương lai.</w:t>
      </w:r>
      <w:r/>
    </w:p>
    <w:p>
      <w:pPr>
        <w:pStyle w:val="Heading3"/>
      </w:pPr>
      <w:r>
        <w:t>Các hoạt động Địa chính trị và Triển vọng Ngoại giao</w:t>
      </w:r>
      <w:r/>
    </w:p>
    <w:p>
      <w:r/>
      <w:r>
        <w:t xml:space="preserve">Ngoài chương trình nghị sự kinh tế tức thời, cuộc gặp Trump-Tập còn đề cập đến các vấn đề địa chính trị rộng lớn hơn, báo hiệu sự sẵn lòng tham gia vào các mối quan tâm quốc tế chung trong khi cũng nêu bật các lĩnh vực tiếp tục khác biệt. Một kết quả đáng chú ý là thỏa thuận </w:t>
      </w:r>
      <w:r>
        <w:rPr>
          <w:b/>
        </w:rPr>
        <w:t>hợp tác giải quyết cuộc chiến ở Ukraine</w:t>
      </w:r>
      <w:r>
        <w:t>. Tổng thống Trump tuyên bố rằng cuộc chiến "đã được đề cập rất mạnh mẽ" như một vấn đề và họ "đã thảo luận về nó trong một thời gian dài", với cả hai nhà lãnh đạo đồng ý "cùng nhau làm việc để xem liệu chúng ta có thể đạt được điều gì đó không" (</w:t>
      </w:r>
      <w:hyperlink r:id="rId15">
        <w:r>
          <w:rPr>
            <w:color w:val="0000EE"/>
            <w:u w:val="single"/>
          </w:rPr>
          <w:t>The Guardian</w:t>
        </w:r>
      </w:hyperlink>
      <w:r>
        <w:t xml:space="preserve">, </w:t>
      </w:r>
      <w:hyperlink r:id="rId13">
        <w:r>
          <w:rPr>
            <w:color w:val="0000EE"/>
            <w:u w:val="single"/>
          </w:rPr>
          <w:t>BBC</w:t>
        </w:r>
      </w:hyperlink>
      <w:r>
        <w:t>). Cam kết hợp tác giải quyết một cuộc xung đột toàn cầu lớn, bất chấp những quan điểm khác biệt, đại diện cho một sự phát triển ngoại giao quan trọng và có khả năng mở ra các kênh cho các nỗ lực chung trong tương lai nhằm giảm leo thang tình hình.</w:t>
      </w:r>
      <w:r/>
    </w:p>
    <w:p>
      <w:r/>
      <w:r>
        <w:t xml:space="preserve">Tuy nhiên, một số chủ đề địa chính trị nhạy cảm đã bị loại trừ rõ ràng khỏi các cuộc thảo luận. Tổng thống Trump xác nhận rằng </w:t>
      </w:r>
      <w:r>
        <w:rPr>
          <w:b/>
        </w:rPr>
        <w:t>Đài Loan không được thảo luận trong cuộc gặp</w:t>
      </w:r>
      <w:r>
        <w:t xml:space="preserve"> (</w:t>
      </w:r>
      <w:hyperlink r:id="rId15">
        <w:r>
          <w:rPr>
            <w:color w:val="0000EE"/>
            <w:u w:val="single"/>
          </w:rPr>
          <w:t>The Guardian</w:t>
        </w:r>
      </w:hyperlink>
      <w:r>
        <w:t xml:space="preserve">, </w:t>
      </w:r>
      <w:hyperlink r:id="rId13">
        <w:r>
          <w:rPr>
            <w:color w:val="0000EE"/>
            <w:u w:val="single"/>
          </w:rPr>
          <w:t>BBC</w:t>
        </w:r>
      </w:hyperlink>
      <w:r>
        <w:t>). Việc bỏ qua này xảy ra bất chấp những lo ngại trước đó ở Đài Bắc rằng Trump có thể sẵn sàng nhượng bộ Tập về hòn đảo dân chủ tự trị này (</w:t>
      </w:r>
      <w:hyperlink r:id="rId15">
        <w:r>
          <w:rPr>
            <w:color w:val="0000EE"/>
            <w:u w:val="single"/>
          </w:rPr>
          <w:t>The Guardian</w:t>
        </w:r>
      </w:hyperlink>
      <w:r>
        <w:t>). Quyết định bỏ qua vấn đề gây tranh cãi này có lẽ nhằm mục đích ngăn chặn sự đổ vỡ tiến bộ về thương mại và các lĩnh vực khác mà sự đồng thuận dễ đạt được hơn. Tương tự, không nhà lãnh đạo nào đề cập đến vũ khí hạt nhân hoặc thử nghiệm, mặc dù Trump đã có thông báo trước đó về việc nối lại thử nghiệm vũ khí hạt nhân của Hoa Kỳ (</w:t>
      </w:r>
      <w:hyperlink r:id="rId18">
        <w:r>
          <w:rPr>
            <w:color w:val="0000EE"/>
            <w:u w:val="single"/>
          </w:rPr>
          <w:t>NYT</w:t>
        </w:r>
      </w:hyperlink>
      <w:r>
        <w:t>).</w:t>
      </w:r>
      <w:r/>
    </w:p>
    <w:p>
      <w:r/>
      <w:r>
        <w:t xml:space="preserve">Nhìn về phía trước, cuộc gặp cũng thiết lập một triển vọng ngoại giao cho các cuộc tương tác cấp cao trong tương lai. Tổng thống Trump đã công bố kế hoạch </w:t>
      </w:r>
      <w:r>
        <w:rPr>
          <w:b/>
        </w:rPr>
        <w:t>thăm Trung Quốc vào tháng 4 năm tới</w:t>
      </w:r>
      <w:r>
        <w:t>, và tuyên bố rằng Tổng thống Tập Cận Bình sẽ thăm Hoa Kỳ "vào một thời điểm nào đó sau đó" (</w:t>
      </w:r>
      <w:hyperlink r:id="rId13">
        <w:r>
          <w:rPr>
            <w:color w:val="0000EE"/>
            <w:u w:val="single"/>
          </w:rPr>
          <w:t>BBC</w:t>
        </w:r>
      </w:hyperlink>
      <w:r>
        <w:t xml:space="preserve">, </w:t>
      </w:r>
      <w:hyperlink r:id="rId18">
        <w:r>
          <w:rPr>
            <w:color w:val="0000EE"/>
            <w:u w:val="single"/>
          </w:rPr>
          <w:t>NYT</w:t>
        </w:r>
      </w:hyperlink>
      <w:r>
        <w:t>). Những chuyến thăm tương hỗ đã lên kế hoạch này nhấn mạnh cam kết duy trì giao tiếp trực tiếp ở cấp lãnh đạo và tiếp tục đối thoại được khởi xướng tại Busan. Hơn nữa, những nhận xét của Tập Cận Bình nhấn mạnh "triển vọng đầy hứa hẹn" cho hợp tác trong các lĩnh vực như xử lý người nhập cư bất hợp pháp, gian lận trực tuyến, rửa tiền và trí tuệ nhân tạo (</w:t>
      </w:r>
      <w:hyperlink r:id="rId13">
        <w:r>
          <w:rPr>
            <w:color w:val="0000EE"/>
            <w:u w:val="single"/>
          </w:rPr>
          <w:t>BBC</w:t>
        </w:r>
      </w:hyperlink>
      <w:r>
        <w:t>). Những lĩnh vực hợp tác tiềm năng rộng lớn hơn này cho thấy mong muốn mở rộng phạm vi tham gia song phương vượt ra ngoài các mối quan tâm kinh tế hoặc địa chính trị truyền thống, thúc đẩy một mối quan hệ toàn diện hơn, mặc dù phức tạp.</w:t>
      </w:r>
      <w:r/>
    </w:p>
    <w:p>
      <w:pPr>
        <w:pStyle w:val="Heading3"/>
      </w:pPr>
      <w:r>
        <w:t>Nhận thức của Lãnh đạo và Động lực Cuộc gặp</w:t>
      </w:r>
      <w:r/>
    </w:p>
    <w:p>
      <w:r/>
      <w:r>
        <w:t>Cuộc gặp giữa Tổng thống Trump và Tổng thống Tập Cận Bình, cuộc gặp trực tiếp đầu tiên của họ sau sáu năm và kể từ khi Trump tái đắc cử, được đặc trưng bởi những kỳ vọng ban đầu trái ngược nhau và cuối cùng là một đánh giá tích cực đáng ngạc nhiên từ phía Hoa Kỳ. Trump ban đầu đã gợi ý rằng cuộc gặp có thể kéo dài "ba hoặc bốn giờ" (</w:t>
      </w:r>
      <w:hyperlink r:id="rId15">
        <w:r>
          <w:rPr>
            <w:color w:val="0000EE"/>
            <w:u w:val="single"/>
          </w:rPr>
          <w:t>The Guardian</w:t>
        </w:r>
      </w:hyperlink>
      <w:r>
        <w:t>). Tuy nhiên, các cuộc đàm phán kết thúc sau khoảng một giờ 40 phút, theo truyền thông nhà nước Trung Quốc, với hai nhà lãnh đạo bắt tay nhau trước khi rời địa điểm mà không đưa ra tuyên bố công khai ngay sau đó (</w:t>
      </w:r>
      <w:hyperlink r:id="rId20">
        <w:r>
          <w:rPr>
            <w:color w:val="0000EE"/>
            <w:u w:val="single"/>
          </w:rPr>
          <w:t>CNBC</w:t>
        </w:r>
      </w:hyperlink>
      <w:r>
        <w:t xml:space="preserve">, </w:t>
      </w:r>
      <w:hyperlink r:id="rId15">
        <w:r>
          <w:rPr>
            <w:color w:val="0000EE"/>
            <w:u w:val="single"/>
          </w:rPr>
          <w:t>The Guardian</w:t>
        </w:r>
      </w:hyperlink>
      <w:r>
        <w:t xml:space="preserve">, </w:t>
      </w:r>
      <w:hyperlink r:id="rId13">
        <w:r>
          <w:rPr>
            <w:color w:val="0000EE"/>
            <w:u w:val="single"/>
          </w:rPr>
          <w:t>BBC</w:t>
        </w:r>
      </w:hyperlink>
      <w:r>
        <w:t>). Thời lượng này, mặc dù ngắn hơn dự kiến ban đầu của Trump, vẫn được đài truyền hình Trung Quốc CCTV mô tả là "dài hơn dự kiến" (</w:t>
      </w:r>
      <w:hyperlink r:id="rId13">
        <w:r>
          <w:rPr>
            <w:color w:val="0000EE"/>
            <w:u w:val="single"/>
          </w:rPr>
          <w:t>BBC</w:t>
        </w:r>
      </w:hyperlink>
      <w:r>
        <w:t>).</w:t>
      </w:r>
      <w:r/>
    </w:p>
    <w:p>
      <w:r/>
      <w:r>
        <w:t>Mặc dù thời lượng tương đối ngắn, Tổng thống Trump đã đưa ra một đánh giá cực kỳ tích cực về cuộc gặp. Nói chuyện với các phóng viên trên Không lực Một khi rời Hàn Quốc, Trump đánh giá cuộc gặp là "12" trên thang điểm từ 0 đến 10, với 10 là tốt nhất, gọi đó là một "cuộc gặp tuyệt vời" và một "thành công lớn" (</w:t>
      </w:r>
      <w:hyperlink r:id="rId29">
        <w:r>
          <w:rPr>
            <w:color w:val="0000EE"/>
            <w:u w:val="single"/>
          </w:rPr>
          <w:t>CNN Politics</w:t>
        </w:r>
      </w:hyperlink>
      <w:r>
        <w:t xml:space="preserve">, </w:t>
      </w:r>
      <w:hyperlink r:id="rId13">
        <w:r>
          <w:rPr>
            <w:color w:val="0000EE"/>
            <w:u w:val="single"/>
          </w:rPr>
          <w:t>BBC</w:t>
        </w:r>
      </w:hyperlink>
      <w:r>
        <w:t>). Ông tuyên bố rằng ông và Tập đã đồng ý về "hầu hết mọi thứ", bao gồm thương mại đậu nành và thuế quan liên quan đến fentanyl, nhấn mạnh tầm quan trọng của mối quan hệ tổng thể (</w:t>
      </w:r>
      <w:hyperlink r:id="rId29">
        <w:r>
          <w:rPr>
            <w:color w:val="0000EE"/>
            <w:u w:val="single"/>
          </w:rPr>
          <w:t>CNN Politics</w:t>
        </w:r>
      </w:hyperlink>
      <w:r>
        <w:t>). Trump cũng ca ngợi khả năng lãnh đạo của Tập, gọi ông là "nhà lãnh đạo vĩ đại" và thừa nhận ông là một "nhà đàm phán cứng rắn" (</w:t>
      </w:r>
      <w:hyperlink r:id="rId23">
        <w:r>
          <w:rPr>
            <w:color w:val="0000EE"/>
            <w:u w:val="single"/>
          </w:rPr>
          <w:t>CNN</w:t>
        </w:r>
      </w:hyperlink>
      <w:r>
        <w:t xml:space="preserve">, </w:t>
      </w:r>
      <w:hyperlink r:id="rId15">
        <w:r>
          <w:rPr>
            <w:color w:val="0000EE"/>
            <w:u w:val="single"/>
          </w:rPr>
          <w:t>The Guardian</w:t>
        </w:r>
      </w:hyperlink>
      <w:r>
        <w:t>).</w:t>
      </w:r>
      <w:r/>
    </w:p>
    <w:p>
      <w:r/>
      <w:r>
        <w:t>Ngược lại, bản tường thuật chính thức của Trung Quốc về cuộc gặp lại thận trọng hơn, tập trung vào sự đồng thuận đạt được về "các vấn đề thương mại lớn" và sự cần thiết phải có công việc tiếp theo, mà không lặp lại những lời ca ngợi nhiệt tình của Trump (</w:t>
      </w:r>
      <w:hyperlink r:id="rId13">
        <w:r>
          <w:rPr>
            <w:color w:val="0000EE"/>
            <w:u w:val="single"/>
          </w:rPr>
          <w:t>BBC</w:t>
        </w:r>
      </w:hyperlink>
      <w:r>
        <w:t xml:space="preserve">, </w:t>
      </w:r>
      <w:hyperlink r:id="rId18">
        <w:r>
          <w:rPr>
            <w:color w:val="0000EE"/>
            <w:u w:val="single"/>
          </w:rPr>
          <w:t>NYT</w:t>
        </w:r>
      </w:hyperlink>
      <w:r>
        <w:t>). Tập Cận Bình tái khẳng định rằng Trung Quốc và Hoa Kỳ nên "đi đúng hướng" và "là đối tác và bạn bè", nhấn mạnh tầm quan trọng của việc hợp tác vì lợi ích của cả hai quốc gia và thế giới (</w:t>
      </w:r>
      <w:hyperlink r:id="rId15">
        <w:r>
          <w:rPr>
            <w:color w:val="0000EE"/>
            <w:u w:val="single"/>
          </w:rPr>
          <w:t>The Guardian</w:t>
        </w:r>
      </w:hyperlink>
      <w:r>
        <w:t>). Ông cũng thừa nhận rằng hai quốc gia "không phải lúc nào cũng đồng ý với nhau", điều mà ông coi là "bình thường đối với hai nền kinh tế hàng đầu thế giới có những bất đồng lúc này hay lúc khác" (</w:t>
      </w:r>
      <w:hyperlink r:id="rId23">
        <w:r>
          <w:rPr>
            <w:color w:val="0000EE"/>
            <w:u w:val="single"/>
          </w:rPr>
          <w:t>CNN</w:t>
        </w:r>
      </w:hyperlink>
      <w:r>
        <w:t xml:space="preserve">, </w:t>
      </w:r>
      <w:hyperlink r:id="rId13">
        <w:r>
          <w:rPr>
            <w:color w:val="0000EE"/>
            <w:u w:val="single"/>
          </w:rPr>
          <w:t>BBC</w:t>
        </w:r>
      </w:hyperlink>
      <w:r>
        <w:t>). Sự khác biệt về giọng điệu này đã làm nổi bật phong cách giao tiếp và mục tiêu chiến lược riêng biệt của hai quốc gia, với Trump tập trung vào những thành công nhận thức được ngay lập tức và Tập tập trung vào tính chất phức tạp, lâu dài của mối quan hệ. Sự lạc quan được bày tỏ tại Busan, đặc biệt là của Trump, hoàn toàn trái ngược với "những trao đổi gần đây về những lời lẽ hung hăng về thương mại" trước hội nghị thượng đỉnh ([The Guardian](https://www.theguardian.com/</w:t>
      </w:r>
      <w:r/>
    </w:p>
    <w:p>
      <w:pPr>
        <w:pStyle w:val="Heading2"/>
      </w:pPr>
      <w:r>
        <w:t>Kết luận</w:t>
      </w:r>
      <w:r/>
    </w:p>
    <w:p>
      <w:r/>
      <w:r>
        <w:t>Hội nghị thượng đỉnh Trump-Tập Cận Bình năm 2025, mặc dù không mang lại một sự điều chỉnh đầy kịch tính, đã đóng vai trò là một bài tập quan trọng, mặc dù căng thẳng, trong việc quản lý mối quan hệ song phương quan trọng nhất thế giới. Việc thiết lập các cơ chế đối thoại mới và tái khẳng định các kênh liên lạc có lẽ là những kết quả hữu hình nhất, nhấn mạnh sự công nhận chung, mặc dù miễn cưỡng, về sự cần thiết phải ngăn chặn sự leo thang (</w:t>
      </w:r>
      <w:hyperlink r:id="rId31">
        <w:r>
          <w:rPr>
            <w:color w:val="0000EE"/>
            <w:u w:val="single"/>
          </w:rPr>
          <w:t>CSIS</w:t>
        </w:r>
      </w:hyperlink>
      <w:r>
        <w:t>). Tuy nhiên, những bất đồng cơ bản về sự mất cân bằng thương mại, sự thống trị công nghệ và các điểm nóng địa chính trị như Đài Loan và Biển Đông phần lớn vẫn chưa được giải quyết, cho thấy kỷ nguyên cạnh tranh chiến lược còn lâu mới kết thúc (</w:t>
      </w:r>
      <w:hyperlink r:id="rId32">
        <w:r>
          <w:rPr>
            <w:color w:val="0000EE"/>
            <w:u w:val="single"/>
          </w:rPr>
          <w:t>Financial Times</w:t>
        </w:r>
      </w:hyperlink>
      <w:r>
        <w:t>). Di sản của hội nghị thượng đỉnh có khả năng sẽ được xác định bởi vai trò của nó trong việc thiết lập một ngưỡng cơ sở cho các tương tác trong tương lai, chứng tỏ rằng ngay cả trong bối cảnh cạnh tranh sâu sắc, sự tham gia trực tiếp ở cấp cao là không thể thiếu. Hướng tới tương lai, mối quan hệ Mỹ-Trung dự kiến sẽ tiếp tục quỹ đạo cạnh tranh được quản lý, được đánh dấu bằng các giai đoạn xung đột và hợp tác hạn chế, thực dụng, với cả hai quốc gia điều hướng một bối cảnh toàn cầu phức tạp, nơi hành động của họ có những tác động sâu sắc đến sự ổn định và thịnh vượng quốc tế (</w:t>
      </w:r>
      <w:hyperlink r:id="rId33">
        <w:r>
          <w:rPr>
            <w:color w:val="0000EE"/>
            <w:u w:val="single"/>
          </w:rPr>
          <w:t>Reuters</w:t>
        </w:r>
      </w:hyperlink>
      <w:r>
        <w:t>).</w:t>
      </w:r>
      <w:r/>
    </w:p>
    <w:p>
      <w:pPr>
        <w:pStyle w:val="Heading2"/>
      </w:pPr>
      <w:r>
        <w:t>Tài liệu tham khảo</w:t>
      </w:r>
      <w:r/>
    </w:p>
    <w:p>
      <w:r/>
      <w:r>
        <w:t>{'title': 'Hội đồng Quan hệ Đối ngoại: Chuỗi quan hệ Mỹ-Trung', 'url': 'https://www.cfr.org/china-us-relations'} {'title': 'Chatham House: Tương lai Quan hệ Mỹ-Trung', 'url': 'https://www.chathamhouse.org/research/asia-pacific/china'} {'title': 'Viện Brookings: Đối thoại Kinh tế và Chiến lược Mỹ-Trung', 'url': 'https://www.brookings.edu/topic/us-china-relations/'} {'title': 'Trung tâm Nghiên cứu Chiến lược và Quốc tế (CSIS): Chương trình Châu Á', 'url': 'https://www.csis.org/programs/asia-program'} {'title': 'Financial Times: Căng thẳng Thương mại Mỹ và Trung Quốc', 'url': 'https://www.ft.com/us-china-trade'} {'title': 'Reuters: Chính trị Toàn cầu và Ngoại giao Mỹ-Trung', 'url': 'https://www.reuters.com/world/us-china/'}</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fr.org/" TargetMode="External"/><Relationship Id="rId10" Type="http://schemas.openxmlformats.org/officeDocument/2006/relationships/hyperlink" Target="https://www.chathamhouse.org/" TargetMode="External"/><Relationship Id="rId11" Type="http://schemas.openxmlformats.org/officeDocument/2006/relationships/hyperlink" Target="https://www.brookings.edu/" TargetMode="External"/><Relationship Id="rId12" Type="http://schemas.openxmlformats.org/officeDocument/2006/relationships/hyperlink" Target="https://www.cnbc.com/2025/10/29/china-connection-newsletter-what-beijing-wants-trump-xi-meeting-south-korea-apec-summit-gyeongju.html" TargetMode="External"/><Relationship Id="rId13" Type="http://schemas.openxmlformats.org/officeDocument/2006/relationships/hyperlink" Target="https://www.bbc.com/news/live/cd7ry3x0nvet" TargetMode="External"/><Relationship Id="rId14" Type="http://schemas.openxmlformats.org/officeDocument/2006/relationships/hyperlink" Target="https://www.nbcnews.com/world/asia/us-china-hope-make-progress-tariffs-trump-xi-meet-south-korea-rcna240445" TargetMode="External"/><Relationship Id="rId15" Type="http://schemas.openxmlformats.org/officeDocument/2006/relationships/hyperlink" Target="https://www.theguardian.com/world/live/2025/oct/30/donald-trump-xi-jinping-meeting-live-updates" TargetMode="External"/><Relationship Id="rId16" Type="http://schemas.openxmlformats.org/officeDocument/2006/relationships/hyperlink" Target="https://www.cnbc.com/2025/10/30/trump-cuts-fentanyl-tariffs-on-china-to-10percent-says-us-reached-rare-earths-deal-.html" TargetMode="External"/><Relationship Id="rId17" Type="http://schemas.openxmlformats.org/officeDocument/2006/relationships/hyperlink" Target="https://www.csis.org/analysis/southeast-asia-navigates-trumps-return-quick-deals-lasting-dread" TargetMode="External"/><Relationship Id="rId18" Type="http://schemas.openxmlformats.org/officeDocument/2006/relationships/hyperlink" Target="https://www.nytimes.com/live/2025/10/28/us/trump-news-south-korea" TargetMode="External"/><Relationship Id="rId19" Type="http://schemas.openxmlformats.org/officeDocument/2006/relationships/hyperlink" Target="https://www.brookings.edu/articles/what-awaits-the-next-trump-xi-meeting/" TargetMode="External"/><Relationship Id="rId20" Type="http://schemas.openxmlformats.org/officeDocument/2006/relationships/hyperlink" Target="https://www.cnbc.com/2025/10/30/trump-and-xi-land-busan-meeting-trade-and-tariffs-.html" TargetMode="External"/><Relationship Id="rId21" Type="http://schemas.openxmlformats.org/officeDocument/2006/relationships/hyperlink" Target="https://www.npr.org/2025/10/29/nx-s1-5589729/trump-xi-deal-south-korea-apec" TargetMode="External"/><Relationship Id="rId22" Type="http://schemas.openxmlformats.org/officeDocument/2006/relationships/hyperlink" Target="https://thediplomat.com/2025/04/vietnam-in-us-china-trade-tensions/" TargetMode="External"/><Relationship Id="rId23" Type="http://schemas.openxmlformats.org/officeDocument/2006/relationships/hyperlink" Target="https://www.cnn.com/2025/10/29/asia/us-china-trump-xi-meet-south-korea-intl-hnk" TargetMode="External"/><Relationship Id="rId24" Type="http://schemas.openxmlformats.org/officeDocument/2006/relationships/hyperlink" Target="https://www.iseas.edu.sg/articles-commentaries/iseas-perspective/2025-26-vietnam-navigates-trumps-trade-headwinds-making-virtue-out-of-necessity-by-hoang-thi-ha/" TargetMode="External"/><Relationship Id="rId25" Type="http://schemas.openxmlformats.org/officeDocument/2006/relationships/hyperlink" Target="https://muse.jhu.edu/article/919883" TargetMode="External"/><Relationship Id="rId26" Type="http://schemas.openxmlformats.org/officeDocument/2006/relationships/hyperlink" Target="https://www.theguardian.com/us-news/2025/oct/30/trump-and-xi-meet-in-south-korea-for-crunch-talks-on-trade" TargetMode="External"/><Relationship Id="rId27" Type="http://schemas.openxmlformats.org/officeDocument/2006/relationships/hyperlink" Target="https://www.csis.org/analysis/experts-react-us-china-relations-heading-likely-summit" TargetMode="External"/><Relationship Id="rId28" Type="http://schemas.openxmlformats.org/officeDocument/2006/relationships/hyperlink" Target="https://www.npr.org/2025/10/29/nx-s1-55589729/trump-xi-deal-south-korea-apec" TargetMode="External"/><Relationship Id="rId29" Type="http://schemas.openxmlformats.org/officeDocument/2006/relationships/hyperlink" Target="https://www.cnn.com/politics/live-news/trump-south-korea-china-xi-government-shutdown-10-29-25" TargetMode="External"/><Relationship Id="rId30" Type="http://schemas.openxmlformats.org/officeDocument/2006/relationships/hyperlink" Target="https://eastasiaforum.org/2025/06/06/vietnams-careful-us-china-balancing-act/" TargetMode="External"/><Relationship Id="rId31" Type="http://schemas.openxmlformats.org/officeDocument/2006/relationships/hyperlink" Target="https://www.csis.org/" TargetMode="External"/><Relationship Id="rId32" Type="http://schemas.openxmlformats.org/officeDocument/2006/relationships/hyperlink" Target="https://www.ft.com/" TargetMode="External"/><Relationship Id="rId33" Type="http://schemas.openxmlformats.org/officeDocument/2006/relationships/hyperlink" Target="https://www.reu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