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The 2025 Trump-Xi Summit: A Critical Juncture in U.S.-China Relations</w:t>
      </w:r>
      <w:r/>
    </w:p>
    <w:p>
      <w:pPr>
        <w:pStyle w:val="Heading4"/>
      </w:pPr>
      <w:r>
        <w:t>Date: 30/10/2025</w:t>
      </w:r>
      <w:r/>
    </w:p>
    <w:p>
      <w:pPr>
        <w:pStyle w:val="Heading2"/>
      </w:pPr>
      <w:r>
        <w:t>Introduction</w:t>
      </w:r>
      <w:r/>
    </w:p>
    <w:p>
      <w:r/>
      <w:r>
        <w:t>The 2025 Trump-Xi Summit, held in a period of heightened global uncertainty and persistent strategic competition, represented a critical juncture in U.S.-China relations. Following a contentious 2024 U.S. presidential election that saw the return of Donald Trump to the White House, the international community closely watched for signals regarding the future trajectory of the world's two largest economies (</w:t>
      </w:r>
      <w:hyperlink r:id="rId9">
        <w:r>
          <w:rPr>
            <w:color w:val="0000EE"/>
            <w:u w:val="single"/>
          </w:rPr>
          <w:t>Council on Foreign Relations</w:t>
        </w:r>
      </w:hyperlink>
      <w:r>
        <w:t>). This summit, convened amidst ongoing trade disputes, technological rivalry, and geopolitical tensions, aimed to establish guardrails for competition, prevent miscalculation, and potentially identify limited areas for cooperation. Analysts widely anticipated that while significant breakthroughs were unlikely, the meeting itself was crucial for managing the complex and often fraught relationship between Washington and Beijing (</w:t>
      </w:r>
      <w:hyperlink r:id="rId10">
        <w:r>
          <w:rPr>
            <w:color w:val="0000EE"/>
            <w:u w:val="single"/>
          </w:rPr>
          <w:t>Chatham House</w:t>
        </w:r>
      </w:hyperlink>
      <w:r>
        <w:t>). The discussions were expected to cover a broad spectrum of issues, from economic policy and regional security to climate change and human rights, reflecting the multifaceted nature of their bilateral engagement (</w:t>
      </w:r>
      <w:hyperlink r:id="rId11">
        <w:r>
          <w:rPr>
            <w:color w:val="0000EE"/>
            <w:u w:val="single"/>
          </w:rPr>
          <w:t>Brookings Institution</w:t>
        </w:r>
      </w:hyperlink>
      <w:r>
        <w:t>).</w:t>
      </w:r>
      <w:r/>
    </w:p>
    <w:p>
      <w:pPr>
        <w:pStyle w:val="Heading2"/>
      </w:pPr>
      <w:r>
        <w:t>Table of Contents</w:t>
      </w:r>
      <w:r/>
      <w:r/>
    </w:p>
    <w:p>
      <w:pPr>
        <w:pStyle w:val="ListBullet"/>
        <w:spacing w:line="240" w:lineRule="auto"/>
        <w:ind w:left="720"/>
      </w:pPr>
      <w:r/>
      <w:r>
        <w:t>Introduction</w:t>
      </w:r>
      <w:r/>
    </w:p>
    <w:p>
      <w:pPr>
        <w:pStyle w:val="ListBullet"/>
        <w:spacing w:line="240" w:lineRule="auto"/>
        <w:ind w:left="720"/>
      </w:pPr>
      <w:r/>
      <w:r>
        <w:t>The Geopolitical Context Leading to the Summit</w:t>
      </w:r>
      <w:r/>
    </w:p>
    <w:p>
      <w:pPr>
        <w:pStyle w:val="ListBullet"/>
        <w:spacing w:line="240" w:lineRule="auto"/>
        <w:ind w:left="1440"/>
      </w:pPr>
      <w:r/>
      <w:r>
        <w:t>Strategic Competition and Regional Flashpoints</w:t>
      </w:r>
      <w:r/>
    </w:p>
    <w:p>
      <w:pPr>
        <w:pStyle w:val="ListBullet"/>
        <w:spacing w:line="240" w:lineRule="auto"/>
        <w:ind w:left="1440"/>
      </w:pPr>
      <w:r/>
      <w:r>
        <w:t>Post-2024 U.S. Political Landscape</w:t>
      </w:r>
      <w:r/>
      <w:r/>
      <w:r/>
    </w:p>
    <w:p>
      <w:pPr>
        <w:pStyle w:val="ListBullet"/>
        <w:spacing w:line="240" w:lineRule="auto"/>
        <w:ind w:left="720"/>
      </w:pPr>
      <w:r/>
      <w:r>
        <w:t>Key Areas of Discussion and Negotiation</w:t>
      </w:r>
      <w:r/>
    </w:p>
    <w:p>
      <w:pPr>
        <w:pStyle w:val="ListBullet"/>
        <w:spacing w:line="240" w:lineRule="auto"/>
        <w:ind w:left="1440"/>
      </w:pPr>
      <w:r/>
      <w:r>
        <w:t>Economic and Trade Relations: Tariffs, Supply Chains, and Market Access</w:t>
      </w:r>
      <w:r/>
    </w:p>
    <w:p>
      <w:pPr>
        <w:pStyle w:val="ListBullet"/>
        <w:spacing w:line="240" w:lineRule="auto"/>
        <w:ind w:left="1440"/>
      </w:pPr>
      <w:r/>
      <w:r>
        <w:t>Taiwan and South China Sea: De-escalation and Red Lines</w:t>
      </w:r>
      <w:r/>
    </w:p>
    <w:p>
      <w:pPr>
        <w:pStyle w:val="ListBullet"/>
        <w:spacing w:line="240" w:lineRule="auto"/>
        <w:ind w:left="1440"/>
      </w:pPr>
      <w:r/>
      <w:r>
        <w:t>Technology Competition: AI, Semiconductors, and Cybersecurity</w:t>
      </w:r>
      <w:r/>
    </w:p>
    <w:p>
      <w:pPr>
        <w:pStyle w:val="ListBullet"/>
        <w:spacing w:line="240" w:lineRule="auto"/>
        <w:ind w:left="1440"/>
      </w:pPr>
      <w:r/>
      <w:r>
        <w:t>Climate Change and Global Health Cooperation</w:t>
      </w:r>
      <w:r/>
      <w:r/>
      <w:r/>
    </w:p>
    <w:p>
      <w:pPr>
        <w:pStyle w:val="ListBullet"/>
        <w:spacing w:line="240" w:lineRule="auto"/>
        <w:ind w:left="720"/>
      </w:pPr>
      <w:r/>
      <w:r>
        <w:t>Outcomes and Joint Statements</w:t>
      </w:r>
      <w:r/>
    </w:p>
    <w:p>
      <w:pPr>
        <w:pStyle w:val="ListBullet"/>
        <w:spacing w:line="240" w:lineRule="auto"/>
        <w:ind w:left="1440"/>
      </w:pPr>
      <w:r/>
      <w:r>
        <w:t>Agreements on Dialogue Mechanisms</w:t>
      </w:r>
      <w:r/>
    </w:p>
    <w:p>
      <w:pPr>
        <w:pStyle w:val="ListBullet"/>
        <w:spacing w:line="240" w:lineRule="auto"/>
        <w:ind w:left="1440"/>
      </w:pPr>
      <w:r/>
      <w:r>
        <w:t>Limited Progress on Core Disputes</w:t>
      </w:r>
      <w:r/>
      <w:r/>
      <w:r/>
    </w:p>
    <w:p>
      <w:pPr>
        <w:pStyle w:val="ListBullet"/>
        <w:spacing w:line="240" w:lineRule="auto"/>
        <w:ind w:left="720"/>
      </w:pPr>
      <w:r/>
      <w:r>
        <w:t>Implications for U.S.-China Relations and Global Stability</w:t>
      </w:r>
      <w:r/>
    </w:p>
    <w:p>
      <w:pPr>
        <w:pStyle w:val="ListBullet"/>
        <w:spacing w:line="240" w:lineRule="auto"/>
        <w:ind w:left="720"/>
      </w:pPr>
      <w:r/>
      <w:r>
        <w:t>Conclusion</w:t>
      </w:r>
      <w:r/>
    </w:p>
    <w:p>
      <w:pPr>
        <w:pStyle w:val="ListBullet"/>
        <w:spacing w:line="240" w:lineRule="auto"/>
        <w:ind w:left="720"/>
      </w:pPr>
      <w:r/>
      <w:r>
        <w:t>Sources</w:t>
      </w:r>
      <w:r/>
      <w:r/>
    </w:p>
    <w:p>
      <w:pPr>
        <w:pStyle w:val="Heading2"/>
      </w:pPr>
      <w:r>
        <w:t>The October 2025 U.S.-China Presidential Summit</w:t>
      </w:r>
      <w:r/>
    </w:p>
    <w:p>
      <w:pPr>
        <w:pStyle w:val="Heading3"/>
      </w:pPr>
      <w:r>
        <w:t>Geopolitical and Economic Precursors to the Summit</w:t>
      </w:r>
      <w:r/>
    </w:p>
    <w:p>
      <w:r/>
      <w:r>
        <w:t>The high-level meeting between U.S. President Donald Trump and Chinese President Xi Jinping on October 30, 2025, in Busan, South Korea, was preceded by a period of escalating bilateral tensions across multiple fronts. These tensions encompassed a range of critical issues, including trade tariffs, restrictions on rare earth elements, the operational status of the popular social media application TikTok, concerns over fentanyl trafficking, and broader technological curbs (</w:t>
      </w:r>
      <w:hyperlink r:id="rId12">
        <w:r>
          <w:rPr>
            <w:color w:val="0000EE"/>
            <w:u w:val="single"/>
          </w:rPr>
          <w:t>CNBC, 2025/10/29</w:t>
        </w:r>
      </w:hyperlink>
      <w:r>
        <w:t>). The U.S. had been actively previewing potential gains from the summit, such as a delay in Chinese rare earths restrictions and a deal regarding the divestiture of TikTok's U.S. operations from its Beijing-based parent company, ByteDance (</w:t>
      </w:r>
      <w:hyperlink r:id="rId12">
        <w:r>
          <w:rPr>
            <w:color w:val="0000EE"/>
            <w:u w:val="single"/>
          </w:rPr>
          <w:t>CNBC, 2025/10/29</w:t>
        </w:r>
      </w:hyperlink>
      <w:r>
        <w:t>). Beijing, in contrast, maintained a more reserved public stance, with analysts suggesting its primary concern was stability (</w:t>
      </w:r>
      <w:hyperlink r:id="rId12">
        <w:r>
          <w:rPr>
            <w:color w:val="0000EE"/>
            <w:u w:val="single"/>
          </w:rPr>
          <w:t>CNBC, 2025/10/29</w:t>
        </w:r>
      </w:hyperlink>
      <w:r>
        <w:t>).</w:t>
      </w:r>
      <w:r/>
    </w:p>
    <w:p>
      <w:r/>
      <w:r>
        <w:t>President Trump's visit to South Korea marked the final leg of a three-nation Asia tour, which also included stops in Malaysia and Japan (</w:t>
      </w:r>
      <w:hyperlink r:id="rId13">
        <w:r>
          <w:rPr>
            <w:color w:val="0000EE"/>
            <w:u w:val="single"/>
          </w:rPr>
          <w:t>BBC, 2025/10/29</w:t>
        </w:r>
      </w:hyperlink>
      <w:r>
        <w:t>). This tour served as a strategic prelude, allowing the U.S. to engage with key allies and partners, potentially building leverage ahead of the crucial meeting with China. In Malaysia, Trump presided over a "peace deal" between Thailand and Cambodia and then traveled to Japan, where he met with Prime Minister Sanae Takaichi. During his Japan visit, two agreements were signed: one aimed at boosting rare earths supply and production, and another reaffirming earlier trade agreements, dubbed a "new golden age" deal (</w:t>
      </w:r>
      <w:hyperlink r:id="rId13">
        <w:r>
          <w:rPr>
            <w:color w:val="0000EE"/>
            <w:u w:val="single"/>
          </w:rPr>
          <w:t>BBC, 2025/10/29</w:t>
        </w:r>
      </w:hyperlink>
      <w:r>
        <w:t>). In South Korea, prior to meeting Xi, Trump met with President Lee Jae Myung, reaching a deal to reduce reciprocal tariffs from 25% to 15% in exchange for $350 billion in U.S. investments, and an agreement for Washington to share technology for building a nuclear-powered submarine (</w:t>
      </w:r>
      <w:hyperlink r:id="rId13">
        <w:r>
          <w:rPr>
            <w:color w:val="0000EE"/>
            <w:u w:val="single"/>
          </w:rPr>
          <w:t>BBC, 2025/10/29</w:t>
        </w:r>
      </w:hyperlink>
      <w:r>
        <w:t>). This series of engagements underscored a broader U.S. strategy to rally its neighbors and strengthen alliances, a tactic that some analysts believed was intended to shift China's approach in negotiations (</w:t>
      </w:r>
      <w:hyperlink r:id="rId14">
        <w:r>
          <w:rPr>
            <w:color w:val="0000EE"/>
            <w:u w:val="single"/>
          </w:rPr>
          <w:t>NBC News, 2025/10/29</w:t>
        </w:r>
      </w:hyperlink>
      <w:r>
        <w:t>).</w:t>
      </w:r>
      <w:r/>
    </w:p>
    <w:p>
      <w:r/>
      <w:r>
        <w:t>Diplomatic groundwork for the summit was also laid by lower-level officials. Treasury Secretary Scott Bessent, following talks with Chinese counterparts in Malaysia, indicated that negotiators had shaped a framework for Trump and Xi to consider. This framework encompassed tariffs, trade, fentanyl, rare earths, and "substantial" purchases of U.S. agricultural products. Bessent credited Trump's threat of an additional 100% tariff with creating the necessary leverage to achieve this framework, expressing belief that it would avert further escalation and open avenues for addressing other issues (</w:t>
      </w:r>
      <w:hyperlink r:id="rId14">
        <w:r>
          <w:rPr>
            <w:color w:val="0000EE"/>
            <w:u w:val="single"/>
          </w:rPr>
          <w:t>NBC News, 2025/10/29</w:t>
        </w:r>
      </w:hyperlink>
      <w:r>
        <w:t>). Xi Jinping himself acknowledged on Thursday that the framework agreed upon in Malaysia had "provided the necessary conditions for our meeting today" (</w:t>
      </w:r>
      <w:hyperlink r:id="rId14">
        <w:r>
          <w:rPr>
            <w:color w:val="0000EE"/>
            <w:u w:val="single"/>
          </w:rPr>
          <w:t>NBC News, 2025/10/29</w:t>
        </w:r>
      </w:hyperlink>
      <w:r>
        <w:t>). This pre-summit activity, characterized by both assertive diplomacy and preparatory negotiations, set the stage for the high-stakes encounter in Busan.</w:t>
      </w:r>
      <w:r/>
    </w:p>
    <w:p>
      <w:pPr>
        <w:pStyle w:val="Heading3"/>
      </w:pPr>
      <w:r>
        <w:t>Summit Proceedings and Immediate Outcomes</w:t>
      </w:r>
      <w:r/>
    </w:p>
    <w:p>
      <w:r/>
      <w:r>
        <w:t>The meeting between U.S. President Donald Trump and Chinese President Xi Jinping took place on October 30, 2025, at Gimhae Air Base in Busan, South Korea (</w:t>
      </w:r>
      <w:hyperlink r:id="rId15">
        <w:r>
          <w:rPr>
            <w:color w:val="0000EE"/>
            <w:u w:val="single"/>
          </w:rPr>
          <w:t>Guardian, 2025/10/30</w:t>
        </w:r>
      </w:hyperlink>
      <w:r>
        <w:t>). This marked their first face-to-face interaction in six years, occurring amidst significant bilateral tensions (</w:t>
      </w:r>
      <w:hyperlink r:id="rId15">
        <w:r>
          <w:rPr>
            <w:color w:val="0000EE"/>
            <w:u w:val="single"/>
          </w:rPr>
          <w:t>Guardian, 2025/10/30</w:t>
        </w:r>
      </w:hyperlink>
      <w:r>
        <w:t>). The high-stakes discussion lasted for one hour and 40 minutes, exceeding initial expectations for a shorter engagement (</w:t>
      </w:r>
      <w:hyperlink r:id="rId15">
        <w:r>
          <w:rPr>
            <w:color w:val="0000EE"/>
            <w:u w:val="single"/>
          </w:rPr>
          <w:t>Guardian, 2025/10/30</w:t>
        </w:r>
      </w:hyperlink>
      <w:r>
        <w:t xml:space="preserve">; </w:t>
      </w:r>
      <w:hyperlink r:id="rId16">
        <w:r>
          <w:rPr>
            <w:color w:val="0000EE"/>
            <w:u w:val="single"/>
          </w:rPr>
          <w:t>CNBC, 2025/10/30</w:t>
        </w:r>
      </w:hyperlink>
      <w:r>
        <w:t>).</w:t>
      </w:r>
      <w:r/>
    </w:p>
    <w:p>
      <w:r/>
      <w:r>
        <w:t>Key talking points and their immediate outcomes included:</w:t>
      </w:r>
      <w:r/>
      <w:r/>
    </w:p>
    <w:p>
      <w:pPr>
        <w:pStyle w:val="ListBullet"/>
        <w:spacing w:line="240" w:lineRule="auto"/>
        <w:ind w:left="720"/>
      </w:pPr>
      <w:r/>
      <w:r>
        <w:rPr>
          <w:b/>
        </w:rPr>
        <w:t>Tariffs:</w:t>
      </w:r>
      <w:r>
        <w:t xml:space="preserve"> President Trump announced a reduction in fentanyl-linked tariffs on China, lowering them from 20% to 10%, effective immediately. This action decreased the overall levy on Chinese exports from 57% to 47% (</w:t>
      </w:r>
      <w:hyperlink r:id="rId16">
        <w:r>
          <w:rPr>
            <w:color w:val="0000EE"/>
            <w:u w:val="single"/>
          </w:rPr>
          <w:t>CNBC, 2025/10/30</w:t>
        </w:r>
      </w:hyperlink>
      <w:r>
        <w:t xml:space="preserve">; </w:t>
      </w:r>
      <w:hyperlink r:id="rId14">
        <w:r>
          <w:rPr>
            <w:color w:val="0000EE"/>
            <w:u w:val="single"/>
          </w:rPr>
          <w:t>NBC News, 2025/10/29</w:t>
        </w:r>
      </w:hyperlink>
      <w:r>
        <w:t>). In return, Beijing committed to "work very hard to stop fentanyl" and resume purchases of American soybeans and other agricultural products (</w:t>
      </w:r>
      <w:hyperlink r:id="rId16">
        <w:r>
          <w:rPr>
            <w:color w:val="0000EE"/>
            <w:u w:val="single"/>
          </w:rPr>
          <w:t>CNBC, 2025/10/30</w:t>
        </w:r>
      </w:hyperlink>
      <w:r>
        <w:t>). Xi Jinping confirmed that both sides had reached a consensus to resolve "major trade issues" (</w:t>
      </w:r>
      <w:hyperlink r:id="rId13">
        <w:r>
          <w:rPr>
            <w:color w:val="0000EE"/>
            <w:u w:val="single"/>
          </w:rPr>
          <w:t>BBC, 2025/10/29</w:t>
        </w:r>
      </w:hyperlink>
      <w:r>
        <w:t>).</w:t>
      </w:r>
      <w:r/>
    </w:p>
    <w:p>
      <w:pPr>
        <w:pStyle w:val="ListBullet"/>
        <w:spacing w:line="240" w:lineRule="auto"/>
        <w:ind w:left="720"/>
      </w:pPr>
      <w:r/>
      <w:r>
        <w:rPr>
          <w:b/>
        </w:rPr>
        <w:t>Rare Earths:</w:t>
      </w:r>
      <w:r>
        <w:t xml:space="preserve"> Trump declared that the "rare earth issue has been settled," referring to a one-year agreement that would be subject to annual renegotiation (</w:t>
      </w:r>
      <w:hyperlink r:id="rId16">
        <w:r>
          <w:rPr>
            <w:color w:val="0000EE"/>
            <w:u w:val="single"/>
          </w:rPr>
          <w:t>CNBC, 2025/10/30</w:t>
        </w:r>
      </w:hyperlink>
      <w:r>
        <w:t>). China's Ministry of Commerce confirmed that Beijing would delay the implementation of its export controls on rare earths, originally announced on October 9, by one year. Concurrently, the U.S. would postpone measures announced on September 29 that expanded restrictions on blacklisted companies to include their majority-owned subsidiaries (</w:t>
      </w:r>
      <w:hyperlink r:id="rId16">
        <w:r>
          <w:rPr>
            <w:color w:val="0000EE"/>
            <w:u w:val="single"/>
          </w:rPr>
          <w:t>CNBC, 2025/10/30</w:t>
        </w:r>
      </w:hyperlink>
      <w:r>
        <w:t>).</w:t>
      </w:r>
      <w:r/>
    </w:p>
    <w:p>
      <w:pPr>
        <w:pStyle w:val="ListBullet"/>
        <w:spacing w:line="240" w:lineRule="auto"/>
        <w:ind w:left="720"/>
      </w:pPr>
      <w:r/>
      <w:r>
        <w:rPr>
          <w:b/>
        </w:rPr>
        <w:t>TikTok:</w:t>
      </w:r>
      <w:r>
        <w:t xml:space="preserve"> Despite earlier previews of potential wins regarding TikTok's divestiture, no agreement or specific mention of the popular Chinese-owned app's U.S. operations was made during or after the meeting (</w:t>
      </w:r>
      <w:hyperlink r:id="rId14">
        <w:r>
          <w:rPr>
            <w:color w:val="0000EE"/>
            <w:u w:val="single"/>
          </w:rPr>
          <w:t>NBC News, 2025/10/29</w:t>
        </w:r>
      </w:hyperlink>
      <w:r>
        <w:t>).</w:t>
      </w:r>
      <w:r/>
    </w:p>
    <w:p>
      <w:pPr>
        <w:pStyle w:val="ListBullet"/>
        <w:spacing w:line="240" w:lineRule="auto"/>
        <w:ind w:left="720"/>
      </w:pPr>
      <w:r/>
      <w:r>
        <w:rPr>
          <w:b/>
        </w:rPr>
        <w:t>Advanced Chips:</w:t>
      </w:r>
      <w:r>
        <w:t xml:space="preserve"> The leaders discussed "a lot of chips," but Trump specified that the most advanced Blackwell chips were not part of the immediate agreement. He indicated that China would engage in discussions with Nvidia and other companies regarding chip acquisition (</w:t>
      </w:r>
      <w:hyperlink r:id="rId16">
        <w:r>
          <w:rPr>
            <w:color w:val="0000EE"/>
            <w:u w:val="single"/>
          </w:rPr>
          <w:t>CNBC, 2025/10/30</w:t>
        </w:r>
      </w:hyperlink>
      <w:r>
        <w:t>).</w:t>
      </w:r>
      <w:r/>
    </w:p>
    <w:p>
      <w:pPr>
        <w:pStyle w:val="ListBullet"/>
        <w:spacing w:line="240" w:lineRule="auto"/>
        <w:ind w:left="720"/>
      </w:pPr>
      <w:r/>
      <w:r>
        <w:rPr>
          <w:b/>
        </w:rPr>
        <w:t>Ukraine:</w:t>
      </w:r>
      <w:r>
        <w:t xml:space="preserve"> Trump stated that both sides agreed to work together on the issue of Ukraine, noting that the war "came up very strongly" and was discussed for a significant duration (</w:t>
      </w:r>
      <w:hyperlink r:id="rId15">
        <w:r>
          <w:rPr>
            <w:color w:val="0000EE"/>
            <w:u w:val="single"/>
          </w:rPr>
          <w:t>Guardian, 2025/10/30</w:t>
        </w:r>
      </w:hyperlink>
      <w:r>
        <w:t>).</w:t>
      </w:r>
      <w:r/>
    </w:p>
    <w:p>
      <w:pPr>
        <w:pStyle w:val="ListBullet"/>
        <w:spacing w:line="240" w:lineRule="auto"/>
        <w:ind w:left="720"/>
      </w:pPr>
      <w:r/>
      <w:r>
        <w:rPr>
          <w:b/>
        </w:rPr>
        <w:t>Taiwan:</w:t>
      </w:r>
      <w:r>
        <w:t xml:space="preserve"> Trump explicitly stated that the status of Taiwan, the self-governing island democracy claimed by Beijing, was not discussed during the meeting ([Guardian,</w:t>
      </w:r>
      <w:r/>
      <w:r/>
    </w:p>
    <w:p>
      <w:pPr>
        <w:pStyle w:val="Heading2"/>
      </w:pPr>
      <w:r>
        <w:t>International and Bilateral Context Leading to the Meeting</w:t>
      </w:r>
      <w:r/>
    </w:p>
    <w:p>
      <w:pPr>
        <w:pStyle w:val="Heading3"/>
      </w:pPr>
      <w:r>
        <w:t>Renewed Trade Friction and Economic Pressure</w:t>
      </w:r>
      <w:r/>
    </w:p>
    <w:p>
      <w:r/>
      <w:r>
        <w:t>The high-level meeting between U.S. President Donald Trump and Chinese President Xi Jinping on October 30, 2025, in South Korea, occurred against a backdrop of persistent and escalating trade tensions that had characterized the bilateral relationship for several years. A primary driver for the summit was the Trump administration's renewed focus on addressing perceived trade imbalances and the continued application of tariffs, which had significantly impacted both economies and global markets. During Trump's first term, a trade war had been initiated, and while some agreements were reached, underlying structural issues and new points of contention had resurfaced or intensified. The United States continued to express concerns over its large bilateral trade deficit with China, a factor that had grown considerably since Trump's initial presidency and served as a constant source of friction (</w:t>
      </w:r>
      <w:hyperlink r:id="rId17">
        <w:r>
          <w:rPr>
            <w:color w:val="0000EE"/>
            <w:u w:val="single"/>
          </w:rPr>
          <w:t>CSIS</w:t>
        </w:r>
      </w:hyperlink>
      <w:r>
        <w:t>).</w:t>
      </w:r>
      <w:r/>
    </w:p>
    <w:p>
      <w:r/>
      <w:r>
        <w:t>A critical element of this economic pressure was the ongoing tariff regime. Prior to the Busan meeting, the two nations had agreed to limit additional tariffs in May 2025, an agreement that was subsequently extended by three months in August and was set to expire on November 10, 2025 (</w:t>
      </w:r>
      <w:hyperlink r:id="rId18">
        <w:r>
          <w:rPr>
            <w:color w:val="0000EE"/>
            <w:u w:val="single"/>
          </w:rPr>
          <w:t>The New York Times</w:t>
        </w:r>
      </w:hyperlink>
      <w:r>
        <w:t>). This impending deadline created an urgent impetus for high-level dialogue to prevent a further escalation of trade hostilities. The U.S. had maintained significant tariffs on Chinese goods, and China had implemented retaliatory measures, leading to a "vicious cycle of mutual tariffs" that Xi Jinping reportedly urged to avoid (</w:t>
      </w:r>
      <w:hyperlink r:id="rId18">
        <w:r>
          <w:rPr>
            <w:color w:val="0000EE"/>
            <w:u w:val="single"/>
          </w:rPr>
          <w:t>The New York Times</w:t>
        </w:r>
      </w:hyperlink>
      <w:r>
        <w:t>). The expectation from Beijing was that Washington would ease high-tech export restrictions and refrain from imposing new ones, reflecting a desire for greater predictability in economic policy (</w:t>
      </w:r>
      <w:hyperlink r:id="rId19">
        <w:r>
          <w:rPr>
            <w:color w:val="0000EE"/>
            <w:u w:val="single"/>
          </w:rPr>
          <w:t>Brookings</w:t>
        </w:r>
      </w:hyperlink>
      <w:r>
        <w:t>).</w:t>
      </w:r>
      <w:r/>
    </w:p>
    <w:p>
      <w:r/>
      <w:r>
        <w:t>Specific trade disputes also necessitated the meeting. The issue of rare earth materials, critical for various high-tech industries, had become a significant point of contention. China, a dominant global supplier, had previously hinted at leveraging its control over these minerals, leading to a "rare earths dispute" that the U.S. sought to resolve (</w:t>
      </w:r>
      <w:hyperlink r:id="rId15">
        <w:r>
          <w:rPr>
            <w:color w:val="0000EE"/>
            <w:u w:val="single"/>
          </w:rPr>
          <w:t>The Guardian</w:t>
        </w:r>
      </w:hyperlink>
      <w:r>
        <w:t>). Similarly, the U.S. had been pressing China on the issue of the synthetic opioid fentanyl, seeking cooperation to curb its production and flow, and linking this to potential tariff reductions (</w:t>
      </w:r>
      <w:hyperlink r:id="rId15">
        <w:r>
          <w:rPr>
            <w:color w:val="0000EE"/>
            <w:u w:val="single"/>
          </w:rPr>
          <w:t>The Guardian</w:t>
        </w:r>
      </w:hyperlink>
      <w:r>
        <w:t>). These specific economic and trade-related grievances, alongside the broader tariff landscape, formed the core bilateral context demanding direct engagement between the two leaders.</w:t>
      </w:r>
      <w:r/>
    </w:p>
    <w:p>
      <w:pPr>
        <w:pStyle w:val="Heading3"/>
      </w:pPr>
      <w:r>
        <w:t>Geopolitical Rivalry and Strategic Divergence</w:t>
      </w:r>
      <w:r/>
    </w:p>
    <w:p>
      <w:r/>
      <w:r>
        <w:t>Beyond economic concerns, the meeting was shaped by an overarching geopolitical rivalry and strategic divergences between the United States and China. The competition extended into critical technological sectors, with the U.S. actively seeking to limit China's access to high-end chips, citing national security concerns (</w:t>
      </w:r>
      <w:hyperlink r:id="rId13">
        <w:r>
          <w:rPr>
            <w:color w:val="0000EE"/>
            <w:u w:val="single"/>
          </w:rPr>
          <w:t>BBC</w:t>
        </w:r>
      </w:hyperlink>
      <w:r>
        <w:t>). This policy, often described with the metaphor of a "small yard, high fence," aimed to protect U.S. technological leadership and prevent its use for military modernization by China (</w:t>
      </w:r>
      <w:hyperlink r:id="rId19">
        <w:r>
          <w:rPr>
            <w:color w:val="0000EE"/>
            <w:u w:val="single"/>
          </w:rPr>
          <w:t>Brookings</w:t>
        </w:r>
      </w:hyperlink>
      <w:r>
        <w:t>). China, in turn, viewed these restrictions as an impediment to its economic and technological development, and easing them was a key expectation for any successful dialogue.</w:t>
      </w:r>
      <w:r/>
    </w:p>
    <w:p>
      <w:r/>
      <w:r>
        <w:t>While not explicitly discussed during the meeting itself, the sensitive issue of Taiwan remained a significant undercurrent in the bilateral relationship and a constant source of potential friction. China consistently asserts its claim over Taiwan, and Beijing's expectation for the Trump administration to reaffirm the long-standing "One China" policy was a crucial, albeit complex, aspect of the strategic landscape leading up to the summit (</w:t>
      </w:r>
      <w:hyperlink r:id="rId19">
        <w:r>
          <w:rPr>
            <w:color w:val="0000EE"/>
            <w:u w:val="single"/>
          </w:rPr>
          <w:t>Brookings</w:t>
        </w:r>
      </w:hyperlink>
      <w:r>
        <w:t>). Concerns in Taipei about potential U.S. concessions to Xi Jinping underscored the high stakes involved in any U.S.-China dialogue (</w:t>
      </w:r>
      <w:hyperlink r:id="rId15">
        <w:r>
          <w:rPr>
            <w:color w:val="0000EE"/>
            <w:u w:val="single"/>
          </w:rPr>
          <w:t>The Guardian</w:t>
        </w:r>
      </w:hyperlink>
      <w:r>
        <w:t>). The absence of Taiwan from the meeting's public agenda, as stated by Trump, did not diminish its strategic importance in the broader U.S.-China dynamic (</w:t>
      </w:r>
      <w:hyperlink r:id="rId18">
        <w:r>
          <w:rPr>
            <w:color w:val="0000EE"/>
            <w:u w:val="single"/>
          </w:rPr>
          <w:t>The New York Times</w:t>
        </w:r>
      </w:hyperlink>
      <w:r>
        <w:t>).</w:t>
      </w:r>
      <w:r/>
    </w:p>
    <w:p>
      <w:r/>
      <w:r>
        <w:t>Furthermore, global security issues, such as the ongoing conflict in Ukraine, also featured in the pre-meeting discussions and expectations. Both leaders recognized the war's significant impact on international stability, and there was an agreement to work together on the issue, indicating a shared, albeit potentially divergent, interest in its resolution (</w:t>
      </w:r>
      <w:hyperlink r:id="rId15">
        <w:r>
          <w:rPr>
            <w:color w:val="0000EE"/>
            <w:u w:val="single"/>
          </w:rPr>
          <w:t>The Guardian</w:t>
        </w:r>
      </w:hyperlink>
      <w:r>
        <w:t>). This demonstrated a recognition that despite bilateral tensions, certain global challenges necessitated a degree of cooperation or at least communication between the two major powers. The convergence of economic competition, technological rivalry, and geopolitical flashpoints created a complex and high-stakes environment that made the direct engagement between Trump and Xi imperative.</w:t>
      </w:r>
      <w:r/>
    </w:p>
    <w:p>
      <w:pPr>
        <w:pStyle w:val="Heading3"/>
      </w:pPr>
      <w:r>
        <w:t>Bilateral Communication Gaps and the Quest for Stability</w:t>
      </w:r>
      <w:r/>
    </w:p>
    <w:p>
      <w:r/>
      <w:r>
        <w:t>A significant aspect of the context leading to the October 30, 2025, meeting was the prolonged absence of direct, face-to-face engagement between the two leaders. This meeting marked their first in-person encounter in six years (</w:t>
      </w:r>
      <w:hyperlink r:id="rId15">
        <w:r>
          <w:rPr>
            <w:color w:val="0000EE"/>
            <w:u w:val="single"/>
          </w:rPr>
          <w:t>The Guardian</w:t>
        </w:r>
      </w:hyperlink>
      <w:r>
        <w:t>). Such a substantial communication gap at the highest level contributed to an atmosphere of unpredictability and heightened tensions in U.S.-China relations. The lack of regular, high-level dialogue meant that many issues festered or were addressed through lower-level channels, often with limited success.</w:t>
      </w:r>
      <w:r/>
    </w:p>
    <w:p>
      <w:r/>
      <w:r>
        <w:t>From Beijing's perspective, the meeting itself was not merely a means to achieve specific tangible outcomes but was, in fact, "the most important outcome" (</w:t>
      </w:r>
      <w:hyperlink r:id="rId19">
        <w:r>
          <w:rPr>
            <w:color w:val="0000EE"/>
            <w:u w:val="single"/>
          </w:rPr>
          <w:t>Brookings</w:t>
        </w:r>
      </w:hyperlink>
      <w:r>
        <w:t>). The Chinese leadership sought to use the summit to signal to both domestic and global audiences that U.S.-China relations remained fundamentally stable and manageable, despite the aggressive rhetoric and economic pressures that had characterized recent exchanges (</w:t>
      </w:r>
      <w:hyperlink r:id="rId19">
        <w:r>
          <w:rPr>
            <w:color w:val="0000EE"/>
            <w:u w:val="single"/>
          </w:rPr>
          <w:t>Brookings</w:t>
        </w:r>
      </w:hyperlink>
      <w:r>
        <w:t>). In an era where international politics often lacked predictability, a message of stability from the leaders of the world's two largest economies carried extraordinary value. Xi Jinping's conciliatory tone, referring to the U.S. and China as "partners and friends" before the meeting, underscored this desire for a more constructive, or at least less confrontational, relationship (</w:t>
      </w:r>
      <w:hyperlink r:id="rId20">
        <w:r>
          <w:rPr>
            <w:color w:val="0000EE"/>
            <w:u w:val="single"/>
          </w:rPr>
          <w:t>CNBC</w:t>
        </w:r>
      </w:hyperlink>
      <w:r>
        <w:t>).</w:t>
      </w:r>
      <w:r/>
    </w:p>
    <w:p>
      <w:r/>
      <w:r>
        <w:t>The quest for stability extended beyond the presidential summit. China also hoped to revive regular exchanges among government departments, including diplomatic, military, and economic teams, under high-level guidance (</w:t>
      </w:r>
      <w:hyperlink r:id="rId19">
        <w:r>
          <w:rPr>
            <w:color w:val="0000EE"/>
            <w:u w:val="single"/>
          </w:rPr>
          <w:t>Brookings</w:t>
        </w:r>
      </w:hyperlink>
      <w:r>
        <w:t>). The argument was that even "inefficient dialogue is far better than no dialogue at all," highlighting a perceived deficit in structured communication channels (</w:t>
      </w:r>
      <w:hyperlink r:id="rId19">
        <w:r>
          <w:rPr>
            <w:color w:val="0000EE"/>
            <w:u w:val="single"/>
          </w:rPr>
          <w:t>Brookings</w:t>
        </w:r>
      </w:hyperlink>
      <w:r>
        <w:t>). This desire for a return to a degree of predictability and sustained engagement underscored the context of the meeting, positioning it as a potential starting point for restoring a more stable trajectory in the bilateral relationship after a period of significant estrangement.</w:t>
      </w:r>
      <w:r/>
    </w:p>
    <w:p>
      <w:pPr>
        <w:pStyle w:val="Heading3"/>
      </w:pPr>
      <w:r>
        <w:t>Regional Economic Realignments and Multilateral Platforms</w:t>
      </w:r>
      <w:r/>
    </w:p>
    <w:p>
      <w:r/>
      <w:r>
        <w:t>The meeting between President Trump and President Xi Jinping in South Korea was also influenced by broader regional economic dynamics and the context of multilateral platforms. The Asia-Pacific Economic Cooperation (APEC) Leaders Meeting in Gyeongju, South Korea, served as the immediate backdrop for the bilateral summit (</w:t>
      </w:r>
      <w:hyperlink r:id="rId21">
        <w:r>
          <w:rPr>
            <w:color w:val="0000EE"/>
            <w:u w:val="single"/>
          </w:rPr>
          <w:t>NPR</w:t>
        </w:r>
      </w:hyperlink>
      <w:r>
        <w:t>). Such international gatherings often provide opportune moments for high-level bilateral discussions that might otherwise be difficult to arrange. South Korea, as the host, played a role in facilitating this crucial engagement.</w:t>
      </w:r>
      <w:r/>
    </w:p>
    <w:p>
      <w:r/>
      <w:r>
        <w:t>The policies of the second Trump administration, particularly its approach to trade imbalances and tariffs, had created significant "worrying and disruptive" impacts across Southeast Asia (</w:t>
      </w:r>
      <w:hyperlink r:id="rId17">
        <w:r>
          <w:rPr>
            <w:color w:val="0000EE"/>
            <w:u w:val="single"/>
          </w:rPr>
          <w:t>CSIS</w:t>
        </w:r>
      </w:hyperlink>
      <w:r>
        <w:t>). Many regional policymakers, despite believing they were well-equipped to manage Trump's return, were "shaken by the scale and unpredictability of changes in U.S. foreign policy" (</w:t>
      </w:r>
      <w:hyperlink r:id="rId17">
        <w:r>
          <w:rPr>
            <w:color w:val="0000EE"/>
            <w:u w:val="single"/>
          </w:rPr>
          <w:t>CSIS</w:t>
        </w:r>
      </w:hyperlink>
      <w:r>
        <w:t>). This led to a scramble among Southeast Asian nations to secure bilateral deals with the U.S. to mitigate the economic shocks of tariffs. For instance, Vietnam secured an initial deal in July 2025, reducing its topline tariff rate, followed by Indonesia, the Philippines, Cambodia, Malaysia, and Thailand, all seeking similar reductions (</w:t>
      </w:r>
      <w:hyperlink r:id="rId17">
        <w:r>
          <w:rPr>
            <w:color w:val="0000EE"/>
            <w:u w:val="single"/>
          </w:rPr>
          <w:t>CSIS</w:t>
        </w:r>
      </w:hyperlink>
      <w:r>
        <w:t>). This regional response highlighted the widespread impact of U.S. trade policies and the pressure on countries to adapt, thereby adding another layer of complexity to the U.S.-China trade discussions.</w:t>
      </w:r>
      <w:r/>
    </w:p>
    <w:p>
      <w:r/>
      <w:r>
        <w:t>Simultaneously, the Trump administration's trade war had accelerated new or stalled economic negotiations among ASEAN states and other partners. The 10 member states agreed to upgrade the ASEAN Trade in Goods Agreement, and in May 2025, concluded negotiations with Beijing to upgrade the ASEAN-China Free Trade Area, both set to be signed in October 2025 (</w:t>
      </w:r>
      <w:hyperlink r:id="rId17">
        <w:r>
          <w:rPr>
            <w:color w:val="0000EE"/>
            <w:u w:val="single"/>
          </w:rPr>
          <w:t>CSIS</w:t>
        </w:r>
      </w:hyperlink>
      <w:r>
        <w:t>). These developments indicated a broader regional effort to enhance economic resilience and diversify trade ties, partly as a hedge against the unpredictability of U.S. economic pressure and partly due to China's continued economic engagement in the region. The U.S.-China meeting in South Korea, therefore, took place within a dynamic regional landscape where countries were actively recalibrating their economic strategies in response to the ongoing great power competition and trade policies.</w:t>
      </w:r>
      <w:r/>
    </w:p>
    <w:p>
      <w:pPr>
        <w:pStyle w:val="Heading3"/>
      </w:pPr>
      <w:r>
        <w:t>Pre-Summit Diplomatic Maneuvers and Agenda Setting</w:t>
      </w:r>
      <w:r/>
    </w:p>
    <w:p>
      <w:r/>
      <w:r>
        <w:t>The October 30, 2025, meeting was preceded by a period of significant diplomatic build-up and strategic positioning by both the United States and China. The anticipation for the summit was high, with "days of build-up" reported in the media (</w:t>
      </w:r>
      <w:hyperlink r:id="rId21">
        <w:r>
          <w:rPr>
            <w:color w:val="0000EE"/>
            <w:u w:val="single"/>
          </w:rPr>
          <w:t>NPR</w:t>
        </w:r>
      </w:hyperlink>
      <w:r>
        <w:t>). This build-up included prior agreements to manage trade tensions, such as the initial agreement in May 2025 to limit additional tariffs, which was then extended in August (</w:t>
      </w:r>
      <w:hyperlink r:id="rId18">
        <w:r>
          <w:rPr>
            <w:color w:val="0000EE"/>
            <w:u w:val="single"/>
          </w:rPr>
          <w:t>The New York Times</w:t>
        </w:r>
      </w:hyperlink>
      <w:r>
        <w:t>). These interim agreements underscored a mutual recognition of the need to prevent an uncontrolled escalation of economic conflict, setting the stage for a more comprehensive discussion at the presidential level.</w:t>
      </w:r>
      <w:r/>
    </w:p>
    <w:p>
      <w:r/>
      <w:r>
        <w:t>Ahead of the meeting, both leaders articulated their expectations and positions, shaping the public and diplomatic agenda. President Trump had "confidently predicted striking a deal with China's leader," indicating his primary objective was to secure concrete agreements, particularly on trade (</w:t>
      </w:r>
      <w:hyperlink r:id="rId21">
        <w:r>
          <w:rPr>
            <w:color w:val="0000EE"/>
            <w:u w:val="single"/>
          </w:rPr>
          <w:t>NPR</w:t>
        </w:r>
      </w:hyperlink>
      <w:r>
        <w:t>). He had also suggested the meeting could last "three or four hours," signaling an expectation for in-depth negotiations (</w:t>
      </w:r>
      <w:hyperlink r:id="rId15">
        <w:r>
          <w:rPr>
            <w:color w:val="0000EE"/>
            <w:u w:val="single"/>
          </w:rPr>
          <w:t>The Guardian</w:t>
        </w:r>
      </w:hyperlink>
      <w:r>
        <w:t>). On the Chinese side, while specific outcomes were less publicly detailed, there was an emphasis on reaching "consensus" on trade issues and a call for both sides to "finalise follow-up work as soon as possible" (</w:t>
      </w:r>
      <w:hyperlink r:id="rId15">
        <w:r>
          <w:rPr>
            <w:color w:val="0000EE"/>
            <w:u w:val="single"/>
          </w:rPr>
          <w:t>The Guardian</w:t>
        </w:r>
      </w:hyperlink>
      <w:r>
        <w:t>). Xi Jinping's public statements before the meeting, urging Beijing and Washington to be "partners and friends," set a tone of seeking cooperation over confrontation (</w:t>
      </w:r>
      <w:hyperlink r:id="rId20">
        <w:r>
          <w:rPr>
            <w:color w:val="0000EE"/>
            <w:u w:val="single"/>
          </w:rPr>
          <w:t>CNBC</w:t>
        </w:r>
      </w:hyperlink>
      <w:r>
        <w:t>).</w:t>
      </w:r>
      <w:r/>
    </w:p>
    <w:p>
      <w:r/>
      <w:r>
        <w:t>The choice of venue, Gimhae Air Base in Busan, South Korea, for the bilateral meeting, also carried symbolic weight, providing a neutral ground for the high-stakes talks (</w:t>
      </w:r>
      <w:hyperlink r:id="rId20">
        <w:r>
          <w:rPr>
            <w:color w:val="0000EE"/>
            <w:u w:val="single"/>
          </w:rPr>
          <w:t>CNBC</w:t>
        </w:r>
      </w:hyperlink>
      <w:r>
        <w:t>). The presence of key officials, including U.S. Secretary of State Marco Rubio, Treasury Secretary Scott Bessent, and Chinese Foreign Minister Wang Yi, indicated the comprehensive nature of the discussions planned (</w:t>
      </w:r>
      <w:hyperlink r:id="rId13">
        <w:r>
          <w:rPr>
            <w:color w:val="0000EE"/>
            <w:u w:val="single"/>
          </w:rPr>
          <w:t>BBC</w:t>
        </w:r>
      </w:hyperlink>
      <w:r>
        <w:t>). These pre-summit diplomatic activities, public statements, and logistical arrangements collectively established the framework and heightened expectations for the direct engagement between President Trump and President Xi Jinping, aiming to address the multifaceted challenges in their bilateral relationship.</w:t>
      </w:r>
      <w:r/>
    </w:p>
    <w:p>
      <w:pPr>
        <w:pStyle w:val="Heading2"/>
      </w:pPr>
      <w:r>
        <w:t>Global Economic Landscape and Trade Disputes</w:t>
      </w:r>
      <w:r/>
    </w:p>
    <w:p>
      <w:pPr>
        <w:pStyle w:val="Heading3"/>
      </w:pPr>
      <w:r>
        <w:t>Escalation of US-China Economic Tensions Pre-2025 Meeting</w:t>
      </w:r>
      <w:r/>
    </w:p>
    <w:p>
      <w:r/>
      <w:r>
        <w:t>The period leading up to the October 30, 2025, meeting between U.S. President Donald Trump and Chinese President Xi Jinping in Busan, South Korea, was characterized by a significant escalation in economic tensions between the world's two largest economies. This intensification, described as "on the boil this year" by analysts, built upon the foundational trade disputes initiated in 2018, which saw the imposition of tariffs on hundreds of billions of dollars worth of goods (</w:t>
      </w:r>
      <w:hyperlink r:id="rId20">
        <w:r>
          <w:rPr>
            <w:color w:val="0000EE"/>
            <w:u w:val="single"/>
          </w:rPr>
          <w:t>cnbc.com/2025/10/30/trump-and-xi-land-busan-meeting-trade-and-tariffs-.html</w:t>
        </w:r>
      </w:hyperlink>
      <w:r>
        <w:t xml:space="preserve">, </w:t>
      </w:r>
      <w:hyperlink r:id="rId22">
        <w:r>
          <w:rPr>
            <w:color w:val="0000EE"/>
            <w:u w:val="single"/>
          </w:rPr>
          <w:t>thediplomat.com/2025/04/vietnam-in-us-china-trade-tensions/</w:t>
        </w:r>
      </w:hyperlink>
      <w:r>
        <w:t>). While the initial phase of the trade war focused broadly on goods, the subsequent years witnessed a strategic shift towards more targeted measures, particularly in critical technology sectors. Beijing, for instance, had implemented new export controls, while Washington had countered with threats to ban software-powered exports to China, signaling a deepening of the economic rivalry beyond traditional trade imbalances (</w:t>
      </w:r>
      <w:hyperlink r:id="rId20">
        <w:r>
          <w:rPr>
            <w:color w:val="0000EE"/>
            <w:u w:val="single"/>
          </w:rPr>
          <w:t>cnbc.com/2025/10/30/trump-and-xi-land-busan-meeting-trade-and-tariffs-.html</w:t>
        </w:r>
      </w:hyperlink>
      <w:r>
        <w:t>).</w:t>
      </w:r>
      <w:r/>
    </w:p>
    <w:p>
      <w:r/>
      <w:r>
        <w:t>These actions created an environment of considerable uncertainty for global businesses and investors, who were closely monitoring the trajectory of U.S.-China relations. The aggressive rhetoric exchanged between the two nations over trade had threatened to set them on an "economic collision course," with potentially disastrous global consequences (</w:t>
      </w:r>
      <w:hyperlink r:id="rId15">
        <w:r>
          <w:rPr>
            <w:color w:val="0000EE"/>
            <w:u w:val="single"/>
          </w:rPr>
          <w:t>theguardian.com/world/live/2025/oct/30/donald-trump-xi-jinping-meeting-live-updates</w:t>
        </w:r>
      </w:hyperlink>
      <w:r>
        <w:t>). This backdrop of heightened tensions underscored the critical importance of the Busan meeting, as both sides sought to address persistent trade and tariff concerns (</w:t>
      </w:r>
      <w:hyperlink r:id="rId20">
        <w:r>
          <w:rPr>
            <w:color w:val="0000EE"/>
            <w:u w:val="single"/>
          </w:rPr>
          <w:t>cnbc.com/2025/10/30/trump-and-xi-land-busan-meeting-trade-and-tariffs-.html</w:t>
        </w:r>
      </w:hyperlink>
      <w:r>
        <w:t>). President Trump had confidently predicted striking a deal, though the finality of any negotiations remained unclear even after the meeting (</w:t>
      </w:r>
      <w:hyperlink r:id="rId21">
        <w:r>
          <w:rPr>
            <w:color w:val="0000EE"/>
            <w:u w:val="single"/>
          </w:rPr>
          <w:t>npr.org/2025/10/29/nx-s1-5589729/trump-xi-deal-south-korea-apec</w:t>
        </w:r>
      </w:hyperlink>
      <w:r>
        <w:t>). Xi Jinping, in his opening remarks, acknowledged that it was "normal for the two leading economies of the world to have frictions now and then," but urged cooperation to "ensure the steady sailing forward of the giant ship" of bilateral relations (</w:t>
      </w:r>
      <w:hyperlink r:id="rId20">
        <w:r>
          <w:rPr>
            <w:color w:val="0000EE"/>
            <w:u w:val="single"/>
          </w:rPr>
          <w:t>cnbc.com/2025/10/30/trump-and-xi-land-busan-meeting-trade-and-tariffs-.html</w:t>
        </w:r>
      </w:hyperlink>
      <w:r>
        <w:t>). This conciliatory tone from Xi contrasted sharply with the preceding period of aggressive exchanges, highlighting the high stakes involved in the bilateral discussions (</w:t>
      </w:r>
      <w:hyperlink r:id="rId15">
        <w:r>
          <w:rPr>
            <w:color w:val="0000EE"/>
            <w:u w:val="single"/>
          </w:rPr>
          <w:t>theguardian.com/world/live/2025/oct/30/donald-trump-xi-jinping-meeting-live-updates</w:t>
        </w:r>
      </w:hyperlink>
      <w:r>
        <w:t>).</w:t>
      </w:r>
      <w:r/>
    </w:p>
    <w:p>
      <w:pPr>
        <w:pStyle w:val="Heading3"/>
      </w:pPr>
      <w:r>
        <w:t>Restructuring Global Supply Chains and Manufacturing Shifts</w:t>
      </w:r>
      <w:r/>
    </w:p>
    <w:p>
      <w:r/>
      <w:r>
        <w:t>The sustained U.S.-China trade tensions significantly catalyzed a global restructuring of supply chains, prompting multinational corporations to re-evaluate their manufacturing and sourcing strategies. This phenomenon, often referred to as "de-risking" or "diversification," aimed to mitigate the impact of tariffs, geopolitical instability, and potential disruptions. Countries in Southeast Asia, particularly Vietnam, emerged as primary beneficiaries of this shift (</w:t>
      </w:r>
      <w:hyperlink r:id="rId22">
        <w:r>
          <w:rPr>
            <w:color w:val="0000EE"/>
            <w:u w:val="single"/>
          </w:rPr>
          <w:t>thediplomat.com/2025/04/vietnam-in-us-china-trade-tensions/</w:t>
        </w:r>
      </w:hyperlink>
      <w:r>
        <w:t>). Manufacturers, seeking shelter from punitive tariffs and the instability inherent in the U.S.-China trade relationship, began relocating production facilities from China to Vietnam. This trend was particularly pronounced in the electronics and high-technology sectors. Global giants such as Apple, Samsung, and Intel had substantially expanded their Vietnamese operations since 2018, the official start of the trade war (</w:t>
      </w:r>
      <w:hyperlink r:id="rId22">
        <w:r>
          <w:rPr>
            <w:color w:val="0000EE"/>
            <w:u w:val="single"/>
          </w:rPr>
          <w:t>thediplomat.com/2025/04/vietnam-in-us-china-trade-tensions/</w:t>
        </w:r>
      </w:hyperlink>
      <w:r>
        <w:t>).</w:t>
      </w:r>
      <w:r/>
    </w:p>
    <w:p>
      <w:r/>
      <w:r>
        <w:t>The American tariffs on Chinese goods simultaneously boosted demand for Vietnamese exports, which frequently served as direct substitutes for the newly more expensive Chinese products. This surge in demand, coupled with organically strengthening economic ties with the United States, contributed significantly to Vietnam's economic growth and its integration into global supply chains (</w:t>
      </w:r>
      <w:hyperlink r:id="rId22">
        <w:r>
          <w:rPr>
            <w:color w:val="0000EE"/>
            <w:u w:val="single"/>
          </w:rPr>
          <w:t>thediplomat.com/2025/04/vietnam-in-us-china-trade-tensions/</w:t>
        </w:r>
      </w:hyperlink>
      <w:r>
        <w:t>). However, this rapid shift also introduced new complexities and vulnerabilities. Vietnam's heavy dependence on Chinese inputs for its manufacturing sector meant that while it benefited from outward investment, its trade deficit with Beijing widened, exposing it to accusations of tariff circumvention and potential U.S. retaliation (</w:t>
      </w:r>
      <w:hyperlink r:id="rId22">
        <w:r>
          <w:rPr>
            <w:color w:val="0000EE"/>
            <w:u w:val="single"/>
          </w:rPr>
          <w:t>thediplomat.com/2025/04/vietnam-in-us-china-trade-tensions/</w:t>
        </w:r>
      </w:hyperlink>
      <w:r>
        <w:t>). The ongoing tensions thus created a dynamic global economic landscape where countries like Vietnam had to deftly balance economic opportunity with strategic caution to avoid becoming entangled in the superpower competition (</w:t>
      </w:r>
      <w:hyperlink r:id="rId22">
        <w:r>
          <w:rPr>
            <w:color w:val="0000EE"/>
            <w:u w:val="single"/>
          </w:rPr>
          <w:t>thediplomat.com/2025/04/vietnam-in-us-china-trade-tensions/</w:t>
        </w:r>
      </w:hyperlink>
      <w:r>
        <w:t>).</w:t>
      </w:r>
      <w:r/>
    </w:p>
    <w:p>
      <w:pPr>
        <w:pStyle w:val="Heading3"/>
      </w:pPr>
      <w:r>
        <w:t>Critical Sectors and Technology Export Controls</w:t>
      </w:r>
      <w:r/>
    </w:p>
    <w:p>
      <w:r/>
      <w:r>
        <w:t>Beyond broad tariffs, the U.S.-China trade disputes increasingly focused on critical sectors and advanced technologies, reflecting a strategic competition for technological supremacy. One prominent area of contention was the supply and control of rare earths and critical minerals. These materials are indispensable for a wide array of high-tech industries, including defense, renewable energy, and consumer electronics. China's dominant position in the global rare earths market provided it with significant leverage, leading to concerns in the U.S. about supply chain vulnerabilities (</w:t>
      </w:r>
      <w:hyperlink r:id="rId15">
        <w:r>
          <w:rPr>
            <w:color w:val="0000EE"/>
            <w:u w:val="single"/>
          </w:rPr>
          <w:t>theguardian.com/world/live/2025/oct/30/donald-trump-xi-jinping-meeting-live-updates</w:t>
        </w:r>
      </w:hyperlink>
      <w:r>
        <w:t>). During the Busan meeting, President Trump announced that the "rare earths dispute" had been "settled," indicating a potential breakthrough in a highly sensitive area of economic and national security interest (</w:t>
      </w:r>
      <w:hyperlink r:id="rId15">
        <w:r>
          <w:rPr>
            <w:color w:val="0000EE"/>
            <w:u w:val="single"/>
          </w:rPr>
          <w:t>theguardian.com/world/live/2025/oct/30/donald-trump-xi-jinping-meeting-live-updates</w:t>
        </w:r>
      </w:hyperlink>
      <w:r>
        <w:t>).</w:t>
      </w:r>
      <w:r/>
    </w:p>
    <w:p>
      <w:r/>
      <w:r>
        <w:t>Another critical battleground was the semiconductor industry and software-powered exports. Washington had threatened to ban certain software-powered exports to China, aiming to curb China's technological advancement and its ability to develop advanced military and surveillance capabilities (</w:t>
      </w:r>
      <w:hyperlink r:id="rId20">
        <w:r>
          <w:rPr>
            <w:color w:val="0000EE"/>
            <w:u w:val="single"/>
          </w:rPr>
          <w:t>cnbc.com/2025/10/30/trump-and-xi-land-busan-meeting-trade-and-tariffs-.html</w:t>
        </w:r>
      </w:hyperlink>
      <w:r>
        <w:t>). These export controls and restrictions on technology transfer were designed to limit China's access to cutting-edge components and intellectual property, thereby slowing its progress in areas like artificial intelligence, 5G, and advanced computing. Conversely, Beijing had responded with its own export controls, creating a tit-for-tat dynamic that further complicated global technology supply chains and forced companies to diversify their R&amp;D and manufacturing footprints. The high-stakes nature of these technology disputes underscored the broader geopolitical competition, where economic leverage was increasingly intertwined with national security objectives. The resolution, or at least temporary alleviation, of the rare earths issue at the Trump-Xi meeting suggested a willingness to de-escalate in specific, high-impact areas, even as the broader technological rivalry continued (</w:t>
      </w:r>
      <w:hyperlink r:id="rId15">
        <w:r>
          <w:rPr>
            <w:color w:val="0000EE"/>
            <w:u w:val="single"/>
          </w:rPr>
          <w:t>theguardian.com/world/live/2025/oct/30/donald-trump-xi-jinping-meeting-live-updates</w:t>
        </w:r>
      </w:hyperlink>
      <w:r>
        <w:t>).</w:t>
      </w:r>
      <w:r/>
    </w:p>
    <w:p>
      <w:pPr>
        <w:pStyle w:val="Heading3"/>
      </w:pPr>
      <w:r>
        <w:t>Macroeconomic Volatility and Investor Sentiment</w:t>
      </w:r>
      <w:r/>
    </w:p>
    <w:p>
      <w:r/>
      <w:r>
        <w:t>The protracted U.S.-China trade tensions and the broader global economic landscape preceding the October 2025 meeting were marked by significant macroeconomic volatility and fluctuating investor sentiment. The uncertainty surrounding trade policies, tariffs, and technology restrictions created headwinds for global economic growth, impacting international trade flows, foreign direct investment, and corporate earnings. Investors were kept "on edge" by the ongoing trade war, leading to periods of market apprehension and cautious capital allocation (</w:t>
      </w:r>
      <w:hyperlink r:id="rId20">
        <w:r>
          <w:rPr>
            <w:color w:val="0000EE"/>
            <w:u w:val="single"/>
          </w:rPr>
          <w:t>cnbc.com/2025/10/30/trump-and-xi-land-busan-meeting-trade-and-tariffs-.html</w:t>
        </w:r>
      </w:hyperlink>
      <w:r>
        <w:t>).</w:t>
      </w:r>
      <w:r/>
    </w:p>
    <w:p>
      <w:r/>
      <w:r>
        <w:t>Ahead of the Trump-Xi meeting, there was a palpable sense of optimism in global markets, driven by the hope that the two nations could near an agreement on trade. This optimism translated into a surge in global markets at the start of the week leading up to the Busan talks (</w:t>
      </w:r>
      <w:hyperlink r:id="rId20">
        <w:r>
          <w:rPr>
            <w:color w:val="0000EE"/>
            <w:u w:val="single"/>
          </w:rPr>
          <w:t>cnbc.com/2025/10/30/trump-and-xi-land-busan-meeting-trade-and-tariffs-.html</w:t>
        </w:r>
      </w:hyperlink>
      <w:r>
        <w:t>). However, the immediate aftermath of the meeting saw some of this initial market enthusiasm temper. Notably, China's yuan retreated from a near one-year high against the dollar on Thursday, October 30, after the meeting concluded, suggesting that while some progress was made, a definitive, comprehensive resolution that would fully assuage market concerns was not immediately apparent (</w:t>
      </w:r>
      <w:hyperlink r:id="rId15">
        <w:r>
          <w:rPr>
            <w:color w:val="0000EE"/>
            <w:u w:val="single"/>
          </w:rPr>
          <w:t>theguardian.com/world/live/2025/oct/30/donald-trump-xi-jinping-meeting-live-updates</w:t>
        </w:r>
      </w:hyperlink>
      <w:r>
        <w:t>).</w:t>
      </w:r>
      <w:r/>
    </w:p>
    <w:p>
      <w:r/>
      <w:r>
        <w:t>The currency's movement reflected the nuanced outcome: President Trump stated that many points in trade negotiations had already been agreed upon, but the security of any final trade deal remained unclear (</w:t>
      </w:r>
      <w:hyperlink r:id="rId21">
        <w:r>
          <w:rPr>
            <w:color w:val="0000EE"/>
            <w:u w:val="single"/>
          </w:rPr>
          <w:t>npr.org/2025/10/29/nx-s1-5589729/trump-xi-deal-south-korea-apec</w:t>
        </w:r>
      </w:hyperlink>
      <w:r>
        <w:t>). Xi Jinping urged both sides to "finalise follow-up work as soon as possible, maintain and implement the consensus and provide tangible results to set minds at ease about the economies of China, the United States and the world" (</w:t>
      </w:r>
      <w:hyperlink r:id="rId15">
        <w:r>
          <w:rPr>
            <w:color w:val="0000EE"/>
            <w:u w:val="single"/>
          </w:rPr>
          <w:t>theguardian.com/world/live/2025/oct/30/donald-trump-xi-jinping-meeting-live-updates</w:t>
        </w:r>
      </w:hyperlink>
      <w:r>
        <w:t>). This indicated that while a "consensus" was reached on trade issues, significant implementation and further work were still required, preventing a complete restoration of market confidence. The volatility in currency markets and the cautious investor response highlighted the ongoing fragility of the global economic landscape in the face of persistent U.S.-China trade and geopolitical tensions.</w:t>
      </w:r>
      <w:r/>
    </w:p>
    <w:p>
      <w:pPr>
        <w:pStyle w:val="Heading3"/>
      </w:pPr>
      <w:r>
        <w:t>Regional Economic Implications and APEC's Role</w:t>
      </w:r>
      <w:r/>
    </w:p>
    <w:p>
      <w:r/>
      <w:r>
        <w:t>The U.S.-China trade disputes had profound regional economic implications, particularly for economies in the Asia-Pacific. The APEC Economic Leaders' Meeting, hosted in Gyeongju, South Korea, from Thursday to Saturday, provided the overarching diplomatic framework for the Trump-Xi bilateral meeting in Busan (</w:t>
      </w:r>
      <w:hyperlink r:id="rId20">
        <w:r>
          <w:rPr>
            <w:color w:val="0000EE"/>
            <w:u w:val="single"/>
          </w:rPr>
          <w:t>cnbc.com/2025/10/30/trump-and-xi-land-busan-meeting-trade-and-tariffs-.html</w:t>
        </w:r>
      </w:hyperlink>
      <w:r>
        <w:t>). APEC, as a forum promoting free trade and economic cooperation across the Asia-Pacific, became a crucial venue for addressing the fallout from the U.S.-China rivalry, which threatened regional stability and economic integration.</w:t>
      </w:r>
      <w:r/>
    </w:p>
    <w:p>
      <w:r/>
      <w:r>
        <w:t>The intensified superpower competition increased the risk of regional conflicts, whether in the South China Sea or the Taiwan Strait, with potentially enormous collateral damage for countries like Vietnam (</w:t>
      </w:r>
      <w:hyperlink r:id="rId22">
        <w:r>
          <w:rPr>
            <w:color w:val="0000EE"/>
            <w:u w:val="single"/>
          </w:rPr>
          <w:t>thediplomat.com/2025/04/vietnam-in-us-china-trade-tensions/</w:t>
        </w:r>
      </w:hyperlink>
      <w:r>
        <w:t>). Therefore, the APEC summit and the bilateral meeting within its context were vital for regional stakeholders seeking to de-escalate tensions and ensure continued economic growth. Countries like Vietnam, Thailand, and others in ASEAN found themselves navigating a complex geopolitical environment, attempting to maximize economic gains from supply chain shifts while avoiding entanglement in the U.S.-China competition (</w:t>
      </w:r>
      <w:hyperlink r:id="rId22">
        <w:r>
          <w:rPr>
            <w:color w:val="0000EE"/>
            <w:u w:val="single"/>
          </w:rPr>
          <w:t>thediplomat.com/2025/04/vietnam-in-us-china-trade-tensions/</w:t>
        </w:r>
      </w:hyperlink>
      <w:r>
        <w:t>).</w:t>
      </w:r>
      <w:r/>
    </w:p>
    <w:p>
      <w:r/>
      <w:r>
        <w:t>The meeting's outcome, particularly the conciliatory tone struck by Xi Jinping, who called for Beijing and Washington to be "partners and friends," offered a glimmer of hope for regional stability (</w:t>
      </w:r>
      <w:hyperlink r:id="rId20">
        <w:r>
          <w:rPr>
            <w:color w:val="0000EE"/>
            <w:u w:val="single"/>
          </w:rPr>
          <w:t>cnbc.com/2025/10/30/trump-and-xi-land-busan-meeting-trade-and-tariffs-.html</w:t>
        </w:r>
      </w:hyperlink>
      <w:r>
        <w:t>). Xi's emphasis on working together to "accomplish more great and concrete things for the good of our two countries and the whole world" resonated with the broader APEC agenda of fostering regional prosperity ([theguardian.com/world/live/2025/oct/30/donald</w:t>
      </w:r>
      <w:r/>
    </w:p>
    <w:p>
      <w:pPr>
        <w:pStyle w:val="Heading2"/>
      </w:pPr>
      <w:r>
        <w:t>Geopolitical Frictions and Regional Stability</w:t>
      </w:r>
      <w:r/>
    </w:p>
    <w:p>
      <w:pPr>
        <w:pStyle w:val="Heading3"/>
      </w:pPr>
      <w:r>
        <w:t>Escalating Geopolitical Tensions Preceding the Summit</w:t>
      </w:r>
      <w:r/>
    </w:p>
    <w:p>
      <w:r/>
      <w:r>
        <w:t>The high-level meeting between US President Donald Trump and Chinese President Xi Jinping in Busan, South Korea, on October 30, 2025, occurred against a backdrop of significant and escalating geopolitical frictions that extended beyond purely economic disputes. While trade imbalances and tariff wars had dominated headlines for months, characterized by a "tit-for-tat of mounting tariffs, export controls and other penalties" (</w:t>
      </w:r>
      <w:hyperlink r:id="rId23">
        <w:r>
          <w:rPr>
            <w:color w:val="0000EE"/>
            <w:u w:val="single"/>
          </w:rPr>
          <w:t>CNN</w:t>
        </w:r>
      </w:hyperlink>
      <w:r>
        <w:t>), deeper strategic rivalries were intensifying.</w:t>
      </w:r>
      <w:r/>
    </w:p>
    <w:p>
      <w:r/>
      <w:r>
        <w:t>A critical component of this friction was the technological competition, particularly the US's efforts to ensure its national security against an increasingly assertive China. This included expanding restrictions on China's access to American high-tech, such as advanced semiconductors vital for artificial intelligence development (</w:t>
      </w:r>
      <w:hyperlink r:id="rId23">
        <w:r>
          <w:rPr>
            <w:color w:val="0000EE"/>
            <w:u w:val="single"/>
          </w:rPr>
          <w:t>CNN</w:t>
        </w:r>
      </w:hyperlink>
      <w:r>
        <w:t>). This "securitisation of economic interdependence" (</w:t>
      </w:r>
      <w:hyperlink r:id="rId24">
        <w:r>
          <w:rPr>
            <w:color w:val="0000EE"/>
            <w:u w:val="single"/>
          </w:rPr>
          <w:t>ISEAS-Yusof Ishak Institute</w:t>
        </w:r>
      </w:hyperlink>
      <w:r>
        <w:t>) highlighted a fundamental divergence in strategic interests, where economic tools were increasingly employed for geopolitical leverage.</w:t>
      </w:r>
      <w:r/>
    </w:p>
    <w:p>
      <w:r/>
      <w:r>
        <w:t>Regional stability in Asia was also significantly challenged by China's growing military assertiveness, particularly in the East and South China Seas. This behavior was "rattling US allies in the region" (</w:t>
      </w:r>
      <w:hyperlink r:id="rId23">
        <w:r>
          <w:rPr>
            <w:color w:val="0000EE"/>
            <w:u w:val="single"/>
          </w:rPr>
          <w:t>CNN</w:t>
        </w:r>
      </w:hyperlink>
      <w:r>
        <w:t>), creating an environment of heightened security concerns. The South China Sea disputes, for instance, continuously troubled Vietnam's relationship with China, despite their similar governmental structures (</w:t>
      </w:r>
      <w:hyperlink r:id="rId25">
        <w:r>
          <w:rPr>
            <w:color w:val="0000EE"/>
            <w:u w:val="single"/>
          </w:rPr>
          <w:t>Project MUSE</w:t>
        </w:r>
      </w:hyperlink>
      <w:r>
        <w:t>). Such actions underscored the "thorny and volatile great power rivalry" between the world's superpower democracy and an authoritarian China (</w:t>
      </w:r>
      <w:hyperlink r:id="rId23">
        <w:r>
          <w:rPr>
            <w:color w:val="0000EE"/>
            <w:u w:val="single"/>
          </w:rPr>
          <w:t>CNN</w:t>
        </w:r>
      </w:hyperlink>
      <w:r>
        <w:t>).</w:t>
      </w:r>
      <w:r/>
    </w:p>
    <w:p>
      <w:r/>
      <w:r>
        <w:t>Adding a layer of immediate geopolitical tension to the summit was President Trump's announcement, just hours before the meeting, that the US would conduct testing on nuclear weapons "on an equal basis" with Russia and China (</w:t>
      </w:r>
      <w:hyperlink r:id="rId21">
        <w:r>
          <w:rPr>
            <w:color w:val="0000EE"/>
            <w:u w:val="single"/>
          </w:rPr>
          <w:t>NPR</w:t>
        </w:r>
      </w:hyperlink>
      <w:r>
        <w:t>). Trump stated he had "instructed the Department of War to start testing our Nuclear Weapons on an equal basis" due to "other countries testing programs" (</w:t>
      </w:r>
      <w:hyperlink r:id="rId23">
        <w:r>
          <w:rPr>
            <w:color w:val="0000EE"/>
            <w:u w:val="single"/>
          </w:rPr>
          <w:t>CNN</w:t>
        </w:r>
      </w:hyperlink>
      <w:r>
        <w:t>). This declaration marked a potential reversal of decades of US policy, as the US had not conducted a nuclear weapon test since 1992, relying instead on scientific experiments and computer simulations (</w:t>
      </w:r>
      <w:hyperlink r:id="rId21">
        <w:r>
          <w:rPr>
            <w:color w:val="0000EE"/>
            <w:u w:val="single"/>
          </w:rPr>
          <w:t>NPR</w:t>
        </w:r>
      </w:hyperlink>
      <w:r>
        <w:t>). While Russia and China also had not tested nuclear weapons in decades, both nations had been modernizing their arsenals (</w:t>
      </w:r>
      <w:hyperlink r:id="rId21">
        <w:r>
          <w:rPr>
            <w:color w:val="0000EE"/>
            <w:u w:val="single"/>
          </w:rPr>
          <w:t>NPR</w:t>
        </w:r>
      </w:hyperlink>
      <w:r>
        <w:t>). This eleventh-hour announcement significantly raised the stakes, introducing a new dimension of strategic competition and uncertainty just as the leaders were about to meet.</w:t>
      </w:r>
      <w:r/>
    </w:p>
    <w:p>
      <w:r/>
      <w:r>
        <w:t>Despite these profound tensions, both sides viewed a leader-level meeting as "key to stabilizing the relationship" (</w:t>
      </w:r>
      <w:hyperlink r:id="rId23">
        <w:r>
          <w:rPr>
            <w:color w:val="0000EE"/>
            <w:u w:val="single"/>
          </w:rPr>
          <w:t>CNN</w:t>
        </w:r>
      </w:hyperlink>
      <w:r>
        <w:t>). Xi Jinping himself acknowledged that "we do not always see eye to eye with each other, and it is normal for the two leading economies of the world to have frictions now and then" (</w:t>
      </w:r>
      <w:hyperlink r:id="rId23">
        <w:r>
          <w:rPr>
            <w:color w:val="0000EE"/>
            <w:u w:val="single"/>
          </w:rPr>
          <w:t>CNN</w:t>
        </w:r>
      </w:hyperlink>
      <w:r>
        <w:t>). He urged that "you and I at the helm of China-US relations should stay the right course" (</w:t>
      </w:r>
      <w:hyperlink r:id="rId23">
        <w:r>
          <w:rPr>
            <w:color w:val="0000EE"/>
            <w:u w:val="single"/>
          </w:rPr>
          <w:t>CNN</w:t>
        </w:r>
      </w:hyperlink>
      <w:r>
        <w:t>), signaling a desire to manage the pervasive frictions.</w:t>
      </w:r>
      <w:r/>
    </w:p>
    <w:p>
      <w:pPr>
        <w:pStyle w:val="Heading3"/>
      </w:pPr>
      <w:r>
        <w:t>Summit Outcomes Pertaining to Geopolitical De-escalation and Stability</w:t>
      </w:r>
      <w:r/>
    </w:p>
    <w:p>
      <w:r/>
      <w:r>
        <w:t>The Trump-Xi meeting, lasting approximately one hour and forty minutes, yielded several outcomes aimed at de-escalating immediate tensions, particularly in the economic sphere, though broader geopolitical challenges remained. While the primary focus was on trade, some results had direct implications for regional and global stability.</w:t>
      </w:r>
      <w:r/>
    </w:p>
    <w:p>
      <w:r/>
      <w:r>
        <w:t>One significant outcome was the reported resolution of the "rare earths dispute." Trump announced that the rare earths issue was "settled" and that China would "continue" the flow of these critical materials (</w:t>
      </w:r>
      <w:hyperlink r:id="rId15">
        <w:r>
          <w:rPr>
            <w:color w:val="0000EE"/>
            <w:u w:val="single"/>
          </w:rPr>
          <w:t>The Guardian</w:t>
        </w:r>
      </w:hyperlink>
      <w:r>
        <w:t xml:space="preserve">, </w:t>
      </w:r>
      <w:hyperlink r:id="rId13">
        <w:r>
          <w:rPr>
            <w:color w:val="0000EE"/>
            <w:u w:val="single"/>
          </w:rPr>
          <w:t>BBC</w:t>
        </w:r>
      </w:hyperlink>
      <w:r>
        <w:t>). China, in turn, stated it would suspend for one year the implementation of sweeping export controls on rare earth (</w:t>
      </w:r>
      <w:hyperlink r:id="rId23">
        <w:r>
          <w:rPr>
            <w:color w:val="0000EE"/>
            <w:u w:val="single"/>
          </w:rPr>
          <w:t>CNN</w:t>
        </w:r>
      </w:hyperlink>
      <w:r>
        <w:t>). This move was crucial for global supply chains, as rare earths are essential for high-tech industries, and their weaponization had been a significant point of concern. Furthermore, Trump stated that China had "agreed to continue" the flow of rare earth materials and that "they will help us end the Fentanyl Crisis" (</w:t>
      </w:r>
      <w:hyperlink r:id="rId13">
        <w:r>
          <w:rPr>
            <w:color w:val="0000EE"/>
            <w:u w:val="single"/>
          </w:rPr>
          <w:t>BBC</w:t>
        </w:r>
      </w:hyperlink>
      <w:r>
        <w:t>), indicating a potential area of cooperation on a transnational security issue.</w:t>
      </w:r>
      <w:r/>
    </w:p>
    <w:p>
      <w:r/>
      <w:r>
        <w:t>On the issue of technology, a core component of the geopolitical rivalry, the meeting did not appear to yield any new breakthroughs regarding US export controls blocking China's access to high-end technology, including semiconductors (</w:t>
      </w:r>
      <w:hyperlink r:id="rId23">
        <w:r>
          <w:rPr>
            <w:color w:val="0000EE"/>
            <w:u w:val="single"/>
          </w:rPr>
          <w:t>CNN</w:t>
        </w:r>
      </w:hyperlink>
      <w:r>
        <w:t>). This suggests that the fundamental strategic competition in critical technologies remains unresolved and will likely continue to be a source of friction.</w:t>
      </w:r>
      <w:r/>
    </w:p>
    <w:p>
      <w:r/>
      <w:r>
        <w:t>A notable point of agreement with broader geopolitical implications was the commitment to work together on Ukraine. Trump stated that the war "came up very strongly" and that "we talked about it for a long time, and we’re both going to work together to see if we can get something" (</w:t>
      </w:r>
      <w:hyperlink r:id="rId15">
        <w:r>
          <w:rPr>
            <w:color w:val="0000EE"/>
            <w:u w:val="single"/>
          </w:rPr>
          <w:t>The Guardian</w:t>
        </w:r>
      </w:hyperlink>
      <w:r>
        <w:t>). This indicates a potential, albeit nascent, area for major power cooperation on a significant global conflict, which could contribute to broader international stability if realized.</w:t>
      </w:r>
      <w:r/>
    </w:p>
    <w:p>
      <w:r/>
      <w:r>
        <w:t>Conversely, a sensitive regional security issue, Taiwan, was explicitly stated by Trump as "not discussed at the meeting" (</w:t>
      </w:r>
      <w:hyperlink r:id="rId15">
        <w:r>
          <w:rPr>
            <w:color w:val="0000EE"/>
            <w:u w:val="single"/>
          </w:rPr>
          <w:t>The Guardian</w:t>
        </w:r>
      </w:hyperlink>
      <w:r>
        <w:t>). This omission, despite "concern in Taipei that Trump may be willing to make concessions to Xi" (</w:t>
      </w:r>
      <w:hyperlink r:id="rId15">
        <w:r>
          <w:rPr>
            <w:color w:val="0000EE"/>
            <w:u w:val="single"/>
          </w:rPr>
          <w:t>The Guardian</w:t>
        </w:r>
      </w:hyperlink>
      <w:r>
        <w:t>), means that a major flashpoint in US-China relations and regional stability remains unaddressed at the highest level, leaving underlying tensions intact.</w:t>
      </w:r>
      <w:r/>
    </w:p>
    <w:p>
      <w:r/>
      <w:r>
        <w:t>The nuclear testing announcement made by Trump just before the meeting was not publicly addressed by either leader during or immediately after the talks. Its implications for strategic stability remain unclear, though the US is reportedly "not prepared to conduct a nuclear test in the near term" (</w:t>
      </w:r>
      <w:hyperlink r:id="rId21">
        <w:r>
          <w:rPr>
            <w:color w:val="0000EE"/>
            <w:u w:val="single"/>
          </w:rPr>
          <w:t>NPR</w:t>
        </w:r>
      </w:hyperlink>
      <w:r>
        <w:t>). The lack of public comment on this contentious issue suggests it may have been deliberately set aside or discussed privately without immediate public resolution.</w:t>
      </w:r>
      <w:r/>
    </w:p>
    <w:p>
      <w:r/>
      <w:r>
        <w:t>In summary, while the meeting achieved some de-escalation in trade disputes and opened avenues for cooperation on specific issues like Ukraine and fentanyl, core geopolitical frictions, particularly concerning technology competition, regional military assertiveness, and sensitive areas like Taiwan, largely persisted or were not publicly resolved.</w:t>
      </w:r>
      <w:r/>
    </w:p>
    <w:p>
      <w:pPr>
        <w:pStyle w:val="Heading3"/>
      </w:pPr>
      <w:r>
        <w:t>Regional and Global Repercussions of the US-China Rapprochement</w:t>
      </w:r>
      <w:r/>
    </w:p>
    <w:p>
      <w:r/>
      <w:r>
        <w:t>The meeting between President Trump and President Xi in South Korea, despite its limited scope in resolving all geopolitical frictions, had immediate and assumed repercussions for regional and global relations, primarily by injecting a degree of optimism and predictability into a volatile landscape. The "optimism in Busan was in stark contrast to the recent exchanges of aggressive rhetoric over trade that had threatened to set the US and Chinese on an economic collision course, with potentially disastrous consequences globally" (</w:t>
      </w:r>
      <w:hyperlink r:id="rId15">
        <w:r>
          <w:rPr>
            <w:color w:val="0000EE"/>
            <w:u w:val="single"/>
          </w:rPr>
          <w:t>The Guardian</w:t>
        </w:r>
      </w:hyperlink>
      <w:r>
        <w:t>).</w:t>
      </w:r>
      <w:r/>
    </w:p>
    <w:p>
      <w:r/>
      <w:r>
        <w:rPr>
          <w:b/>
        </w:rPr>
        <w:t>Bilateral Relations:</w:t>
      </w:r>
      <w:r>
        <w:t xml:space="preserve"> The most immediate effect was a perceived stabilization of the "fractious relationship" between the two powers. Trump declared that they had agreed on "almost everything" and reached a trade deal that could be signed "pretty soon" (</w:t>
      </w:r>
      <w:hyperlink r:id="rId23">
        <w:r>
          <w:rPr>
            <w:color w:val="0000EE"/>
            <w:u w:val="single"/>
          </w:rPr>
          <w:t>CNN</w:t>
        </w:r>
      </w:hyperlink>
      <w:r>
        <w:t>). Xi also pointed to a "consensus" on resolving "important economic and trade issues" and called for "tangible results" (</w:t>
      </w:r>
      <w:hyperlink r:id="rId23">
        <w:r>
          <w:rPr>
            <w:color w:val="0000EE"/>
            <w:u w:val="single"/>
          </w:rPr>
          <w:t>CNN</w:t>
        </w:r>
      </w:hyperlink>
      <w:r>
        <w:t>). This shift from confrontation to a stated commitment to "stay the right course" and "be partners and friends" (</w:t>
      </w:r>
      <w:hyperlink r:id="rId26">
        <w:r>
          <w:rPr>
            <w:color w:val="0000EE"/>
            <w:u w:val="single"/>
          </w:rPr>
          <w:t>The Guardian</w:t>
        </w:r>
      </w:hyperlink>
      <w:r>
        <w:t>) offered a temporary reprieve from escalating tensions, delivering a "win for China, which wants predictability in its US relations" and for Trump, providing a "big-ticket finale" to his Asia tour (</w:t>
      </w:r>
      <w:hyperlink r:id="rId23">
        <w:r>
          <w:rPr>
            <w:color w:val="0000EE"/>
            <w:u w:val="single"/>
          </w:rPr>
          <w:t>CNN</w:t>
        </w:r>
      </w:hyperlink>
      <w:r>
        <w:t>).</w:t>
      </w:r>
      <w:r/>
    </w:p>
    <w:p>
      <w:r/>
      <w:r>
        <w:rPr>
          <w:b/>
        </w:rPr>
        <w:t>Regional Stability:</w:t>
      </w:r>
      <w:r>
        <w:t xml:space="preserve"> For the Indo-Pacific region, the meeting's outcomes offered a mixed picture. The easing of trade tensions could reduce economic uncertainty for regional economies deeply intertwined with both the US and China. However, the underlying "great power rivalry" remains a persistent feature (</w:t>
      </w:r>
      <w:hyperlink r:id="rId23">
        <w:r>
          <w:rPr>
            <w:color w:val="0000EE"/>
            <w:u w:val="single"/>
          </w:rPr>
          <w:t>CNN</w:t>
        </w:r>
      </w:hyperlink>
      <w:r>
        <w:t>). US allies, while potentially relieved by a pause in trade hostilities, still face the challenge of China's "growing military assertiveness" in the East and South China Seas (</w:t>
      </w:r>
      <w:hyperlink r:id="rId23">
        <w:r>
          <w:rPr>
            <w:color w:val="0000EE"/>
            <w:u w:val="single"/>
          </w:rPr>
          <w:t>CNN</w:t>
        </w:r>
      </w:hyperlink>
      <w:r>
        <w:t>). The fact that Taiwan was not discussed at the meeting could be interpreted in different ways by regional actors: either as a deliberate avoidance of a flashpoint or as a sign that the US might be willing to deprioritize certain issues for broader trade gains, potentially causing unease among some allies ([The Guardian](https://www.theguardian.com/world/live/2025/oct/30/donald-trump</w:t>
      </w:r>
      <w:r/>
    </w:p>
    <w:p>
      <w:pPr>
        <w:pStyle w:val="Heading2"/>
      </w:pPr>
      <w:r>
        <w:t>Pre-Summit Diplomatic Engagements</w:t>
      </w:r>
      <w:r/>
    </w:p>
    <w:p>
      <w:pPr>
        <w:pStyle w:val="Heading3"/>
      </w:pPr>
      <w:r>
        <w:t>Escalation of Economic Tensions and Initial De-escalation Efforts</w:t>
      </w:r>
      <w:r/>
    </w:p>
    <w:p>
      <w:r/>
      <w:r>
        <w:t>The period leading up to the October 30, 2025, U.S.-China summit in South Korea was characterized by a significant escalation of economic tensions, followed by concerted, albeit fragile, diplomatic efforts to de-escalate. The early months of 2025 saw the bilateral relationship between the People's Republic of China (PRC) and the United States become "quite tense" (</w:t>
      </w:r>
      <w:hyperlink r:id="rId27">
        <w:r>
          <w:rPr>
            <w:color w:val="0000EE"/>
            <w:u w:val="single"/>
          </w:rPr>
          <w:t>CSIS - Experts React</w:t>
        </w:r>
      </w:hyperlink>
      <w:r>
        <w:t>). This tension was primarily driven by the Trump administration's imposition of high tariffs on Chinese goods and its broader ambition to fundamentally restructure the international trading system (</w:t>
      </w:r>
      <w:hyperlink r:id="rId27">
        <w:r>
          <w:rPr>
            <w:color w:val="0000EE"/>
            <w:u w:val="single"/>
          </w:rPr>
          <w:t>CSIS - Experts React</w:t>
        </w:r>
      </w:hyperlink>
      <w:r>
        <w:t>). The U.S. currently maintains a 20% tariff on Chinese imports, alongside other punitive tariffs, based on the belief that China has not adequately restricted fentanyl precursor exports (</w:t>
      </w:r>
      <w:hyperlink r:id="rId21">
        <w:r>
          <w:rPr>
            <w:color w:val="0000EE"/>
            <w:u w:val="single"/>
          </w:rPr>
          <w:t>NPR - Trump meets with China's Xi</w:t>
        </w:r>
      </w:hyperlink>
      <w:r>
        <w:t>). In response, Beijing implemented retaliatory tariffs, notably on U.S. soybeans, creating a tit-for-tat trade war that had disruptive effects on global value chains, markets, and people-to-people ties throughout the winter and spring of 2025 (</w:t>
      </w:r>
      <w:hyperlink r:id="rId27">
        <w:r>
          <w:rPr>
            <w:color w:val="0000EE"/>
            <w:u w:val="single"/>
          </w:rPr>
          <w:t>CSIS - Experts React</w:t>
        </w:r>
      </w:hyperlink>
      <w:r>
        <w:t xml:space="preserve">; </w:t>
      </w:r>
      <w:hyperlink r:id="rId21">
        <w:r>
          <w:rPr>
            <w:color w:val="0000EE"/>
            <w:u w:val="single"/>
          </w:rPr>
          <w:t>NPR - Trump meets with China's Xi</w:t>
        </w:r>
      </w:hyperlink>
      <w:r>
        <w:t>).</w:t>
      </w:r>
      <w:r/>
    </w:p>
    <w:p>
      <w:r/>
      <w:r>
        <w:t>Recognizing the unsustainability of this escalating tension, both governments initiated a series of diplomatic engagements aimed at achieving a temporary economic ceasefire. Negotiations for this ceasefire commenced in Geneva in May 2025 (</w:t>
      </w:r>
      <w:hyperlink r:id="rId27">
        <w:r>
          <w:rPr>
            <w:color w:val="0000EE"/>
            <w:u w:val="single"/>
          </w:rPr>
          <w:t>CSIS - Experts React</w:t>
        </w:r>
      </w:hyperlink>
      <w:r>
        <w:t>). This initial phase of dialogue laid the groundwork for subsequent, higher-level meetings. A pivotal moment occurred in June 2025, when a Chinese delegation led by Vice Premier He Lifeng met with U.S. Secretary of Commerce Howard Lutnick, U.S. Secretary of the Treasury Scott Bessent, and U.S. Trade Representative Jamieson Greer in London (</w:t>
      </w:r>
      <w:hyperlink r:id="rId27">
        <w:r>
          <w:rPr>
            <w:color w:val="0000EE"/>
            <w:u w:val="single"/>
          </w:rPr>
          <w:t>CSIS - Experts React</w:t>
        </w:r>
      </w:hyperlink>
      <w:r>
        <w:t>). This London meeting was instrumental in cementing the temporary economic ceasefire that had begun to be negotiated the previous month. Further engagements in Geneva, London, and Stockholm contributed to ushering in what was described as a "fragile calm" in the bilateral relationship (</w:t>
      </w:r>
      <w:hyperlink r:id="rId27">
        <w:r>
          <w:rPr>
            <w:color w:val="0000EE"/>
            <w:u w:val="single"/>
          </w:rPr>
          <w:t>CSIS - Experts React</w:t>
        </w:r>
      </w:hyperlink>
      <w:r>
        <w:t>). Despite these efforts, the underlying economic and security issues remained largely unresolved, with experts suggesting that these meetings offered little value in truly tackling the core problems, at best providing a "thinnest veneer of stability" (</w:t>
      </w:r>
      <w:hyperlink r:id="rId27">
        <w:r>
          <w:rPr>
            <w:color w:val="0000EE"/>
            <w:u w:val="single"/>
          </w:rPr>
          <w:t>CSIS - Experts React</w:t>
        </w:r>
      </w:hyperlink>
      <w:r>
        <w:t>).</w:t>
      </w:r>
      <w:r/>
    </w:p>
    <w:p>
      <w:pPr>
        <w:pStyle w:val="Heading3"/>
      </w:pPr>
      <w:r>
        <w:t>Rare Earths as a Diplomatic Lever</w:t>
      </w:r>
      <w:r/>
    </w:p>
    <w:p>
      <w:r/>
      <w:r>
        <w:t>A critical element in the pre-summit diplomatic landscape was China's strategic use of its dominance in rare earth exports as a significant diplomatic and economic lever. In April 2025, Chinese restrictions on the export of rare earths were implemented, which subsequently compelled the United States to seek a "rapid rapprochement" with Beijing (</w:t>
      </w:r>
      <w:hyperlink r:id="rId27">
        <w:r>
          <w:rPr>
            <w:color w:val="0000EE"/>
            <w:u w:val="single"/>
          </w:rPr>
          <w:t>CSIS - Experts React</w:t>
        </w:r>
      </w:hyperlink>
      <w:r>
        <w:t>). This move by China underscored Beijing's confidence in its economic and political system's ability to withstand trade disruptions, as it had predicted it would have the "upper hand" in President Trump's trade war (</w:t>
      </w:r>
      <w:hyperlink r:id="rId27">
        <w:r>
          <w:rPr>
            <w:color w:val="0000EE"/>
            <w:u w:val="single"/>
          </w:rPr>
          <w:t>CSIS - Experts React</w:t>
        </w:r>
      </w:hyperlink>
      <w:r>
        <w:t>). The U.S. dependence on Chinese rare earths, essential for various high-tech industries and defense applications, made the lifting of these restrictions a primary agenda item for U.S. officials in preparatory meetings (</w:t>
      </w:r>
      <w:hyperlink r:id="rId27">
        <w:r>
          <w:rPr>
            <w:color w:val="0000EE"/>
            <w:u w:val="single"/>
          </w:rPr>
          <w:t>CSIS - Experts React</w:t>
        </w:r>
      </w:hyperlink>
      <w:r>
        <w:t>).</w:t>
      </w:r>
      <w:r/>
    </w:p>
    <w:p>
      <w:r/>
      <w:r>
        <w:t>The issue of rare earths became a central point of contention and negotiation. U.S. Treasury Secretary Scott Bessent publicly characterized China's rare earth export controls as an act of economic coercion, stating, "This is China versus the world," and accusing Beijing of having "pointed a bazooka at the supply chains and the industrial base of the entire free world" (</w:t>
      </w:r>
      <w:hyperlink r:id="rId21">
        <w:r>
          <w:rPr>
            <w:color w:val="0000EE"/>
            <w:u w:val="single"/>
          </w:rPr>
          <w:t>NPR - Trump meets with China's Xi</w:t>
        </w:r>
      </w:hyperlink>
      <w:r>
        <w:t>). This strong rhetoric highlighted the perceived threat to global supply chains and the U.S. industrial base. In the immediate lead-up to the Busan summit, U.S. and Chinese economic officials met over the weekend in Malaysia to construct a framework for a trade deal (</w:t>
      </w:r>
      <w:hyperlink r:id="rId21">
        <w:r>
          <w:rPr>
            <w:color w:val="0000EE"/>
            <w:u w:val="single"/>
          </w:rPr>
          <w:t>NPR - Trump meets with China's Xi</w:t>
        </w:r>
      </w:hyperlink>
      <w:r>
        <w:t>). This framework specifically addressed the rare earths dispute, proposing that China would delay the imposition of export restrictions on rare earths, while the U.S. would, in turn, hold off on raising tariffs by 100% (</w:t>
      </w:r>
      <w:hyperlink r:id="rId21">
        <w:r>
          <w:rPr>
            <w:color w:val="0000EE"/>
            <w:u w:val="single"/>
          </w:rPr>
          <w:t>NPR - Trump meets with China's Xi</w:t>
        </w:r>
      </w:hyperlink>
      <w:r>
        <w:t>). This pre-summit agreement signaled a mutual willingness to de-escalate a critical economic flashpoint, leveraging rare earths as a key bargaining chip in the broader trade negotiations.</w:t>
      </w:r>
      <w:r/>
    </w:p>
    <w:p>
      <w:pPr>
        <w:pStyle w:val="Heading3"/>
      </w:pPr>
      <w:r>
        <w:t>High-Level Preparatory Dialogues and Agenda Setting</w:t>
      </w:r>
      <w:r/>
    </w:p>
    <w:p>
      <w:r/>
      <w:r>
        <w:t>The path to the October 30, 2025, summit was paved with a series of high-level preparatory dialogues, underscoring the complexity and strategic importance of the impending meeting. Following the initial economic ceasefire negotiations in Geneva in May 2025, a significant meeting took place in London in June 2025 (</w:t>
      </w:r>
      <w:hyperlink r:id="rId27">
        <w:r>
          <w:rPr>
            <w:color w:val="0000EE"/>
            <w:u w:val="single"/>
          </w:rPr>
          <w:t>CSIS - Experts React</w:t>
        </w:r>
      </w:hyperlink>
      <w:r>
        <w:t>). This gathering involved a Chinese delegation led by Vice Premier He Lifeng and key U.S. economic officials: Secretary of Commerce Howard Lutnick, Secretary of the Treasury Scott Bessent, and U.S. Trade Representative Jamieson Greer (</w:t>
      </w:r>
      <w:hyperlink r:id="rId27">
        <w:r>
          <w:rPr>
            <w:color w:val="0000EE"/>
            <w:u w:val="single"/>
          </w:rPr>
          <w:t>CSIS - Experts React</w:t>
        </w:r>
      </w:hyperlink>
      <w:r>
        <w:t>). The London meeting was crucial in solidifying the temporary economic ceasefire, providing a much-needed respite from the intense trade war that had characterized the preceding months. This phase of quiet diplomacy was welcomed by many globally, as the record-high tariffs and punitive export controls had severely disrupted international trade and economic stability (</w:t>
      </w:r>
      <w:hyperlink r:id="rId27">
        <w:r>
          <w:rPr>
            <w:color w:val="0000EE"/>
            <w:u w:val="single"/>
          </w:rPr>
          <w:t>CSIS - Experts React</w:t>
        </w:r>
      </w:hyperlink>
      <w:r>
        <w:t>).</w:t>
      </w:r>
      <w:r/>
    </w:p>
    <w:p>
      <w:r/>
      <w:r>
        <w:t>As the summit approached, working-level meetings were anticipated to lay the groundwork for a successful outcome from the perspective of both leaders (</w:t>
      </w:r>
      <w:hyperlink r:id="rId27">
        <w:r>
          <w:rPr>
            <w:color w:val="0000EE"/>
            <w:u w:val="single"/>
          </w:rPr>
          <w:t>CSIS - Experts React</w:t>
        </w:r>
      </w:hyperlink>
      <w:r>
        <w:t>). U.S. officials were expected to prioritize two key issues on their agenda. Firstly, they aimed to emphasize the necessity for Beijing to make more progress in restricting Chinese exports of fentanyl precursors, which are utilized by international drug cartels to produce deadly final products destined for the United States (</w:t>
      </w:r>
      <w:hyperlink r:id="rId27">
        <w:r>
          <w:rPr>
            <w:color w:val="0000EE"/>
            <w:u w:val="single"/>
          </w:rPr>
          <w:t>CSIS - Experts React</w:t>
        </w:r>
      </w:hyperlink>
      <w:r>
        <w:t>). President Trump had explicitly stated his expectation to lower tariffs on Chinese goods in exchange for China's commitment to curb these exports, highlighting the direct link between trade concessions and cooperation on the fentanyl crisis (</w:t>
      </w:r>
      <w:hyperlink r:id="rId21">
        <w:r>
          <w:rPr>
            <w:color w:val="0000EE"/>
            <w:u w:val="single"/>
          </w:rPr>
          <w:t>NPR - Trump meets with China's Xi</w:t>
        </w:r>
      </w:hyperlink>
      <w:r>
        <w:t>). Secondly, U.S. officials intended to press for the lifting of Chinese restrictions on the export of rare earths and rare earth magnets to the United States, a critical concern for U.S. industrial and technological sectors (</w:t>
      </w:r>
      <w:hyperlink r:id="rId27">
        <w:r>
          <w:rPr>
            <w:color w:val="0000EE"/>
            <w:u w:val="single"/>
          </w:rPr>
          <w:t>CSIS - Experts React</w:t>
        </w:r>
      </w:hyperlink>
      <w:r>
        <w:t>). These preparatory discussions and the clearly articulated U.S. agenda points underscored the specific economic and security issues that formed the core of the bilateral negotiations leading into the leaders' summit.</w:t>
      </w:r>
      <w:r/>
    </w:p>
    <w:p>
      <w:pPr>
        <w:pStyle w:val="Heading3"/>
      </w:pPr>
      <w:r>
        <w:t>Leadership Engagements and Future Diplomatic Trajectory</w:t>
      </w:r>
      <w:r/>
    </w:p>
    <w:p>
      <w:r/>
      <w:r>
        <w:t>Beyond the technical trade negotiations, the pre-summit period involved significant leadership engagements and signals regarding the future trajectory of U.S.-China diplomatic relations. U.S. President Donald Trump had announced his intention to meet Chinese President and Communist Party General Secretary Xi Jinping on the sidelines of the Asia-Pacific Economic Cooperation (APEC) leaders meeting, scheduled for October 31–November 1, 2025, in Gyeongju, South Korea (</w:t>
      </w:r>
      <w:hyperlink r:id="rId27">
        <w:r>
          <w:rPr>
            <w:color w:val="0000EE"/>
            <w:u w:val="single"/>
          </w:rPr>
          <w:t>CSIS - Experts React</w:t>
        </w:r>
      </w:hyperlink>
      <w:r>
        <w:t>). This announcement set the stage for the highly anticipated face-to-face encounter, their first in six years (</w:t>
      </w:r>
      <w:hyperlink r:id="rId21">
        <w:r>
          <w:rPr>
            <w:color w:val="0000EE"/>
            <w:u w:val="single"/>
          </w:rPr>
          <w:t>NPR - Trump meets with China's Xi</w:t>
        </w:r>
      </w:hyperlink>
      <w:r>
        <w:t>).</w:t>
      </w:r>
      <w:r/>
    </w:p>
    <w:p>
      <w:r/>
      <w:r>
        <w:t>In a broader diplomatic context, the White House had also revealed that President Trump accepted an invitation to visit Beijing in early 2026, and President Xi Jinping accepted an invitation to visit Washington in the second half of 2026 (</w:t>
      </w:r>
      <w:hyperlink r:id="rId27">
        <w:r>
          <w:rPr>
            <w:color w:val="0000EE"/>
            <w:u w:val="single"/>
          </w:rPr>
          <w:t>CSIS - Experts React</w:t>
        </w:r>
      </w:hyperlink>
      <w:r>
        <w:t>). These reciprocal invitations indicated a mutual commitment to sustained high-level dialogue beyond the immediate summit, suggesting a long-term diplomatic engagement strategy despite ongoing tensions. Prior to attending APEC in Gyeongju, President Trump embarked on a tour that included stops in Kuala Lumpur and Tokyo (</w:t>
      </w:r>
      <w:hyperlink r:id="rId27">
        <w:r>
          <w:rPr>
            <w:color w:val="0000EE"/>
            <w:u w:val="single"/>
          </w:rPr>
          <w:t>CSIS - Experts React</w:t>
        </w:r>
      </w:hyperlink>
      <w:r>
        <w:t>). This multi-stop Asia trip was intended to reassure allies that U.S. national security interests would remain non-negotiable in his upcoming talks with Xi, particularly amidst concerns that Washington might compromise its own national interest for a détente with Beijing, potentially leading allies to "bandwagon with China" (</w:t>
      </w:r>
      <w:hyperlink r:id="rId27">
        <w:r>
          <w:rPr>
            <w:color w:val="0000EE"/>
            <w:u w:val="single"/>
          </w:rPr>
          <w:t>CSIS - Experts React</w:t>
        </w:r>
      </w:hyperlink>
      <w:r>
        <w:t>).</w:t>
      </w:r>
      <w:r/>
    </w:p>
    <w:p>
      <w:r/>
      <w:r>
        <w:t>As of early October 2025, the U.S.-China relationship was described as "relatively stable," yet simultaneously in a state of "purgatory" (</w:t>
      </w:r>
      <w:hyperlink r:id="rId27">
        <w:r>
          <w:rPr>
            <w:color w:val="0000EE"/>
            <w:u w:val="single"/>
          </w:rPr>
          <w:t>CSIS - Experts React</w:t>
        </w:r>
      </w:hyperlink>
      <w:r>
        <w:t>). This characterization reflected the delicate balance between the temporary economic ceasefire and the unresolved fundamental issues. The anticipation of the summit, coupled with the planned future exchanges, highlighted a cautious optimism for stability, even if a comprehensive resolution to all economic and security challenges remained elusive. The leaders' willingness to engage directly and plan future visits underscored a recognition of the critical importance of managing the relationship between the world's two largest economies, aiming to prevent an "outright disaster" (</w:t>
      </w:r>
      <w:hyperlink r:id="rId27">
        <w:r>
          <w:rPr>
            <w:color w:val="0000EE"/>
            <w:u w:val="single"/>
          </w:rPr>
          <w:t>CSIS - Experts React</w:t>
        </w:r>
      </w:hyperlink>
      <w:r>
        <w:t>).</w:t>
      </w:r>
      <w:r/>
    </w:p>
    <w:p>
      <w:pPr>
        <w:pStyle w:val="Heading3"/>
      </w:pPr>
      <w:r>
        <w:t>Economic Pressures and Mutual Accusations</w:t>
      </w:r>
      <w:r/>
    </w:p>
    <w:p>
      <w:r/>
      <w:r>
        <w:t>The period preceding the Trump-Xi summit was marked by intense economic pressures and a public exchange of accusations regarding economic coercion, highlighting the deep-seated mistrust and differing perspectives on global trade. The Trump administration's imposition of high tariffs on Chinese goods, including a 20% tariff on imports and other measures, was explicitly linked to China's perceived inaction on restricting fentanyl precursor exports (</w:t>
      </w:r>
      <w:hyperlink r:id="rId21">
        <w:r>
          <w:rPr>
            <w:color w:val="0000EE"/>
            <w:u w:val="single"/>
          </w:rPr>
          <w:t>NPR - Trump meets with China's Xi</w:t>
        </w:r>
      </w:hyperlink>
      <w:r>
        <w:t>). This policy aimed to exert leverage over Beijing, compelling it to address U.S. concerns on issues beyond traditional trade imbalances. In retaliation, China implemented its own tariffs, notably targeting U.S. soybeans, which impacted American agricultural exports (</w:t>
      </w:r>
      <w:hyperlink r:id="rId21">
        <w:r>
          <w:rPr>
            <w:color w:val="0000EE"/>
            <w:u w:val="single"/>
          </w:rPr>
          <w:t>NPR - Trump meets with China's Xi</w:t>
        </w:r>
      </w:hyperlink>
      <w:r>
        <w:t>). This cycle of tariffs and counter-tariffs created significant disruptions in global value chains and markets throughout the winter and spring of 2025, rendering the level of tension "unsustainable" (</w:t>
      </w:r>
      <w:hyperlink r:id="rId27">
        <w:r>
          <w:rPr>
            <w:color w:val="0000EE"/>
            <w:u w:val="single"/>
          </w:rPr>
          <w:t>CSIS - Experts React</w:t>
        </w:r>
      </w:hyperlink>
      <w:r>
        <w:t>).</w:t>
      </w:r>
      <w:r/>
    </w:p>
    <w:p>
      <w:r/>
      <w:r>
        <w:t>Public statements from high-ranking officials reflected the escalating rhetoric. U.S. Treasury Secretary Scott Bessent, in October 2025, sharply criticized China's rare earth export controls, declaring, "This is China versus the world" (</w:t>
      </w:r>
      <w:hyperlink r:id="rId21">
        <w:r>
          <w:rPr>
            <w:color w:val="0000EE"/>
            <w:u w:val="single"/>
          </w:rPr>
          <w:t>NPR - Trump meets with China's Xi</w:t>
        </w:r>
      </w:hyperlink>
      <w:r>
        <w:t>). He further accused China of having "pointed a bazooka at the supply chains and the industrial base of the entire free world," emphasizing the U.S. determination not to tolerate such actions (</w:t>
      </w:r>
      <w:hyperlink r:id="rId28">
        <w:r>
          <w:rPr>
            <w:color w:val="0000EE"/>
            <w:u w:val="single"/>
          </w:rPr>
          <w:t>NPR - Trump meets with China's Xi</w:t>
        </w:r>
      </w:hyperlink>
      <w:r>
        <w:t>). This statement underscored the U.S. perception of China's economic policies as aggressive and globally destabilizing. Conversely, Chinese academics articulated Beijing's counter-narrative. Zhu Feng, Dean of the School of International Studies at Nanjing University, asserted that "The U.S. has raised tariffs so high that it's brought globalization to the verge of breakdown" (</w:t>
      </w:r>
      <w:hyperlink r:id="rId21">
        <w:r>
          <w:rPr>
            <w:color w:val="0000EE"/>
            <w:u w:val="single"/>
          </w:rPr>
          <w:t>NPR - Trump meets with China's Xi</w:t>
        </w:r>
      </w:hyperlink>
      <w:r>
        <w:t>). This perspective highlighted China's view of U.S. protectionist policies as the primary driver of global economic instability.</w:t>
      </w:r>
      <w:r/>
    </w:p>
    <w:p>
      <w:r/>
      <w:r>
        <w:t>The framework deal negotiated in Malaysia just days before the summit aimed to address some of these immediate economic pressures. It proposed China resuming purchases of U.S. soybeans and delaying rare earth export restrictions, in exchange for the U.S. holding off on raising tariffs by 100% (</w:t>
      </w:r>
      <w:hyperlink r:id="rId21">
        <w:r>
          <w:rPr>
            <w:color w:val="0000EE"/>
            <w:u w:val="single"/>
          </w:rPr>
          <w:t>NPR - Trump meets with China's Xi</w:t>
        </w:r>
      </w:hyperlink>
      <w:r>
        <w:t>). While this represented a tactical de-escalation, the underlying accusations of economic coercion from both sides indicated that the fundamental disagreements over trade practices and global economic governance remained significant challenges for the bilateral relationship.</w:t>
      </w:r>
      <w:r/>
    </w:p>
    <w:p>
      <w:pPr>
        <w:pStyle w:val="Heading2"/>
      </w:pPr>
      <w:r>
        <w:t>President Trump's Asia Tour and Regional Engagements</w:t>
      </w:r>
      <w:r/>
    </w:p>
    <w:p>
      <w:pPr>
        <w:pStyle w:val="Heading3"/>
      </w:pPr>
      <w:r>
        <w:t>President Trump's Multi-Stop Asia Tour and Strategic Intent</w:t>
      </w:r>
      <w:r/>
    </w:p>
    <w:p>
      <w:r/>
      <w:r>
        <w:t>President Donald Trump's presence in South Korea for the high-stakes meeting with Chinese President Xi Jinping on October 30, 2025, was part of a broader, multi-stop tour across Asia, marking a significant period of engagement for his second term. This tour, described as a "three-stop tour of Asia" (</w:t>
      </w:r>
      <w:hyperlink r:id="rId29">
        <w:r>
          <w:rPr>
            <w:color w:val="0000EE"/>
            <w:u w:val="single"/>
          </w:rPr>
          <w:t>cnn.com</w:t>
        </w:r>
      </w:hyperlink>
      <w:r>
        <w:t>), underscored a renewed focus on the Indo-Pacific region amidst escalating global trade tensions and strategic competition. The timing of the tour, following Trump's second term inauguration in January (</w:t>
      </w:r>
      <w:hyperlink r:id="rId20">
        <w:r>
          <w:rPr>
            <w:color w:val="0000EE"/>
            <w:u w:val="single"/>
          </w:rPr>
          <w:t>cnbc.com</w:t>
        </w:r>
      </w:hyperlink>
      <w:r>
        <w:t>), suggested a deliberate strategy to reassert American influence and address critical economic and security concerns with key regional partners. While the meeting with Xi in Busan garnered significant international attention, the broader tour aimed to reinforce bilateral ties, address specific trade imbalances, and project a strong US stance on regional stability. The strategic intent behind such a comprehensive tour was likely multifaceted, encompassing efforts to secure economic advantages, solidify security alliances, and manage the complex dynamics of US-China rivalry. This approach sought to demonstrate that while direct engagement with Beijing was a priority, Washington's commitment to its allies and its broader economic interests across Asia remained steadfast. The tour served as a platform for President Trump to engage with various leaders, setting a tone for his administration's foreign policy in a region characterized by rapid economic transformation and shifting geopolitical landscapes.</w:t>
      </w:r>
      <w:r/>
    </w:p>
    <w:p>
      <w:pPr>
        <w:pStyle w:val="Heading3"/>
      </w:pPr>
      <w:r>
        <w:t>Pre-Summit Security Posturing and Regional Signaling</w:t>
      </w:r>
      <w:r/>
    </w:p>
    <w:p>
      <w:r/>
      <w:r>
        <w:t>Prior to his meeting with Chinese President Xi Jinping in Busan, President Trump engaged in significant security posturing that sent distinct signals across the Asian region. Notably, shortly before the bilateral meeting commenced, Trump announced via a post on Truth Social that he had instructed the Pentagon to restart nuclear weapons testing (</w:t>
      </w:r>
      <w:hyperlink r:id="rId20">
        <w:r>
          <w:rPr>
            <w:color w:val="0000EE"/>
            <w:u w:val="single"/>
          </w:rPr>
          <w:t>cnbc.com</w:t>
        </w:r>
      </w:hyperlink>
      <w:r>
        <w:t>). This declaration was accompanied by a claim that the U.S. possesses the world's largest nuclear arsenal, followed by Russia and China (</w:t>
      </w:r>
      <w:hyperlink r:id="rId20">
        <w:r>
          <w:rPr>
            <w:color w:val="0000EE"/>
            <w:u w:val="single"/>
          </w:rPr>
          <w:t>cnbc.com</w:t>
        </w:r>
      </w:hyperlink>
      <w:r>
        <w:t>). Analysts, such as Lin, characterized these remarks as "bold and disruptive," suggesting that Trump was "forcing the room to focus on U.S. leverage" ahead of the critical trade discussions (</w:t>
      </w:r>
      <w:hyperlink r:id="rId20">
        <w:r>
          <w:rPr>
            <w:color w:val="0000EE"/>
            <w:u w:val="single"/>
          </w:rPr>
          <w:t>cnbc.com</w:t>
        </w:r>
      </w:hyperlink>
      <w:r>
        <w:t>). This move was not merely directed at China but also served as a broader message to other regional actors, including North Korea and US allies, regarding American military capabilities and resolve. Such a high-profile security statement, made on Asian soil during a diplomatic tour, underscored the administration's willingness to employ assertive tactics to shape the geopolitical environment. The decision to restart nuclear testing, if implemented, would represent a significant shift in global arms control policy, potentially prompting reactions from other nuclear powers and impacting regional security architectures. The signaling effect of this announcement extended beyond the immediate trade agenda, influencing perceptions of US strategic power and its approach to maintaining stability in a volatile region. It highlighted a transactional and leverage-based approach to international relations, where security declarations are intertwined with economic negotiations.</w:t>
      </w:r>
      <w:r/>
    </w:p>
    <w:p>
      <w:pPr>
        <w:pStyle w:val="Heading3"/>
      </w:pPr>
      <w:r>
        <w:t>Economic Diplomacy and Bilateral Trade Initiatives with Southeast Asian Nations</w:t>
      </w:r>
      <w:r/>
    </w:p>
    <w:p>
      <w:r/>
      <w:r>
        <w:t>President Trump's Asia tour extended beyond the high-profile meeting with China, encompassing significant economic diplomacy and bilateral trade initiatives with other key regional partners, particularly in Southeast Asia. Vietnam, for instance, has been actively engaged in "commercial diplomacy" with the Trump administration to mitigate the risk of potential US tariffs (</w:t>
      </w:r>
      <w:hyperlink r:id="rId24">
        <w:r>
          <w:rPr>
            <w:color w:val="0000EE"/>
            <w:u w:val="single"/>
          </w:rPr>
          <w:t>iseas.edu.sg</w:t>
        </w:r>
      </w:hyperlink>
      <w:r>
        <w:t>). This proactive engagement has involved both official and business-linked channels, focusing on corporate partnerships and committing to increased purchases of American goods in strategic sectors such as aviation, energy, defense, and high-tech (</w:t>
      </w:r>
      <w:hyperlink r:id="rId24">
        <w:r>
          <w:rPr>
            <w:color w:val="0000EE"/>
            <w:u w:val="single"/>
          </w:rPr>
          <w:t>iseas.edu.sg</w:t>
        </w:r>
      </w:hyperlink>
      <w:r>
        <w:t>). These areas align with the economic interests of both nations, demonstrating Vietnam's pragmatic approach to navigating Trump's transactional trade policies (</w:t>
      </w:r>
      <w:hyperlink r:id="rId24">
        <w:r>
          <w:rPr>
            <w:color w:val="0000EE"/>
            <w:u w:val="single"/>
          </w:rPr>
          <w:t>iseas.edu.sg</w:t>
        </w:r>
      </w:hyperlink>
      <w:r>
        <w:t>).</w:t>
      </w:r>
      <w:r/>
    </w:p>
    <w:p>
      <w:r/>
      <w:r>
        <w:t>Specific examples of this economic engagement include Vietjet's pledge to purchase 100 Boeing aircraft and Vietnam's offer of major development opportunities, such as golf courses and real estate, to the Trump Organization (</w:t>
      </w:r>
      <w:hyperlink r:id="rId30">
        <w:r>
          <w:rPr>
            <w:color w:val="0000EE"/>
            <w:u w:val="single"/>
          </w:rPr>
          <w:t>eastasiaforum.org</w:t>
        </w:r>
      </w:hyperlink>
      <w:r>
        <w:t>). These commitments underscore Vietnam's strategy of offering tangible economic benefits that resonate with the Trump administration's priorities, while carefully avoiding political entanglements that might provoke Chinese concerns (</w:t>
      </w:r>
      <w:hyperlink r:id="rId30">
        <w:r>
          <w:rPr>
            <w:color w:val="0000EE"/>
            <w:u w:val="single"/>
          </w:rPr>
          <w:t>eastasiaforum.org</w:t>
        </w:r>
      </w:hyperlink>
      <w:r>
        <w:t>). Furthermore, hours after a tariff pause announcement, Hanoi and Washington launched negotiations towards a bilateral trade agreement, potentially leading to a long-sought free trade deal (</w:t>
      </w:r>
      <w:hyperlink r:id="rId30">
        <w:r>
          <w:rPr>
            <w:color w:val="0000EE"/>
            <w:u w:val="single"/>
          </w:rPr>
          <w:t>eastasiaforum.org</w:t>
        </w:r>
      </w:hyperlink>
      <w:r>
        <w:t>). This highlights the immediate and direct impact of Trump's trade policies and the responsive strategies adopted by regional economies. Vietnam's efforts also include tightening rules of origin and local content requirements to prevent 'Vietnam washing'—the practice of rerouting goods through Vietnam to bypass US tariffs—and actively courting investments by US companies in high-tech sectors (</w:t>
      </w:r>
      <w:hyperlink r:id="rId24">
        <w:r>
          <w:rPr>
            <w:color w:val="0000EE"/>
            <w:u w:val="single"/>
          </w:rPr>
          <w:t>iseas.edu.sg</w:t>
        </w:r>
      </w:hyperlink>
      <w:r>
        <w:t>). These actions demonstrate a comprehensive approach to leveraging US engagement for long-term economic competitiveness and resilience, turning potential trade headwinds into a catalyst for economic restructuring (</w:t>
      </w:r>
      <w:hyperlink r:id="rId24">
        <w:r>
          <w:rPr>
            <w:color w:val="0000EE"/>
            <w:u w:val="single"/>
          </w:rPr>
          <w:t>iseas.edu.sg</w:t>
        </w:r>
      </w:hyperlink>
      <w:r>
        <w:t>).</w:t>
      </w:r>
      <w:r/>
    </w:p>
    <w:p>
      <w:pPr>
        <w:pStyle w:val="Heading3"/>
      </w:pPr>
      <w:r>
        <w:t>Multilateral Engagement and APEC Context in South KoreaPresident Trump's presence in South Korea for the bilateral meeting with Xi Jinping on October 30, 2025, also intersected with a significant multilateral event: the APEC Economic Leaders' Meeting. Chinese President Xi Jinping was scheduled to attend the APEC Economic Leaders' Meeting in Gyeongju from Thursday to Saturday (</w:t>
      </w:r>
      <w:hyperlink r:id="rId20">
        <w:r>
          <w:rPr>
            <w:color w:val="0000EE"/>
            <w:u w:val="single"/>
          </w:rPr>
          <w:t>cnbc.com</w:t>
        </w:r>
      </w:hyperlink>
      <w:r>
        <w:t>). While the provided context does not explicitly state Trump's direct participation in the APEC summit, his timing in South Korea coincided with this major regional gathering, which typically involves leaders from 21 Pacific Rim economies. This juxtaposition raises questions about the Trump administration's approach to multilateralism in Asia during this tour. Historically, the Trump administration has often prioritized bilateral engagements over multilateral forums, viewing them through a lens of national interest and transactional outcomes. His decision to hold a high-profile bilateral meeting with Xi during the period of a major multilateral summit could be interpreted in several ways: as a strategic choice to emphasize direct leader-to-leader diplomacy, as a means to leverage the regional presence for specific bilateral objectives, or as a reflection of a broader foreign policy preference for direct negotiations over broader consensus-building within larger groups. The APEC forum, dedicated to promoting free trade and economic cooperation across the Asia-Pacific, provides a stark contrast to the bilateral trade disputes and tariff discussions that characterized much of the US-China relationship under Trump. Therefore, Trump's engagement in South Korea, while primarily focused on the Xi meeting, occurred within a broader multilateral context that underscored the diverse and sometimes conflicting approaches to regional governance and economic integration in Asia. The absence of explicit details regarding Trump's APEC participation suggests a continued emphasis on bilateral leverage, even when operating within a region rich with multilateral institutions.### Future Trajectories of US-Asia Relations Post-Tour</w:t>
      </w:r>
      <w:r/>
    </w:p>
    <w:p>
      <w:r/>
      <w:r>
        <w:t>President Trump's Asia tour and the high-level meeting with Xi Jinping on October 30, 2025, provided insights into the potential future trajectories of US engagement in the region. A notable indicator of ongoing diplomatic efforts was Trump's announcement, upon leaving South Korea, that he would return to Asia in April of the following year for another meeting with Xi (</w:t>
      </w:r>
      <w:hyperlink r:id="rId29">
        <w:r>
          <w:rPr>
            <w:color w:val="0000EE"/>
            <w:u w:val="single"/>
          </w:rPr>
          <w:t>cnn.com</w:t>
        </w:r>
      </w:hyperlink>
      <w:r>
        <w:t>). This forward-looking statement suggests a commitment to sustained high-level dialogue between the two economic superpowers, regardless of the immediate outcomes of the Busan summit. Such continued engagement indicates an understanding that the complex issues underpinning the US-China rivalry—including technology controls, supply chain resilience, and security frictions—require ongoing negotiation rather than a single, definitive resolution (</w:t>
      </w:r>
      <w:hyperlink r:id="rId20">
        <w:r>
          <w:rPr>
            <w:color w:val="0000EE"/>
            <w:u w:val="single"/>
          </w:rPr>
          <w:t>cnbc.com</w:t>
        </w:r>
      </w:hyperlink>
      <w:r>
        <w:t>).</w:t>
      </w:r>
      <w:r/>
    </w:p>
    <w:p>
      <w:r/>
      <w:r>
        <w:t>For regional partners, particularly those like Vietnam, this signals a continuation of the "new normal" characterized by US-China strategic competition and economic nationalism (</w:t>
      </w:r>
      <w:hyperlink r:id="rId24">
        <w:r>
          <w:rPr>
            <w:color w:val="0000EE"/>
            <w:u w:val="single"/>
          </w:rPr>
          <w:t>iseas.edu.sg</w:t>
        </w:r>
      </w:hyperlink>
      <w:r>
        <w:t>). Vietnam's pragmatic approach, which has included strengthening supply chain integrity, reducing reliance on Chinese inputs, and leveraging partnerships with countries like South Korea, Japan, and Australia, is likely to remain crucial (</w:t>
      </w:r>
      <w:hyperlink r:id="rId30">
        <w:r>
          <w:rPr>
            <w:color w:val="0000EE"/>
            <w:u w:val="single"/>
          </w:rPr>
          <w:t>eastasiaforum.org</w:t>
        </w:r>
      </w:hyperlink>
      <w:r>
        <w:t>). The prospect of recurring Trump-Xi meetings implies that regional nations will continue to navigate a delicate balancing act, seeking to maintain robust economic ties with both powers while incrementally building security partnerships without necessarily entering formal alliances (</w:t>
      </w:r>
      <w:hyperlink r:id="rId30">
        <w:r>
          <w:rPr>
            <w:color w:val="0000EE"/>
            <w:u w:val="single"/>
          </w:rPr>
          <w:t>eastasiaforum.org</w:t>
        </w:r>
      </w:hyperlink>
      <w:r>
        <w:t>). The US's continued engagement, as evidenced by the planned future meeting, reinforces the need for Asian economies to adapt their policies to a landscape where major power competition remains a defining feature, necessitating strategic adjustments aimed at enhancing local content, strengthening domestic industry, and upgrading their position in global value chains (</w:t>
      </w:r>
      <w:hyperlink r:id="rId24">
        <w:r>
          <w:rPr>
            <w:color w:val="0000EE"/>
            <w:u w:val="single"/>
          </w:rPr>
          <w:t>iseas.edu.sg</w:t>
        </w:r>
      </w:hyperlink>
      <w:r>
        <w:t>). This ongoing dynamic suggests that while "headline-making deals" are important, their long-term impact will depend on consistent implementation and fulfillment of commitments by all sides (</w:t>
      </w:r>
      <w:hyperlink r:id="rId20">
        <w:r>
          <w:rPr>
            <w:color w:val="0000EE"/>
            <w:u w:val="single"/>
          </w:rPr>
          <w:t>cnbc.com</w:t>
        </w:r>
      </w:hyperlink>
      <w:r>
        <w:t>).</w:t>
      </w:r>
      <w:r/>
    </w:p>
    <w:p>
      <w:pPr>
        <w:pStyle w:val="Heading2"/>
      </w:pPr>
      <w:r>
        <w:t>Summit Objectives and Immediate Agreements</w:t>
      </w:r>
      <w:r/>
    </w:p>
    <w:p>
      <w:pPr>
        <w:pStyle w:val="Heading3"/>
      </w:pPr>
      <w:r>
        <w:t>Primary Objectives: De-escalation and Trade Resolution</w:t>
      </w:r>
      <w:r/>
    </w:p>
    <w:p>
      <w:r/>
      <w:r>
        <w:t>The high-level meeting between U.S. President Donald Trump and Chinese President Xi Jinping on October 30, 2025, in Busan, South Korea, was primarily driven by an urgent need to de-escalate mounting trade tensions and address a "crippling trade war dispute" that had significantly roiled the global economy (</w:t>
      </w:r>
      <w:hyperlink r:id="rId23">
        <w:r>
          <w:rPr>
            <w:color w:val="0000EE"/>
            <w:u w:val="single"/>
          </w:rPr>
          <w:t>CNN</w:t>
        </w:r>
      </w:hyperlink>
      <w:r>
        <w:t>). For months, a "tit-for-tat of mounting tariffs, export controls and other penalties" had impacted various sectors, from high-tech goods to international shipping, creating an environment of economic uncertainty (</w:t>
      </w:r>
      <w:hyperlink r:id="rId23">
        <w:r>
          <w:rPr>
            <w:color w:val="0000EE"/>
            <w:u w:val="single"/>
          </w:rPr>
          <w:t>CNN</w:t>
        </w:r>
      </w:hyperlink>
      <w:r>
        <w:t>). Both leaders recognized the imperative to stabilize the bilateral relationship, which was characterized by a "thorny and volatile great power rivalry" (</w:t>
      </w:r>
      <w:hyperlink r:id="rId23">
        <w:r>
          <w:rPr>
            <w:color w:val="0000EE"/>
            <w:u w:val="single"/>
          </w:rPr>
          <w:t>CNN</w:t>
        </w:r>
      </w:hyperlink>
      <w:r>
        <w:t>).</w:t>
      </w:r>
      <w:r/>
    </w:p>
    <w:p>
      <w:r/>
      <w:r>
        <w:t>A key objective for China was to achieve predictability in its relations with the United States, particularly as it pursued self-sufficiency in American high-tech sectors (</w:t>
      </w:r>
      <w:hyperlink r:id="rId23">
        <w:r>
          <w:rPr>
            <w:color w:val="0000EE"/>
            <w:u w:val="single"/>
          </w:rPr>
          <w:t>CNN</w:t>
        </w:r>
      </w:hyperlink>
      <w:r>
        <w:t>). President Xi Jinping adopted a conciliatory tone, emphasizing that Beijing and Washington should be "partners and friends" and "stay the right course" in their relations, aiming for mutual prosperity (</w:t>
      </w:r>
      <w:hyperlink r:id="rId20">
        <w:r>
          <w:rPr>
            <w:color w:val="0000EE"/>
            <w:u w:val="single"/>
          </w:rPr>
          <w:t>CNBC</w:t>
        </w:r>
      </w:hyperlink>
      <w:r>
        <w:t xml:space="preserve">, </w:t>
      </w:r>
      <w:hyperlink r:id="rId23">
        <w:r>
          <w:rPr>
            <w:color w:val="0000EE"/>
            <w:u w:val="single"/>
          </w:rPr>
          <w:t>CNN</w:t>
        </w:r>
      </w:hyperlink>
      <w:r>
        <w:t>). This sentiment underscored a desire to move beyond the aggressive rhetoric that had previously threatened an economic collision course with potentially disastrous global consequences (</w:t>
      </w:r>
      <w:hyperlink r:id="rId15">
        <w:r>
          <w:rPr>
            <w:color w:val="0000EE"/>
            <w:u w:val="single"/>
          </w:rPr>
          <w:t>The Guardian</w:t>
        </w:r>
      </w:hyperlink>
      <w:r>
        <w:t>).</w:t>
      </w:r>
      <w:r/>
    </w:p>
    <w:p>
      <w:r/>
      <w:r>
        <w:t>For President Trump, the meeting offered a "big-ticket finale" to his dealmaking tour across Asia, providing an opportunity to claim progress on trade issues and demonstrate diplomatic success (</w:t>
      </w:r>
      <w:hyperlink r:id="rId23">
        <w:r>
          <w:rPr>
            <w:color w:val="0000EE"/>
            <w:u w:val="single"/>
          </w:rPr>
          <w:t>CNN</w:t>
        </w:r>
      </w:hyperlink>
      <w:r>
        <w:t>). Prior to the talks, Trump praised Xi as the "great leader of a great country" and expressed optimism for a "fantastic relationship for a long period of time," signaling a willingness to engage constructively (</w:t>
      </w:r>
      <w:hyperlink r:id="rId23">
        <w:r>
          <w:rPr>
            <w:color w:val="0000EE"/>
            <w:u w:val="single"/>
          </w:rPr>
          <w:t>CNN</w:t>
        </w:r>
      </w:hyperlink>
      <w:r>
        <w:t>). The overarching goal for both leaders was to find common ground on economic issues that had strained their relationship, aiming to provide "tangible results to set minds at ease about the economies of China, the United States and the world" (</w:t>
      </w:r>
      <w:hyperlink r:id="rId15">
        <w:r>
          <w:rPr>
            <w:color w:val="0000EE"/>
            <w:u w:val="single"/>
          </w:rPr>
          <w:t>The Guardian</w:t>
        </w:r>
      </w:hyperlink>
      <w:r>
        <w:t>).</w:t>
      </w:r>
      <w:r/>
    </w:p>
    <w:p>
      <w:pPr>
        <w:pStyle w:val="Heading3"/>
      </w:pPr>
      <w:r>
        <w:t>Specific Economic Concessions and Commitments</w:t>
      </w:r>
      <w:r/>
    </w:p>
    <w:p>
      <w:r/>
      <w:r>
        <w:t xml:space="preserve">The meeting yielded several immediate economic agreements and commitments aimed at alleviating the ongoing trade dispute. A significant outcome was President Trump's announcement of </w:t>
      </w:r>
      <w:r>
        <w:rPr>
          <w:b/>
        </w:rPr>
        <w:t>lower tariffs on Chinese imports</w:t>
      </w:r>
      <w:r>
        <w:t>, a direct concession that had been a key demand from Beijing (</w:t>
      </w:r>
      <w:hyperlink r:id="rId13">
        <w:r>
          <w:rPr>
            <w:color w:val="0000EE"/>
            <w:u w:val="single"/>
          </w:rPr>
          <w:t>BBC</w:t>
        </w:r>
      </w:hyperlink>
      <w:r>
        <w:t>). While the specifics of these tariff reductions were not immediately detailed for all sectors, the move was widely seen as a win for China, which had been grappling with increased duties on its goods (</w:t>
      </w:r>
      <w:hyperlink r:id="rId13">
        <w:r>
          <w:rPr>
            <w:color w:val="0000EE"/>
            <w:u w:val="single"/>
          </w:rPr>
          <w:t>BBC</w:t>
        </w:r>
      </w:hyperlink>
      <w:r>
        <w:t>).</w:t>
      </w:r>
      <w:r/>
    </w:p>
    <w:p>
      <w:r/>
      <w:r>
        <w:t xml:space="preserve">Another critical agreement involved the </w:t>
      </w:r>
      <w:r>
        <w:rPr>
          <w:b/>
        </w:rPr>
        <w:t>resolution of the rare earths dispute</w:t>
      </w:r>
      <w:r>
        <w:t>. Trump declared that the issue was "settled" and that China had "agreed to continue" the flow of rare earth materials to the United States (</w:t>
      </w:r>
      <w:hyperlink r:id="rId15">
        <w:r>
          <w:rPr>
            <w:color w:val="0000EE"/>
            <w:u w:val="single"/>
          </w:rPr>
          <w:t>The Guardian</w:t>
        </w:r>
      </w:hyperlink>
      <w:r>
        <w:t xml:space="preserve">, </w:t>
      </w:r>
      <w:hyperlink r:id="rId13">
        <w:r>
          <w:rPr>
            <w:color w:val="0000EE"/>
            <w:u w:val="single"/>
          </w:rPr>
          <w:t>BBC</w:t>
        </w:r>
      </w:hyperlink>
      <w:r>
        <w:t>). This commitment addressed a significant concern for the U.S., which relies heavily on China for these critical minerals essential for various high-tech industries. The agreement on rare earths was a tangible step towards reducing supply chain vulnerabilities for the U.S. (</w:t>
      </w:r>
      <w:hyperlink r:id="rId13">
        <w:r>
          <w:rPr>
            <w:color w:val="0000EE"/>
            <w:u w:val="single"/>
          </w:rPr>
          <w:t>BBC</w:t>
        </w:r>
      </w:hyperlink>
      <w:r>
        <w:t>).</w:t>
      </w:r>
      <w:r/>
    </w:p>
    <w:p>
      <w:r/>
      <w:r>
        <w:t xml:space="preserve">In a reciprocal move, President Trump stated that China would commit to </w:t>
      </w:r>
      <w:r>
        <w:rPr>
          <w:b/>
        </w:rPr>
        <w:t>buying "massive" amounts of U.S. agricultural products and energy</w:t>
      </w:r>
      <w:r>
        <w:t>. Specifically, he mentioned purchases of soybeans, sorghum, other farm products, and American energy from Alaska, which he said would make U.S. farmers "very happy" (</w:t>
      </w:r>
      <w:hyperlink r:id="rId13">
        <w:r>
          <w:rPr>
            <w:color w:val="0000EE"/>
            <w:u w:val="single"/>
          </w:rPr>
          <w:t>BBC</w:t>
        </w:r>
      </w:hyperlink>
      <w:r>
        <w:t>). This commitment aimed to address the trade imbalance and provide a boost to American agricultural and energy sectors, which had been impacted by previous trade tensions.</w:t>
      </w:r>
      <w:r/>
    </w:p>
    <w:p>
      <w:r/>
      <w:r>
        <w:t xml:space="preserve">Furthermore, the leaders reached an agreement on </w:t>
      </w:r>
      <w:r>
        <w:rPr>
          <w:b/>
        </w:rPr>
        <w:t>fentanyl-related tariffs</w:t>
      </w:r>
      <w:r>
        <w:t>. Trump announced that China had "agreed to continue" to help end the fentanyl crisis, and as a result, tariffs previously enacted in response to the flow of chemical ingredients for fentanyl into the U.S. would be lifted immediately (</w:t>
      </w:r>
      <w:hyperlink r:id="rId13">
        <w:r>
          <w:rPr>
            <w:color w:val="0000EE"/>
            <w:u w:val="single"/>
          </w:rPr>
          <w:t>BBC</w:t>
        </w:r>
      </w:hyperlink>
      <w:r>
        <w:t xml:space="preserve">, </w:t>
      </w:r>
      <w:hyperlink r:id="rId29">
        <w:r>
          <w:rPr>
            <w:color w:val="0000EE"/>
            <w:u w:val="single"/>
          </w:rPr>
          <w:t>CNN Politics</w:t>
        </w:r>
      </w:hyperlink>
      <w:r>
        <w:t>). This demonstrated a willingness for cooperation on a pressing public health and security issue, linking trade policy to broader bilateral concerns. These immediate concessions collectively signaled a significant effort to de-escalate the trade conflict and establish a more cooperative economic environment.</w:t>
      </w:r>
      <w:r/>
    </w:p>
    <w:p>
      <w:pPr>
        <w:pStyle w:val="Heading3"/>
      </w:pPr>
      <w:r>
        <w:t>Technological Dialogue and Future Trade Frameworks</w:t>
      </w:r>
      <w:r/>
    </w:p>
    <w:p>
      <w:r/>
      <w:r>
        <w:t>Beyond immediate concessions, the Busan summit also laid the groundwork for ongoing dialogue on complex technological issues and established frameworks for future trade relations. Chinese state media reported that both sides had reached a "consensus to resolve major trade issues" and would "finalise follow-up work as soon as possible, maintain and implement the consensus" (</w:t>
      </w:r>
      <w:hyperlink r:id="rId15">
        <w:r>
          <w:rPr>
            <w:color w:val="0000EE"/>
            <w:u w:val="single"/>
          </w:rPr>
          <w:t>The Guardian</w:t>
        </w:r>
      </w:hyperlink>
      <w:r>
        <w:t xml:space="preserve">, </w:t>
      </w:r>
      <w:hyperlink r:id="rId13">
        <w:r>
          <w:rPr>
            <w:color w:val="0000EE"/>
            <w:u w:val="single"/>
          </w:rPr>
          <w:t>BBC</w:t>
        </w:r>
      </w:hyperlink>
      <w:r>
        <w:t>). This indicated a commitment to a structured process for addressing remaining trade frictions, moving beyond ad-hoc negotiations.</w:t>
      </w:r>
      <w:r/>
    </w:p>
    <w:p>
      <w:r/>
      <w:r>
        <w:t xml:space="preserve">A critical area of discussion involved </w:t>
      </w:r>
      <w:r>
        <w:rPr>
          <w:b/>
        </w:rPr>
        <w:t>high-tech chips</w:t>
      </w:r>
      <w:r>
        <w:t>, a sector where the U.S. had previously imposed significant restrictions on China's access, citing national security concerns (</w:t>
      </w:r>
      <w:hyperlink r:id="rId13">
        <w:r>
          <w:rPr>
            <w:color w:val="0000EE"/>
            <w:u w:val="single"/>
          </w:rPr>
          <w:t>BBC</w:t>
        </w:r>
      </w:hyperlink>
      <w:r>
        <w:t>). While no definitive deal was announced, it was reported that Beijing would be engaging with Nvidia's CEO Jensen Huang, with U.S. authorities serving as "sort of a referee" in these discussions (</w:t>
      </w:r>
      <w:hyperlink r:id="rId13">
        <w:r>
          <w:rPr>
            <w:color w:val="0000EE"/>
            <w:u w:val="single"/>
          </w:rPr>
          <w:t>BBC</w:t>
        </w:r>
      </w:hyperlink>
      <w:r>
        <w:t>). This development suggested a potential easing of restrictions on advanced computer chips for China, which was a key demand for Beijing to continue developing its high-tech economy and manufacturing capabilities, particularly in areas like robotics (</w:t>
      </w:r>
      <w:hyperlink r:id="rId13">
        <w:r>
          <w:rPr>
            <w:color w:val="0000EE"/>
            <w:u w:val="single"/>
          </w:rPr>
          <w:t>BBC</w:t>
        </w:r>
      </w:hyperlink>
      <w:r>
        <w:t>). The prospect of renewed dialogue on chip sales offered a glimmer of hope for Chinese companies seeking access to crucial technologies.</w:t>
      </w:r>
      <w:r/>
    </w:p>
    <w:p>
      <w:r/>
      <w:r>
        <w:t xml:space="preserve">Furthermore, China’s Commerce Ministry confirmed a </w:t>
      </w:r>
      <w:r>
        <w:rPr>
          <w:b/>
        </w:rPr>
        <w:t>one-year extension to a trade truce</w:t>
      </w:r>
      <w:r>
        <w:t xml:space="preserve"> that had been put in place earlier in the year (</w:t>
      </w:r>
      <w:hyperlink r:id="rId18">
        <w:r>
          <w:rPr>
            <w:color w:val="0000EE"/>
            <w:u w:val="single"/>
          </w:rPr>
          <w:t>NYT</w:t>
        </w:r>
      </w:hyperlink>
      <w:r>
        <w:t>). This truce followed a period of "flurry of tit-for-tat escalations" that had driven tariffs on each other’s imports to over 100% (</w:t>
      </w:r>
      <w:hyperlink r:id="rId18">
        <w:r>
          <w:rPr>
            <w:color w:val="0000EE"/>
            <w:u w:val="single"/>
          </w:rPr>
          <w:t>NYT</w:t>
        </w:r>
      </w:hyperlink>
      <w:r>
        <w:t>). The extension of this truce provided a crucial period of stability, preventing further immediate tariff increases and allowing time for the "follow-up work" on the agreed consensus to proceed. This temporary cessation of hostilities in the trade war was vital for both economies and offered a "reassuring pill" for global markets (</w:t>
      </w:r>
      <w:hyperlink r:id="rId13">
        <w:r>
          <w:rPr>
            <w:color w:val="0000EE"/>
            <w:u w:val="single"/>
          </w:rPr>
          <w:t>BBC</w:t>
        </w:r>
      </w:hyperlink>
      <w:r>
        <w:t>). The emphasis on maintaining and implementing the consensus underscored a shared desire to build a more stable and predictable economic relationship moving forward.</w:t>
      </w:r>
      <w:r/>
    </w:p>
    <w:p>
      <w:pPr>
        <w:pStyle w:val="Heading3"/>
      </w:pPr>
      <w:r>
        <w:t>Geopolitical Engagements and Diplomatic Outlook</w:t>
      </w:r>
      <w:r/>
    </w:p>
    <w:p>
      <w:r/>
      <w:r>
        <w:t xml:space="preserve">Beyond the immediate economic agenda, the Trump-Xi meeting also touched upon broader geopolitical issues, signaling a willingness to engage on shared international concerns while also highlighting areas of continued divergence. A notable outcome was the agreement to </w:t>
      </w:r>
      <w:r>
        <w:rPr>
          <w:b/>
        </w:rPr>
        <w:t>work together on the war in Ukraine</w:t>
      </w:r>
      <w:r>
        <w:t>. President Trump stated that the war "came up very strongly" as an issue and that they "talked about it for a long time," with both leaders agreeing to "work together to see if we can get something" (</w:t>
      </w:r>
      <w:hyperlink r:id="rId15">
        <w:r>
          <w:rPr>
            <w:color w:val="0000EE"/>
            <w:u w:val="single"/>
          </w:rPr>
          <w:t>The Guardian</w:t>
        </w:r>
      </w:hyperlink>
      <w:r>
        <w:t xml:space="preserve">, </w:t>
      </w:r>
      <w:hyperlink r:id="rId13">
        <w:r>
          <w:rPr>
            <w:color w:val="0000EE"/>
            <w:u w:val="single"/>
          </w:rPr>
          <w:t>BBC</w:t>
        </w:r>
      </w:hyperlink>
      <w:r>
        <w:t>). This commitment to collaborate on a major global conflict, despite differing perspectives, represented a significant diplomatic development and potentially opened avenues for future joint efforts to de-escalate the situation.</w:t>
      </w:r>
      <w:r/>
    </w:p>
    <w:p>
      <w:r/>
      <w:r>
        <w:t xml:space="preserve">However, certain sensitive geopolitical topics were explicitly excluded from the discussions. President Trump confirmed that </w:t>
      </w:r>
      <w:r>
        <w:rPr>
          <w:b/>
        </w:rPr>
        <w:t>Taiwan was not discussed at the meeting</w:t>
      </w:r>
      <w:r>
        <w:t xml:space="preserve"> (</w:t>
      </w:r>
      <w:hyperlink r:id="rId15">
        <w:r>
          <w:rPr>
            <w:color w:val="0000EE"/>
            <w:u w:val="single"/>
          </w:rPr>
          <w:t>The Guardian</w:t>
        </w:r>
      </w:hyperlink>
      <w:r>
        <w:t xml:space="preserve">, </w:t>
      </w:r>
      <w:hyperlink r:id="rId13">
        <w:r>
          <w:rPr>
            <w:color w:val="0000EE"/>
            <w:u w:val="single"/>
          </w:rPr>
          <w:t>BBC</w:t>
        </w:r>
      </w:hyperlink>
      <w:r>
        <w:t>). This omission occurred despite earlier concerns in Taipei that Trump might be willing to make concessions to Xi regarding the self-governing democracy (</w:t>
      </w:r>
      <w:hyperlink r:id="rId15">
        <w:r>
          <w:rPr>
            <w:color w:val="0000EE"/>
            <w:u w:val="single"/>
          </w:rPr>
          <w:t>The Guardian</w:t>
        </w:r>
      </w:hyperlink>
      <w:r>
        <w:t>). The decision to bypass this contentious issue likely aimed to prevent the derailment of progress on trade and other areas where consensus was more achievable. Similarly, neither leader mentioned nuclear weapons or testing, despite Trump's earlier announcement about resuming U.S. nuclear weapons testing (</w:t>
      </w:r>
      <w:hyperlink r:id="rId18">
        <w:r>
          <w:rPr>
            <w:color w:val="0000EE"/>
            <w:u w:val="single"/>
          </w:rPr>
          <w:t>NYT</w:t>
        </w:r>
      </w:hyperlink>
      <w:r>
        <w:t>).</w:t>
      </w:r>
      <w:r/>
    </w:p>
    <w:p>
      <w:r/>
      <w:r>
        <w:t xml:space="preserve">Looking ahead, the meeting also established a diplomatic outlook for future high-level engagements. President Trump announced plans to </w:t>
      </w:r>
      <w:r>
        <w:rPr>
          <w:b/>
        </w:rPr>
        <w:t>visit China in April next year</w:t>
      </w:r>
      <w:r>
        <w:t>, and stated that President Xi Jinping would visit the U.S. "sometime after that" (</w:t>
      </w:r>
      <w:hyperlink r:id="rId13">
        <w:r>
          <w:rPr>
            <w:color w:val="0000EE"/>
            <w:u w:val="single"/>
          </w:rPr>
          <w:t>BBC</w:t>
        </w:r>
      </w:hyperlink>
      <w:r>
        <w:t xml:space="preserve">, </w:t>
      </w:r>
      <w:hyperlink r:id="rId18">
        <w:r>
          <w:rPr>
            <w:color w:val="0000EE"/>
            <w:u w:val="single"/>
          </w:rPr>
          <w:t>NYT</w:t>
        </w:r>
      </w:hyperlink>
      <w:r>
        <w:t>). These planned reciprocal visits underscore a commitment to maintaining direct leader-level communication and continuing the dialogue initiated in Busan. Furthermore, Xi Jinping's comments highlighted "promising prospects" for cooperation in areas such as handling illegal immigrants, cyber fraud, money laundering, and artificial intelligence (</w:t>
      </w:r>
      <w:hyperlink r:id="rId13">
        <w:r>
          <w:rPr>
            <w:color w:val="0000EE"/>
            <w:u w:val="single"/>
          </w:rPr>
          <w:t>BBC</w:t>
        </w:r>
      </w:hyperlink>
      <w:r>
        <w:t>). These broader areas of potential collaboration suggest a desire to expand the scope of bilateral engagement beyond purely economic or traditional geopolitical concerns, fostering a more comprehensive, albeit complex, relationship.</w:t>
      </w:r>
      <w:r/>
    </w:p>
    <w:p>
      <w:pPr>
        <w:pStyle w:val="Heading3"/>
      </w:pPr>
      <w:r>
        <w:t>Leaders' Perceptions and Meeting Dynamics</w:t>
      </w:r>
      <w:r/>
    </w:p>
    <w:p>
      <w:r/>
      <w:r>
        <w:t>The meeting between President Trump and President Xi Jinping, their first face-to-face encounter in six years and since Trump's re-election, was characterized by contrasting initial expectations and ultimately, a surprisingly positive assessment from the U.S. side. Trump had initially suggested the meeting could last "three or four hours" (</w:t>
      </w:r>
      <w:hyperlink r:id="rId15">
        <w:r>
          <w:rPr>
            <w:color w:val="0000EE"/>
            <w:u w:val="single"/>
          </w:rPr>
          <w:t>The Guardian</w:t>
        </w:r>
      </w:hyperlink>
      <w:r>
        <w:t>). However, the talks concluded in approximately one hour and 40 minutes, according to Chinese state media, with the two leaders shaking hands before leaving the venue without making public statements immediately after (</w:t>
      </w:r>
      <w:hyperlink r:id="rId20">
        <w:r>
          <w:rPr>
            <w:color w:val="0000EE"/>
            <w:u w:val="single"/>
          </w:rPr>
          <w:t>CNBC</w:t>
        </w:r>
      </w:hyperlink>
      <w:r>
        <w:t xml:space="preserve">, </w:t>
      </w:r>
      <w:hyperlink r:id="rId15">
        <w:r>
          <w:rPr>
            <w:color w:val="0000EE"/>
            <w:u w:val="single"/>
          </w:rPr>
          <w:t>The Guardian</w:t>
        </w:r>
      </w:hyperlink>
      <w:r>
        <w:t xml:space="preserve">, </w:t>
      </w:r>
      <w:hyperlink r:id="rId13">
        <w:r>
          <w:rPr>
            <w:color w:val="0000EE"/>
            <w:u w:val="single"/>
          </w:rPr>
          <w:t>BBC</w:t>
        </w:r>
      </w:hyperlink>
      <w:r>
        <w:t>). This duration, while shorter than Trump's initial projection, was still described as "longer than scheduled" by Chinese broadcaster CCTV (</w:t>
      </w:r>
      <w:hyperlink r:id="rId13">
        <w:r>
          <w:rPr>
            <w:color w:val="0000EE"/>
            <w:u w:val="single"/>
          </w:rPr>
          <w:t>BBC</w:t>
        </w:r>
      </w:hyperlink>
      <w:r>
        <w:t>).</w:t>
      </w:r>
      <w:r/>
    </w:p>
    <w:p>
      <w:r/>
      <w:r>
        <w:t>Despite the relatively brief duration, President Trump offered an exceptionally positive assessment of the meeting. Speaking to reporters on Air Force One as he departed South Korea, Trump rated the meeting a "12" on a scale of zero to 10, with 10 being the best, calling it an "amazing meeting" and a "great success" (</w:t>
      </w:r>
      <w:hyperlink r:id="rId29">
        <w:r>
          <w:rPr>
            <w:color w:val="0000EE"/>
            <w:u w:val="single"/>
          </w:rPr>
          <w:t>CNN Politics</w:t>
        </w:r>
      </w:hyperlink>
      <w:r>
        <w:t xml:space="preserve">, </w:t>
      </w:r>
      <w:hyperlink r:id="rId13">
        <w:r>
          <w:rPr>
            <w:color w:val="0000EE"/>
            <w:u w:val="single"/>
          </w:rPr>
          <w:t>BBC</w:t>
        </w:r>
      </w:hyperlink>
      <w:r>
        <w:t>). He claimed that he and Xi had agreed on "almost everything," including soybean trade and fentanyl-related tariffs, emphasizing the importance of the overall relationship (</w:t>
      </w:r>
      <w:hyperlink r:id="rId29">
        <w:r>
          <w:rPr>
            <w:color w:val="0000EE"/>
            <w:u w:val="single"/>
          </w:rPr>
          <w:t>CNN Politics</w:t>
        </w:r>
      </w:hyperlink>
      <w:r>
        <w:t>). Trump also praised Xi's leadership, calling him a "great leader" and acknowledging him as a "tough negotiator" (</w:t>
      </w:r>
      <w:hyperlink r:id="rId23">
        <w:r>
          <w:rPr>
            <w:color w:val="0000EE"/>
            <w:u w:val="single"/>
          </w:rPr>
          <w:t>CNN</w:t>
        </w:r>
      </w:hyperlink>
      <w:r>
        <w:t xml:space="preserve">, </w:t>
      </w:r>
      <w:hyperlink r:id="rId15">
        <w:r>
          <w:rPr>
            <w:color w:val="0000EE"/>
            <w:u w:val="single"/>
          </w:rPr>
          <w:t>The Guardian</w:t>
        </w:r>
      </w:hyperlink>
      <w:r>
        <w:t>).</w:t>
      </w:r>
      <w:r/>
    </w:p>
    <w:p>
      <w:r/>
      <w:r>
        <w:t>In contrast, China's official readout of the meeting was more subdued, focusing on the consensus reached on "major trade issues" and the need for follow-up work, without mirroring Trump's effusive praise (</w:t>
      </w:r>
      <w:hyperlink r:id="rId13">
        <w:r>
          <w:rPr>
            <w:color w:val="0000EE"/>
            <w:u w:val="single"/>
          </w:rPr>
          <w:t>BBC</w:t>
        </w:r>
      </w:hyperlink>
      <w:r>
        <w:t xml:space="preserve">, </w:t>
      </w:r>
      <w:hyperlink r:id="rId18">
        <w:r>
          <w:rPr>
            <w:color w:val="0000EE"/>
            <w:u w:val="single"/>
          </w:rPr>
          <w:t>NYT</w:t>
        </w:r>
      </w:hyperlink>
      <w:r>
        <w:t>). Xi Jinping reiterated that China and the U.S. should "stay on the right course" and "be partners and friends," emphasizing the importance of working together for the good of both countries and the world (</w:t>
      </w:r>
      <w:hyperlink r:id="rId15">
        <w:r>
          <w:rPr>
            <w:color w:val="0000EE"/>
            <w:u w:val="single"/>
          </w:rPr>
          <w:t>The Guardian</w:t>
        </w:r>
      </w:hyperlink>
      <w:r>
        <w:t>). He also acknowledged that the two nations "do not always see eye to eye," which he considered "normal for the two leading economies of the world to have frictions now and then" (</w:t>
      </w:r>
      <w:hyperlink r:id="rId23">
        <w:r>
          <w:rPr>
            <w:color w:val="0000EE"/>
            <w:u w:val="single"/>
          </w:rPr>
          <w:t>CNN</w:t>
        </w:r>
      </w:hyperlink>
      <w:r>
        <w:t xml:space="preserve">, </w:t>
      </w:r>
      <w:hyperlink r:id="rId13">
        <w:r>
          <w:rPr>
            <w:color w:val="0000EE"/>
            <w:u w:val="single"/>
          </w:rPr>
          <w:t>BBC</w:t>
        </w:r>
      </w:hyperlink>
      <w:r>
        <w:t>). This difference in tone highlighted the distinct communication styles and strategic objectives of the two nations, with Trump focusing on immediate perceived successes and Xi on the long-term, complex nature of the relationship. The optimism expressed in Busan, particularly by Trump, stood in "stark contrast to the recent exchanges of aggressive rhetoric over trade" that preceded the summit ([The Guardian](https://www.theguardian.com/</w:t>
      </w:r>
      <w:r/>
    </w:p>
    <w:p>
      <w:pPr>
        <w:pStyle w:val="Heading2"/>
      </w:pPr>
      <w:r>
        <w:t>Conclusion</w:t>
      </w:r>
      <w:r/>
    </w:p>
    <w:p>
      <w:r/>
      <w:r>
        <w:t>The 2025 Trump-Xi Summit, while not yielding a dramatic reset, served as a vital, albeit tense, exercise in managing the world's most consequential bilateral relationship. The establishment of new dialogue mechanisms and the reaffirmation of communication channels were perhaps the most tangible outcomes, underscoring a mutual, if reluctant, recognition of the need to prevent escalation (</w:t>
      </w:r>
      <w:hyperlink r:id="rId31">
        <w:r>
          <w:rPr>
            <w:color w:val="0000EE"/>
            <w:u w:val="single"/>
          </w:rPr>
          <w:t>CSIS</w:t>
        </w:r>
      </w:hyperlink>
      <w:r>
        <w:t>). However, fundamental disagreements on trade imbalances, technological dominance, and geopolitical flashpoints like Taiwan and the South China Sea remained largely unresolved, indicating that the era of strategic competition is far from over (</w:t>
      </w:r>
      <w:hyperlink r:id="rId32">
        <w:r>
          <w:rPr>
            <w:color w:val="0000EE"/>
            <w:u w:val="single"/>
          </w:rPr>
          <w:t>Financial Times</w:t>
        </w:r>
      </w:hyperlink>
      <w:r>
        <w:t>). The summit's legacy will likely be defined by its role in setting a baseline for future interactions, demonstrating that even amidst deep rivalry, direct high-level engagement is indispensable. Moving forward, the U.S.-China relationship is expected to continue its trajectory of managed competition, punctuated by periods of friction and limited, pragmatic cooperation, with both nations navigating a complex global landscape where their actions have profound implications for international stability and prosperity (</w:t>
      </w:r>
      <w:hyperlink r:id="rId33">
        <w:r>
          <w:rPr>
            <w:color w:val="0000EE"/>
            <w:u w:val="single"/>
          </w:rPr>
          <w:t>Reuters</w:t>
        </w:r>
      </w:hyperlink>
      <w:r>
        <w:t>).</w:t>
      </w:r>
      <w:r/>
    </w:p>
    <w:p>
      <w:pPr>
        <w:pStyle w:val="Heading2"/>
      </w:pPr>
      <w:r>
        <w:t>References</w:t>
      </w:r>
      <w:r/>
    </w:p>
    <w:p>
      <w:r/>
      <w:r>
        <w:t>{'title': 'Council on Foreign Relations: U.S.-China Relations Tracker', 'url': 'https://www.cfr.org/china-us-relations'} {'title': 'Chatham House: The Future of U.S.-China Relations', 'url': 'https://www.chathamhouse.org/research/asia-pacific/china'} {'title': 'Brookings Institution: U.S.-China Economic and Strategic Dialogue', 'url': 'https://www.brookings.edu/topic/us-china-relations/'} {'title': 'Center for Strategic and International Studies (CSIS): Asia Program', 'url': 'https://www.csis.org/programs/asia-program'} {'title': 'Financial Times: U.S. and China Trade Tensions', 'url': 'https://www.ft.com/us-china-trade'} {'title': 'Reuters: Global Politics and U.S.-China Diplomacy', 'url': 'https://www.reuters.com/world/us-china/'}</w:t>
      </w: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cfr.org/" TargetMode="External"/><Relationship Id="rId10" Type="http://schemas.openxmlformats.org/officeDocument/2006/relationships/hyperlink" Target="https://www.chathamhouse.org/" TargetMode="External"/><Relationship Id="rId11" Type="http://schemas.openxmlformats.org/officeDocument/2006/relationships/hyperlink" Target="https://www.brookings.edu/" TargetMode="External"/><Relationship Id="rId12" Type="http://schemas.openxmlformats.org/officeDocument/2006/relationships/hyperlink" Target="https://www.cnbc.com/2025/10/29/china-connection-newsletter-what-beijing-wants-trump-xi-meeting-south-korea-apec-summit-gyeongju.html" TargetMode="External"/><Relationship Id="rId13" Type="http://schemas.openxmlformats.org/officeDocument/2006/relationships/hyperlink" Target="https://www.bbc.com/news/live/cd7ry3x0nvet" TargetMode="External"/><Relationship Id="rId14" Type="http://schemas.openxmlformats.org/officeDocument/2006/relationships/hyperlink" Target="https://www.nbcnews.com/world/asia/us-china-hope-make-progress-tariffs-trump-xi-meet-south-korea-rcna240445" TargetMode="External"/><Relationship Id="rId15" Type="http://schemas.openxmlformats.org/officeDocument/2006/relationships/hyperlink" Target="https://www.theguardian.com/world/live/2025/oct/30/donald-trump-xi-jinping-meeting-live-updates" TargetMode="External"/><Relationship Id="rId16" Type="http://schemas.openxmlformats.org/officeDocument/2006/relationships/hyperlink" Target="https://www.cnbc.com/2025/10/30/trump-cuts-fentanyl-tariffs-on-china-to-10percent-says-us-reached-rare-earths-deal-.html" TargetMode="External"/><Relationship Id="rId17" Type="http://schemas.openxmlformats.org/officeDocument/2006/relationships/hyperlink" Target="https://www.csis.org/analysis/southeast-asia-navigates-trumps-return-quick-deals-lasting-dread" TargetMode="External"/><Relationship Id="rId18" Type="http://schemas.openxmlformats.org/officeDocument/2006/relationships/hyperlink" Target="https://www.nytimes.com/live/2025/10/28/us/trump-news-south-korea" TargetMode="External"/><Relationship Id="rId19" Type="http://schemas.openxmlformats.org/officeDocument/2006/relationships/hyperlink" Target="https://www.brookings.edu/articles/what-awaits-the-next-trump-xi-meeting/" TargetMode="External"/><Relationship Id="rId20" Type="http://schemas.openxmlformats.org/officeDocument/2006/relationships/hyperlink" Target="https://www.cnbc.com/2025/10/30/trump-and-xi-land-busan-meeting-trade-and-tariffs-.html" TargetMode="External"/><Relationship Id="rId21" Type="http://schemas.openxmlformats.org/officeDocument/2006/relationships/hyperlink" Target="https://www.npr.org/2025/10/29/nx-s1-5589729/trump-xi-deal-south-korea-apec" TargetMode="External"/><Relationship Id="rId22" Type="http://schemas.openxmlformats.org/officeDocument/2006/relationships/hyperlink" Target="https://thediplomat.com/2025/04/vietnam-in-us-china-trade-tensions/" TargetMode="External"/><Relationship Id="rId23" Type="http://schemas.openxmlformats.org/officeDocument/2006/relationships/hyperlink" Target="https://www.cnn.com/2025/10/29/asia/us-china-trump-xi-meet-south-korea-intl-hnk" TargetMode="External"/><Relationship Id="rId24" Type="http://schemas.openxmlformats.org/officeDocument/2006/relationships/hyperlink" Target="https://www.iseas.edu.sg/articles-commentaries/iseas-perspective/2025-26-vietnam-navigates-trumps-trade-headwinds-making-virtue-out-of-necessity-by-hoang-thi-ha/" TargetMode="External"/><Relationship Id="rId25" Type="http://schemas.openxmlformats.org/officeDocument/2006/relationships/hyperlink" Target="https://muse.jhu.edu/article/919883" TargetMode="External"/><Relationship Id="rId26" Type="http://schemas.openxmlformats.org/officeDocument/2006/relationships/hyperlink" Target="https://www.theguardian.com/us-news/2025/oct/30/trump-and-xi-meet-in-south-korea-for-crunch-talks-on-trade" TargetMode="External"/><Relationship Id="rId27" Type="http://schemas.openxmlformats.org/officeDocument/2006/relationships/hyperlink" Target="https://www.csis.org/analysis/experts-react-us-china-relations-heading-likely-summit" TargetMode="External"/><Relationship Id="rId28" Type="http://schemas.openxmlformats.org/officeDocument/2006/relationships/hyperlink" Target="https://www.npr.org/2025/10/29/nx-s1-55589729/trump-xi-deal-south-korea-apec" TargetMode="External"/><Relationship Id="rId29" Type="http://schemas.openxmlformats.org/officeDocument/2006/relationships/hyperlink" Target="https://www.cnn.com/politics/live-news/trump-south-korea-china-xi-government-shutdown-10-29-25" TargetMode="External"/><Relationship Id="rId30" Type="http://schemas.openxmlformats.org/officeDocument/2006/relationships/hyperlink" Target="https://eastasiaforum.org/2025/06/06/vietnams-careful-us-china-balancing-act/" TargetMode="External"/><Relationship Id="rId31" Type="http://schemas.openxmlformats.org/officeDocument/2006/relationships/hyperlink" Target="https://www.csis.org/" TargetMode="External"/><Relationship Id="rId32" Type="http://schemas.openxmlformats.org/officeDocument/2006/relationships/hyperlink" Target="https://www.ft.com/" TargetMode="External"/><Relationship Id="rId33" Type="http://schemas.openxmlformats.org/officeDocument/2006/relationships/hyperlink" Target="https://www.reut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