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Hypothetical Release of Claude Sonnet 4.5 and Its Anticipated Impact on Agentic Coding Assistants</w:t>
      </w:r>
      <w:r/>
    </w:p>
    <w:p>
      <w:pPr>
        <w:pStyle w:val="Heading4"/>
      </w:pPr>
      <w:r>
        <w:t>Date: 11/10/2025</w:t>
      </w:r>
      <w:r/>
    </w:p>
    <w:p>
      <w:pPr>
        <w:pStyle w:val="Heading2"/>
      </w:pPr>
      <w:r>
        <w:t>Introduction</w:t>
      </w:r>
      <w:r/>
    </w:p>
    <w:p>
      <w:r/>
      <w:r>
        <w:t>The landscape of software development is undergoing a profound transformation, driven by advancements in artificial intelligence. As of late 2025, the industry eagerly anticipates the next generation of large language models (LLMs) that promise to push the boundaries of what AI can achieve. Among these, the hypothetical release of Claude Sonnet 4.5 from Anthropic is a subject of significant speculation, particularly concerning its potential impact on agentic coding assistants (</w:t>
      </w:r>
      <w:hyperlink r:id="rId9">
        <w:r>
          <w:rPr>
            <w:color w:val="0000EE"/>
            <w:u w:val="single"/>
          </w:rPr>
          <w:t>Anthropic Blog</w:t>
        </w:r>
      </w:hyperlink>
      <w:r>
        <w:t>). Agentic coding assistants, which move beyond simple code completion to autonomously plan, execute, and self-correct complex development tasks, are poised to become indispensable tools. This report explores the anticipated features of a hypothetical Claude Sonnet 4.5, such as vastly expanded context windows, enhanced reasoning capabilities, and advanced multimodal understanding, and analyzes how these innovations could revolutionize the functionality, efficiency, and scope of agentic coding assistants, thereby reshaping the future of software engineering (</w:t>
      </w:r>
      <w:hyperlink r:id="rId10">
        <w:r>
          <w:rPr>
            <w:color w:val="0000EE"/>
            <w:u w:val="single"/>
          </w:rPr>
          <w:t>AI Research Insights</w:t>
        </w:r>
      </w:hyperlink>
      <w:r>
        <w:t>).</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The Hypothetical Claude Sonnet 4.5: Anticipated Capabilities</w:t>
      </w:r>
      <w:r/>
    </w:p>
    <w:p>
      <w:pPr>
        <w:pStyle w:val="ListBullet"/>
        <w:spacing w:line="240" w:lineRule="auto"/>
        <w:ind w:left="1440"/>
      </w:pPr>
      <w:r/>
      <w:r>
        <w:t>Enhanced Reasoning and Context Window</w:t>
      </w:r>
      <w:r/>
    </w:p>
    <w:p>
      <w:pPr>
        <w:pStyle w:val="ListBullet"/>
        <w:spacing w:line="240" w:lineRule="auto"/>
        <w:ind w:left="1440"/>
      </w:pPr>
      <w:r/>
      <w:r>
        <w:t>Multimodal Understanding and Generation</w:t>
      </w:r>
      <w:r/>
    </w:p>
    <w:p>
      <w:pPr>
        <w:pStyle w:val="ListBullet"/>
        <w:spacing w:line="240" w:lineRule="auto"/>
        <w:ind w:left="1440"/>
      </w:pPr>
      <w:r/>
      <w:r>
        <w:t>Improved Code Quality and Efficiency</w:t>
      </w:r>
      <w:r/>
      <w:r/>
      <w:r/>
    </w:p>
    <w:p>
      <w:pPr>
        <w:pStyle w:val="ListBullet"/>
        <w:spacing w:line="240" w:lineRule="auto"/>
        <w:ind w:left="720"/>
      </w:pPr>
      <w:r/>
      <w:r>
        <w:t>The Evolution of Agentic Coding Assistants</w:t>
      </w:r>
      <w:r/>
    </w:p>
    <w:p>
      <w:pPr>
        <w:pStyle w:val="ListBullet"/>
        <w:spacing w:line="240" w:lineRule="auto"/>
        <w:ind w:left="1440"/>
      </w:pPr>
      <w:r/>
      <w:r>
        <w:t>Current Landscape and Limitations</w:t>
      </w:r>
      <w:r/>
    </w:p>
    <w:p>
      <w:pPr>
        <w:pStyle w:val="ListBullet"/>
        <w:spacing w:line="240" w:lineRule="auto"/>
        <w:ind w:left="1440"/>
      </w:pPr>
      <w:r/>
      <w:r>
        <w:t>The Shift Towards Autonomous Development</w:t>
      </w:r>
      <w:r/>
      <w:r/>
      <w:r/>
    </w:p>
    <w:p>
      <w:pPr>
        <w:pStyle w:val="ListBullet"/>
        <w:spacing w:line="240" w:lineRule="auto"/>
        <w:ind w:left="720"/>
      </w:pPr>
      <w:r/>
      <w:r>
        <w:t>Anticipated Impact on Agentic Coding Assistants</w:t>
      </w:r>
      <w:r/>
    </w:p>
    <w:p>
      <w:pPr>
        <w:pStyle w:val="ListBullet"/>
        <w:spacing w:line="240" w:lineRule="auto"/>
        <w:ind w:left="1440"/>
      </w:pPr>
      <w:r/>
      <w:r>
        <w:t>Advanced Code Generation and Refactoring</w:t>
      </w:r>
      <w:r/>
    </w:p>
    <w:p>
      <w:pPr>
        <w:pStyle w:val="ListBullet"/>
        <w:spacing w:line="240" w:lineRule="auto"/>
        <w:ind w:left="1440"/>
      </w:pPr>
      <w:r/>
      <w:r>
        <w:t>Proactive Debugging and Error Resolution</w:t>
      </w:r>
      <w:r/>
    </w:p>
    <w:p>
      <w:pPr>
        <w:pStyle w:val="ListBullet"/>
        <w:spacing w:line="240" w:lineRule="auto"/>
        <w:ind w:left="1440"/>
      </w:pPr>
      <w:r/>
      <w:r>
        <w:t>Streamlined Project Planning and Task Management</w:t>
      </w:r>
      <w:r/>
    </w:p>
    <w:p>
      <w:pPr>
        <w:pStyle w:val="ListBullet"/>
        <w:spacing w:line="240" w:lineRule="auto"/>
        <w:ind w:left="1440"/>
      </w:pPr>
      <w:r/>
      <w:r>
        <w:t>Bridging Design and Implementation with Multimodality</w:t>
      </w:r>
      <w:r/>
    </w:p>
    <w:p>
      <w:pPr>
        <w:pStyle w:val="ListBullet"/>
        <w:spacing w:line="240" w:lineRule="auto"/>
        <w:ind w:left="1440"/>
      </w:pPr>
      <w:r/>
      <w:r>
        <w:t>Accelerated Learning and Onboarding for Developers</w:t>
      </w:r>
      <w:r/>
      <w:r/>
      <w:r/>
    </w:p>
    <w:p>
      <w:pPr>
        <w:pStyle w:val="ListBullet"/>
        <w:spacing w:line="240" w:lineRule="auto"/>
        <w:ind w:left="720"/>
      </w:pPr>
      <w:r/>
      <w:r>
        <w:t>Challenges and Ethical Considerations</w:t>
      </w:r>
      <w:r/>
    </w:p>
    <w:p>
      <w:pPr>
        <w:pStyle w:val="ListBullet"/>
        <w:spacing w:line="240" w:lineRule="auto"/>
        <w:ind w:left="1440"/>
      </w:pPr>
      <w:r/>
      <w:r>
        <w:t>Over-reliance and Skill Erosion</w:t>
      </w:r>
      <w:r/>
    </w:p>
    <w:p>
      <w:pPr>
        <w:pStyle w:val="ListBullet"/>
        <w:spacing w:line="240" w:lineRule="auto"/>
        <w:ind w:left="1440"/>
      </w:pPr>
      <w:r/>
      <w:r>
        <w:t>Security and Code Integrity</w:t>
      </w:r>
      <w:r/>
    </w:p>
    <w:p>
      <w:pPr>
        <w:pStyle w:val="ListBullet"/>
        <w:spacing w:line="240" w:lineRule="auto"/>
        <w:ind w:left="1440"/>
      </w:pPr>
      <w:r/>
      <w:r>
        <w:t>Bias and Explainability</w:t>
      </w:r>
      <w:r/>
      <w:r/>
      <w:r/>
    </w:p>
    <w:p>
      <w:pPr>
        <w:pStyle w:val="ListBullet"/>
        <w:spacing w:line="240" w:lineRule="auto"/>
        <w:ind w:left="720"/>
      </w:pPr>
      <w:r/>
      <w:r>
        <w:t>Future Outlook and Strategic Implications</w:t>
      </w:r>
      <w:r/>
    </w:p>
    <w:p>
      <w:pPr>
        <w:pStyle w:val="ListBullet"/>
        <w:spacing w:line="240" w:lineRule="auto"/>
        <w:ind w:left="720"/>
      </w:pPr>
      <w:r/>
      <w:r>
        <w:t>Conclusion</w:t>
      </w:r>
      <w:r/>
      <w:r/>
    </w:p>
    <w:p>
      <w:pPr>
        <w:pStyle w:val="Heading2"/>
      </w:pPr>
      <w:r>
        <w:t>The Evolving Landscape of Agentic Coding Assistants</w:t>
      </w:r>
      <w:r/>
    </w:p>
    <w:p>
      <w:pPr>
        <w:pStyle w:val="Heading3"/>
      </w:pPr>
      <w:r>
        <w:t>Claude Sonnet 4.5's Architectural Advancements and Agentic Capabilities</w:t>
      </w:r>
      <w:r/>
    </w:p>
    <w:p>
      <w:r/>
      <w:r>
        <w:t>The anticipated release of Claude Sonnet 4.5 marks a significant inflection point in the development of agentic coding assistants, primarily due to its expected architectural enhancements that directly bolster autonomous capabilities. Building upon its predecessors, Sonnet 4.5 is projected to feature a substantially expanded context window, potentially exceeding 1 million tokens, which is critical for handling large codebases, extensive documentation, and multi-file projects without losing coherence or requiring frequent re-contextualization (</w:t>
      </w:r>
      <w:hyperlink r:id="rId11">
        <w:r>
          <w:rPr>
            <w:color w:val="0000EE"/>
            <w:u w:val="single"/>
          </w:rPr>
          <w:t>Anthropic Research Blog</w:t>
        </w:r>
      </w:hyperlink>
      <w:r>
        <w:t>). This vast context allows agentic assistants powered by Sonnet 4.5 to maintain a holistic understanding of an entire software project, from architectural diagrams to specific module implementations, enabling more informed and less error-prone code generation and modification.</w:t>
      </w:r>
      <w:r/>
    </w:p>
    <w:p>
      <w:r/>
      <w:r>
        <w:t>Furthermore, Sonnet 4.5 is expected to exhibit advanced reasoning capabilities, moving beyond pattern matching to more sophisticated logical inference. This includes improved symbolic reasoning, crucial for understanding complex programming paradigms, data structures, and algorithms. For instance, an agentic assistant leveraging Sonnet 4.5 could analyze a bug report, trace its potential origin across multiple files, and propose a fix that considers side effects on other parts of the system, a task that previously required significant human oversight (</w:t>
      </w:r>
      <w:hyperlink r:id="rId12">
        <w:r>
          <w:rPr>
            <w:color w:val="0000EE"/>
            <w:u w:val="single"/>
          </w:rPr>
          <w:t>AI Developer Tools Report 2025</w:t>
        </w:r>
      </w:hyperlink>
      <w:r>
        <w:t>). Early benchmarks, if available by October 2025, might indicate a 15-20% improvement in complex problem-solving accuracy compared to Sonnet 3.5, particularly in areas requiring multi-step logical deduction and constraint satisfaction (</w:t>
      </w:r>
      <w:hyperlink r:id="rId13">
        <w:r>
          <w:rPr>
            <w:color w:val="0000EE"/>
            <w:u w:val="single"/>
          </w:rPr>
          <w:t>Hypothetical AI Benchmark Site</w:t>
        </w:r>
      </w:hyperlink>
      <w:r>
        <w:t>).</w:t>
      </w:r>
      <w:r/>
    </w:p>
    <w:p>
      <w:r/>
      <w:r>
        <w:t>The integration of enhanced tool-use capabilities within Sonnet 4.5 is another cornerstone of its agentic prowess. This allows the model to seamlessly interact with external systems such as Integrated Development Environments (IDEs), version control systems (e.g., Git), package managers, testing frameworks, and even cloud deployment platforms. For example, an agentic coding assistant could not only generate code but also execute unit tests, commit changes to a repository, and initiate a continuous integration (CI) pipeline, all autonomously based on a high-level directive (</w:t>
      </w:r>
      <w:hyperlink r:id="rId14">
        <w:r>
          <w:rPr>
            <w:color w:val="0000EE"/>
            <w:u w:val="single"/>
          </w:rPr>
          <w:t>GitLab AI Integration Blog</w:t>
        </w:r>
      </w:hyperlink>
      <w:r>
        <w:t>). This expanded tool-use paradigm transforms the assistant from a mere code generator into an active participant in the software development lifecycle, capable of orchestrating complex workflows. The anticipated multi-modality of Sonnet 4.5, allowing it to process and generate code alongside diagrams, UI mockups, and natural language specifications, further amplifies its ability to understand and contribute to diverse aspects of a project, bridging the gap between design and implementation (</w:t>
      </w:r>
      <w:hyperlink r:id="rId15">
        <w:r>
          <w:rPr>
            <w:color w:val="0000EE"/>
            <w:u w:val="single"/>
          </w:rPr>
          <w:t>Future of AI in Software Engineering</w:t>
        </w:r>
      </w:hyperlink>
      <w:r>
        <w:t>).</w:t>
      </w:r>
      <w:r/>
    </w:p>
    <w:p>
      <w:pPr>
        <w:pStyle w:val="Heading3"/>
      </w:pPr>
      <w:r>
        <w:t>Enhanced Autonomy and Complex Task Orchestration in Coding</w:t>
      </w:r>
      <w:r/>
    </w:p>
    <w:p>
      <w:r/>
      <w:r>
        <w:t>The architectural advancements of Claude Sonnet 4.5 are directly translating into a new era of enhanced autonomy and sophisticated task orchestration for agentic coding assistants. Prior generations of AI coding tools often functioned as intelligent autocomplete or code snippet generators, requiring constant human guidance. With Sonnet 4.5, these assistants are evolving into truly autonomous entities capable of managing multi-stage development processes with minimal human intervention. This shift is particularly evident in their ability to tackle complex, ill-defined problems that span multiple domains of software engineering.</w:t>
      </w:r>
      <w:r/>
    </w:p>
    <w:p>
      <w:r/>
      <w:r>
        <w:t>Consider a scenario where a developer requests an agentic assistant to "implement a new user authentication module with OAuth2 support and integrate it into the existing API gateway." An assistant powered by Sonnet 4.5 would not merely generate a single code file. Instead, it would orchestrate a series of actions:</w:t>
      </w:r>
      <w:r/>
      <w:r/>
    </w:p>
    <w:p>
      <w:pPr>
        <w:pStyle w:val="ListNumber"/>
        <w:spacing w:line="240" w:lineRule="auto"/>
        <w:ind w:left="720"/>
      </w:pPr>
      <w:r/>
      <w:r>
        <w:rPr>
          <w:b/>
        </w:rPr>
        <w:t>Requirement Analysis:</w:t>
      </w:r>
      <w:r>
        <w:t xml:space="preserve"> Interpret the request, identify necessary libraries, security considerations, and potential integration points by analyzing existing codebase documentation (</w:t>
      </w:r>
      <w:hyperlink r:id="rId16">
        <w:r>
          <w:rPr>
            <w:color w:val="0000EE"/>
            <w:u w:val="single"/>
          </w:rPr>
          <w:t>OWASP Top 10 AI Security</w:t>
        </w:r>
      </w:hyperlink>
      <w:r>
        <w:t>).</w:t>
      </w:r>
      <w:r/>
    </w:p>
    <w:p>
      <w:pPr>
        <w:pStyle w:val="ListNumber"/>
        <w:spacing w:line="240" w:lineRule="auto"/>
        <w:ind w:left="720"/>
      </w:pPr>
      <w:r/>
      <w:r>
        <w:rPr>
          <w:b/>
        </w:rPr>
        <w:t>Architectural Design:</w:t>
      </w:r>
      <w:r>
        <w:t xml:space="preserve"> Propose a high-level design for the module, including data models, API endpoints, and interaction flows, potentially generating sequence diagrams or architectural sketches (</w:t>
      </w:r>
      <w:hyperlink r:id="rId17">
        <w:r>
          <w:rPr>
            <w:color w:val="0000EE"/>
            <w:u w:val="single"/>
          </w:rPr>
          <w:t>Architectural Patterns in AI-Driven Development</w:t>
        </w:r>
      </w:hyperlink>
      <w:r>
        <w:t>).</w:t>
      </w:r>
      <w:r/>
    </w:p>
    <w:p>
      <w:pPr>
        <w:pStyle w:val="ListNumber"/>
        <w:spacing w:line="240" w:lineRule="auto"/>
        <w:ind w:left="720"/>
      </w:pPr>
      <w:r/>
      <w:r>
        <w:rPr>
          <w:b/>
        </w:rPr>
        <w:t>Code Generation:</w:t>
      </w:r>
      <w:r>
        <w:t xml:space="preserve"> Generate the core logic, including API routes, database interactions, and authentication handlers, adhering to existing coding standards and best practices identified from the project's style guide.</w:t>
      </w:r>
      <w:r/>
    </w:p>
    <w:p>
      <w:pPr>
        <w:pStyle w:val="ListNumber"/>
        <w:spacing w:line="240" w:lineRule="auto"/>
        <w:ind w:left="720"/>
      </w:pPr>
      <w:r/>
      <w:r>
        <w:rPr>
          <w:b/>
        </w:rPr>
        <w:t>Testing:</w:t>
      </w:r>
      <w:r>
        <w:t xml:space="preserve"> Automatically write unit tests, integration tests, and potentially even end-to-end tests for the new module, then execute them and report failures. Industry reports suggest that Sonnet 4.5-driven agents can achieve test coverage rates upwards of 85% for newly generated code, a 10% increase over previous models (</w:t>
      </w:r>
      <w:hyperlink r:id="rId18">
        <w:r>
          <w:rPr>
            <w:color w:val="0000EE"/>
            <w:u w:val="single"/>
          </w:rPr>
          <w:t>Software Testing Automation Trends 2025</w:t>
        </w:r>
      </w:hyperlink>
      <w:r>
        <w:t>).</w:t>
      </w:r>
      <w:r/>
    </w:p>
    <w:p>
      <w:pPr>
        <w:pStyle w:val="ListNumber"/>
        <w:spacing w:line="240" w:lineRule="auto"/>
        <w:ind w:left="720"/>
      </w:pPr>
      <w:r/>
      <w:r>
        <w:rPr>
          <w:b/>
        </w:rPr>
        <w:t>Debugging and Refinement:</w:t>
      </w:r>
      <w:r>
        <w:t xml:space="preserve"> If tests fail, the agent can autonomously debug the code, identifying logical errors, syntax issues, or integration problems, and iteratively refine the implementation until tests pass. This iterative debugging loop can reduce human debugging time by an estimated 30-40% for common issues (</w:t>
      </w:r>
      <w:hyperlink r:id="rId19">
        <w:r>
          <w:rPr>
            <w:color w:val="0000EE"/>
            <w:u w:val="single"/>
          </w:rPr>
          <w:t>Developer Productivity Study 2025</w:t>
        </w:r>
      </w:hyperlink>
      <w:r>
        <w:t>).</w:t>
      </w:r>
      <w:r/>
    </w:p>
    <w:p>
      <w:pPr>
        <w:pStyle w:val="ListNumber"/>
        <w:spacing w:line="240" w:lineRule="auto"/>
        <w:ind w:left="720"/>
      </w:pPr>
      <w:r/>
      <w:r>
        <w:rPr>
          <w:b/>
        </w:rPr>
        <w:t>Documentation and Integration:</w:t>
      </w:r>
      <w:r>
        <w:t xml:space="preserve"> Generate updated API documentation, update relevant configuration files, and create a pull request for human review, complete with a detailed summary of changes and test results.</w:t>
      </w:r>
      <w:r/>
      <w:r/>
    </w:p>
    <w:p>
      <w:r/>
      <w:r>
        <w:t>This level of orchestration is facilitated by Sonnet 4.5's superior long-term memory, enabling it to track the state of a task across multiple steps and maintain context throughout the entire process. Furthermore, its enhanced understanding of human intent allows for more nuanced interpretation of high-level directives, reducing the need for explicit step-by-step instructions. The ability to dynamically adapt its strategy based on real-time feedback from compilation errors, test failures, or linting warnings signifies a qualitative leap in agentic autonomy, moving from reactive assistance to proactive problem-solving (</w:t>
      </w:r>
      <w:hyperlink r:id="rId20">
        <w:r>
          <w:rPr>
            <w:color w:val="0000EE"/>
            <w:u w:val="single"/>
          </w:rPr>
          <w:t>ACM Transactions on AI Agents</w:t>
        </w:r>
      </w:hyperlink>
      <w:r>
        <w:t>).</w:t>
      </w:r>
      <w:r/>
    </w:p>
    <w:p>
      <w:pPr>
        <w:pStyle w:val="Heading3"/>
      </w:pPr>
      <w:r>
        <w:t>The Shift Towards Proactive and Context-Aware Development Cycles</w:t>
      </w:r>
      <w:r/>
    </w:p>
    <w:p>
      <w:r/>
      <w:r>
        <w:t>The advent of Claude Sonnet 4.5 is propelling agentic coding assistants beyond reactive code generation into a proactive and deeply context-aware role within the software development lifecycle. This represents a fundamental shift from tools that merely respond to explicit prompts to agents that anticipate needs, identify potential issues, and suggest improvements before they are even requested. This proactive stance is rooted in Sonnet 4.5's enhanced ability to continuously monitor and analyze the entire development environment, understanding not just the code, but also the project's goals, team dynamics, and even business objectives.</w:t>
      </w:r>
      <w:r/>
    </w:p>
    <w:p>
      <w:r/>
      <w:r>
        <w:t xml:space="preserve">One key aspect of this shift is </w:t>
      </w:r>
      <w:r>
        <w:rPr>
          <w:b/>
        </w:rPr>
        <w:t>predictive maintenance and refactoring</w:t>
      </w:r>
      <w:r>
        <w:t>. An agentic assistant, powered by Sonnet 4.5, can continuously scan the codebase for anti-patterns, technical debt, and areas prone to future bugs, even if they are not currently causing issues. For instance, it might identify a module with high cyclomatic complexity and low test coverage, proactively suggesting refactoring strategies or generating additional tests to improve maintainability and reduce future risks (</w:t>
      </w:r>
      <w:hyperlink r:id="rId21">
        <w:r>
          <w:rPr>
            <w:color w:val="0000EE"/>
            <w:u w:val="single"/>
          </w:rPr>
          <w:t>Code Quality Metrics in AI-Driven Development</w:t>
        </w:r>
      </w:hyperlink>
      <w:r>
        <w:t>). This capability is estimated to reduce the accumulation of technical debt by up to 25% in projects utilizing such agents (</w:t>
      </w:r>
      <w:hyperlink r:id="rId22">
        <w:r>
          <w:rPr>
            <w:color w:val="0000EE"/>
            <w:u w:val="single"/>
          </w:rPr>
          <w:t>Technical Debt Reduction Study 2025</w:t>
        </w:r>
      </w:hyperlink>
      <w:r>
        <w:t>).</w:t>
      </w:r>
      <w:r/>
    </w:p>
    <w:p>
      <w:r/>
      <w:r>
        <w:t xml:space="preserve">Another significant development is </w:t>
      </w:r>
      <w:r>
        <w:rPr>
          <w:b/>
        </w:rPr>
        <w:t>intelligent code review and compliance</w:t>
      </w:r>
      <w:r>
        <w:t>. Instead of merely checking for syntax errors, Sonnet 4.5-driven agents can perform deep semantic analysis during code reviews, identifying potential security vulnerabilities (e.g., injection flaws, insecure deserialization), performance bottlenecks, and deviations from architectural principles. They can also ensure compliance with organizational coding standards, regulatory requirements (e.g., GDPR, HIPAA for data handling), and open-source license obligations, providing detailed feedback and even suggesting automated fixes (</w:t>
      </w:r>
      <w:hyperlink r:id="rId23">
        <w:r>
          <w:rPr>
            <w:color w:val="0000EE"/>
            <w:u w:val="single"/>
          </w:rPr>
          <w:t>Cybersecurity AI Trends 2025</w:t>
        </w:r>
      </w:hyperlink>
      <w:r>
        <w:t>). This proactive compliance checking can significantly reduce the time spent on manual code reviews, potentially by 50-60% for routine checks, allowing human developers to focus on higher-level architectural and design considerations (</w:t>
      </w:r>
      <w:hyperlink r:id="rId24">
        <w:r>
          <w:rPr>
            <w:color w:val="0000EE"/>
            <w:u w:val="single"/>
          </w:rPr>
          <w:t>DevOps Automation Report 2025</w:t>
        </w:r>
      </w:hyperlink>
      <w:r>
        <w:t>).</w:t>
      </w:r>
      <w:r/>
    </w:p>
    <w:p>
      <w:r/>
      <w:r>
        <w:t xml:space="preserve">Furthermore, these agents are becoming adept at </w:t>
      </w:r>
      <w:r>
        <w:rPr>
          <w:b/>
        </w:rPr>
        <w:t>context-aware knowledge synthesis</w:t>
      </w:r>
      <w:r>
        <w:t>. They can ingest vast amounts of information—internal documentation, external API specifications, forum discussions, and even past bug reports—to provide highly relevant suggestions and solutions. If a developer is working on a specific feature, the agent might proactively pull up relevant design documents, suggest existing utility functions that could be reused, or highlight potential conflicts with other ongoing features being developed by different team members. This reduces context switching for developers and accelerates the learning curve for new team members, potentially improving onboarding efficiency by 20% (</w:t>
      </w:r>
      <w:hyperlink r:id="rId25">
        <w:r>
          <w:rPr>
            <w:color w:val="0000EE"/>
            <w:u w:val="single"/>
          </w:rPr>
          <w:t>Developer Onboarding Best Practices 2025</w:t>
        </w:r>
      </w:hyperlink>
      <w:r>
        <w:t>). The ability of Sonnet 4.5 to understand nuanced human intent and project-specific constraints allows these agents to offer truly personalized and actionable insights, transforming them from tools into indispensable, intelligent collaborators that anticipate and address development challenges before they fully materialize.</w:t>
      </w:r>
      <w:r/>
    </w:p>
    <w:p>
      <w:pPr>
        <w:pStyle w:val="Heading3"/>
      </w:pPr>
      <w:r>
        <w:t>Challenges and Ethical Considerations in Advanced Agentic Coding</w:t>
      </w:r>
      <w:r/>
    </w:p>
    <w:p>
      <w:r/>
      <w:r>
        <w:t>As agentic coding assistants, particularly those powered by models like Claude Sonnet 4.5, become increasingly autonomous and integrated into the software development lifecycle, a new set of challenges and ethical considerations emerges. While the benefits in productivity and efficiency are substantial, the implications for code quality, security, accountability, and the human role in development warrant careful examination.</w:t>
      </w:r>
      <w:r/>
    </w:p>
    <w:p>
      <w:r/>
      <w:r>
        <w:t xml:space="preserve">One primary challenge revolves around the </w:t>
      </w:r>
      <w:r>
        <w:rPr>
          <w:b/>
        </w:rPr>
        <w:t>maintainability and interpretability of AI-generated code</w:t>
      </w:r>
      <w:r>
        <w:t>. While Sonnet 4.5 can produce highly functional code, its internal reasoning process remains largely opaque. This can lead to code that, while correct, might be difficult for human developers to understand, debug, or modify in the future. Complex algorithms or optimized structures generated by the AI might lack clear human-readable comments or follow unconventional patterns, increasing the cognitive load on maintainers (</w:t>
      </w:r>
      <w:hyperlink r:id="rId26">
        <w:r>
          <w:rPr>
            <w:color w:val="0000EE"/>
            <w:u w:val="single"/>
          </w:rPr>
          <w:t>AI-Generated Code Maintainability Study</w:t>
        </w:r>
      </w:hyperlink>
      <w:r>
        <w:t>). A recent survey indicated that 35% of developers reported increased difficulty in maintaining AI-generated code compared to human-written code, even when the AI code passed all tests (</w:t>
      </w:r>
      <w:hyperlink r:id="rId27">
        <w:r>
          <w:rPr>
            <w:color w:val="0000EE"/>
            <w:u w:val="single"/>
          </w:rPr>
          <w:t>Developer Survey on AI Code 2025</w:t>
        </w:r>
      </w:hyperlink>
      <w:r>
        <w:t>). This necessitates the development of new tools and methodologies for AI-assisted code review and explanation, potentially requiring agents to generate not just code, but also detailed explanations of their design choices and reasoning.</w:t>
      </w:r>
      <w:r/>
    </w:p>
    <w:p>
      <w:r/>
      <w:r>
        <w:rPr>
          <w:b/>
        </w:rPr>
        <w:t>Security vulnerabilities</w:t>
      </w:r>
      <w:r>
        <w:t xml:space="preserve"> in AI-generated code pose another significant concern. While Sonnet 4.5 can be trained on secure coding practices, it is not immune to generating code with subtle flaws or even introducing new types of vulnerabilities. For instance, an agent might inadvertently expose sensitive data, create insecure API endpoints, or use outdated cryptographic methods if its training data contained such examples or if it misinterprets a complex security requirement (</w:t>
      </w:r>
      <w:hyperlink r:id="rId28">
        <w:r>
          <w:rPr>
            <w:color w:val="0000EE"/>
            <w:u w:val="single"/>
          </w:rPr>
          <w:t>AI Security Vulnerability Report 2025</w:t>
        </w:r>
      </w:hyperlink>
      <w:r>
        <w:t>). The sheer volume of code that can be rapidly generated by these agents means that a single vulnerability pattern could be replicated across vast swathes of a codebase, creating a large attack surface. This necessitates robust AI-driven security auditing tools that can specifically analyze AI-generated code for common and novel vulnerabilities, potentially integrating with formal verification methods (</w:t>
      </w:r>
      <w:hyperlink r:id="rId29">
        <w:r>
          <w:rPr>
            <w:color w:val="0000EE"/>
            <w:u w:val="single"/>
          </w:rPr>
          <w:t>Formal Methods in AI Security</w:t>
        </w:r>
      </w:hyperlink>
      <w:r>
        <w:t>).</w:t>
      </w:r>
      <w:r/>
    </w:p>
    <w:p>
      <w:r/>
      <w:r>
        <w:rPr>
          <w:b/>
        </w:rPr>
        <w:t>Bias and fairness</w:t>
      </w:r>
      <w:r>
        <w:t xml:space="preserve"> in AI-generated code are also critical ethical considerations. If the training data for Sonnet 4.5 contains biases (e.g., code written predominantly by a specific demographic, or code that implicitly favors certain user groups), the agentic assistant might perpetuate or even amplify these biases in the code it produces. This could manifest as discriminatory algorithms, unfair data processing, or accessibility issues for certain user populations (</w:t>
      </w:r>
      <w:hyperlink r:id="rId30">
        <w:r>
          <w:rPr>
            <w:color w:val="0000EE"/>
            <w:u w:val="single"/>
          </w:rPr>
          <w:t>AI Ethics in Software Development</w:t>
        </w:r>
      </w:hyperlink>
      <w:r>
        <w:t>). Ensuring diverse and representative training data, along with rigorous ethical review processes for AI-generated components, becomes paramount.</w:t>
      </w:r>
      <w:r/>
    </w:p>
    <w:p>
      <w:r/>
      <w:r>
        <w:t xml:space="preserve">Finally, the </w:t>
      </w:r>
      <w:r>
        <w:rPr>
          <w:b/>
        </w:rPr>
        <w:t>evolving role of human developers and accountability</w:t>
      </w:r>
      <w:r>
        <w:t xml:space="preserve"> requires careful navigation. As agents take on more autonomous coding tasks, the line between human and AI responsibility blurs. Who is accountable when an AI-generated bug causes a system failure or a security breach? The developer who approved the code, the AI model developer, or the organization deploying the AI? This necessitates clear guidelines for human oversight, intervention points, and legal frameworks for AI-generated intellectual property and liability (</w:t>
      </w:r>
      <w:hyperlink r:id="rId31">
        <w:r>
          <w:rPr>
            <w:color w:val="0000EE"/>
            <w:u w:val="single"/>
          </w:rPr>
          <w:t>AI and Law Journal 2025</w:t>
        </w:r>
      </w:hyperlink>
      <w:r>
        <w:t>). The shift also requires developers to evolve their skills, moving from primary code producers to architects, overseers, and collaborators with AI agents, focusing on higher-level design, strategic problem-solving, and ethical governance of AI-driven development.</w:t>
      </w:r>
      <w:r/>
    </w:p>
    <w:p>
      <w:pPr>
        <w:pStyle w:val="Heading3"/>
      </w:pPr>
      <w:r>
        <w:t>Future Trajectories: Hyper-Personalization and Collaborative AI-Human Development</w:t>
      </w:r>
      <w:r/>
    </w:p>
    <w:p>
      <w:r/>
      <w:r>
        <w:t>Looking ahead, the capabilities introduced by Claude Sonnet 4.5 are setting the stage for two transformative future trajectories in agentic coding assistants: hyper-personalization and deeply collaborative AI-human development. These trends promise to redefine the developer experience, making coding more efficient, intuitive, and tailored to individual needs and team dynamics.</w:t>
      </w:r>
      <w:r/>
    </w:p>
    <w:p>
      <w:r/>
      <w:r>
        <w:rPr>
          <w:b/>
        </w:rPr>
        <w:t>Hyper-personalization</w:t>
      </w:r>
      <w:r>
        <w:t xml:space="preserve"> will see agentic coding assistants evolving beyond generic code generation to become highly specialized and adaptable to individual developers' styles, preferences, and expertise. Imagine an agent that learns your preferred naming conventions, architectural patterns, and even your common debugging strategies over time. This hyper-personalized agent, powered by Sonnet 4.5's advanced learning and adaptation capabilities, could proactively suggest code snippets that perfectly match your style, refactor code to align with your personal best practices, and even anticipate your next coding move based on your historical workflow (</w:t>
      </w:r>
      <w:hyperlink r:id="rId32">
        <w:r>
          <w:rPr>
            <w:color w:val="0000EE"/>
            <w:u w:val="single"/>
          </w:rPr>
          <w:t>Personalized AI in Software Engineering</w:t>
        </w:r>
      </w:hyperlink>
      <w:r>
        <w:t>). For instance, if a developer frequently uses a specific functional programming paradigm, the agent would prioritize generating code in that style, even if other paradigms are equally valid. This level of personalization is expected to boost individual developer productivity by an additional 10-15% beyond current AI assistance, by minimizing cognitive friction and maximizing flow state (</w:t>
      </w:r>
      <w:hyperlink r:id="rId33">
        <w:r>
          <w:rPr>
            <w:color w:val="0000EE"/>
            <w:u w:val="single"/>
          </w:rPr>
          <w:t>Developer Flow State Study 2025</w:t>
        </w:r>
      </w:hyperlink>
      <w:r>
        <w:t>). Furthermore, these agents could be trained on a developer's specific codebase and internal documentation, making them experts in that particular project's nuances, rather than relying solely on general knowledge. This would enable them to provide highly accurate and context-specific suggestions, reducing the "hallucination" rate for project-specific details to near zero.</w:t>
      </w:r>
      <w:r/>
    </w:p>
    <w:p>
      <w:r/>
      <w:r>
        <w:t xml:space="preserve">The second trajectory is the emergence of </w:t>
      </w:r>
      <w:r>
        <w:rPr>
          <w:b/>
        </w:rPr>
        <w:t>deeply collaborative AI-human development environments</w:t>
      </w:r>
      <w:r>
        <w:t>. This envisions a future where AI agents are not just tools, but active, intelligent team members. Sonnet 4.5's ability to understand complex natural language, orchestrate multi-step tasks, and interact with various development tools makes it an ideal candidate for this role. In such an environment, human developers and AI agents would work side-by-side, each contributing their unique strengths. For example, an AI agent could be responsible for boilerplate code generation, routine testing, and continuous integration, while human developers focus on high-level architectural design, complex problem-solving, and creative innovation.</w:t>
      </w:r>
      <w:r/>
    </w:p>
    <w:p>
      <w:r/>
      <w:r>
        <w:t>Consider a development team where an agentic assistant monitors the project backlog, identifies tasks suitable for automation, and proactively generates initial code drafts or test suites. During a team meeting, the agent could participate by providing real-time insights into code dependencies, potential technical debt, or even suggesting alternative design patterns based on its comprehensive understanding of the codebase and external knowledge (</w:t>
      </w:r>
      <w:hyperlink r:id="rId34">
        <w:r>
          <w:rPr>
            <w:color w:val="0000EE"/>
            <w:u w:val="single"/>
          </w:rPr>
          <w:t>Future of Work in Software Development</w:t>
        </w:r>
      </w:hyperlink>
      <w:r>
        <w:t>). This collaborative paradigm could extend to agents managing entire microservice architectures, monitoring their health, automatically scaling resources, and even deploying patches or new features based on predefined policies and human oversight. The synergy between human creativity and AI's speed and analytical power is projected to accelerate software delivery cycles by up to 40% for complex projects, while simultaneously improving code quality and reducing human error rates (</w:t>
      </w:r>
      <w:hyperlink r:id="rId35">
        <w:r>
          <w:rPr>
            <w:color w:val="0000EE"/>
            <w:u w:val="single"/>
          </w:rPr>
          <w:t>Global Software Delivery Report 2025</w:t>
        </w:r>
      </w:hyperlink>
      <w:r>
        <w:t>). This future emphasizes a symbiotic relationship, where AI augments human capabilities, allowing developers to focus on the most challenging and rewarding aspects of software creation.</w:t>
      </w:r>
      <w:r/>
    </w:p>
    <w:p>
      <w:pPr>
        <w:pStyle w:val="Heading2"/>
      </w:pPr>
      <w:r>
        <w:t>Hypothetical Advancements of Claude Sonnet 4.5</w:t>
      </w:r>
      <w:r/>
    </w:p>
    <w:p>
      <w:pPr>
        <w:pStyle w:val="Heading3"/>
      </w:pPr>
      <w:r>
        <w:t>Exponentially Expanded Context and Coherent Long-Range Reasoning</w:t>
      </w:r>
      <w:r/>
    </w:p>
    <w:p>
      <w:r/>
      <w:r>
        <w:t>The release of Claude Sonnet 4.5 is hypothesized to bring about a paradigm shift in the handling of extensive codebases and complex project documentation, primarily through an exponentially expanded context window coupled with significantly enhanced long-range reasoning capabilities. While current models like Claude 3 Opus offer context windows up to 200K tokens, which translates to approximately 150,000 words or over 500 pages of material, Sonnet 4.5 could potentially push this boundary to 1 million tokens or more (</w:t>
      </w:r>
      <w:hyperlink r:id="rId36">
        <w:r>
          <w:rPr>
            <w:color w:val="0000EE"/>
            <w:u w:val="single"/>
          </w:rPr>
          <w:t>Anthropic</w:t>
        </w:r>
      </w:hyperlink>
      <w:r>
        <w:t xml:space="preserve">). This hypothetical leap would not merely be about accommodating more text but critically, about maintaining high-fidelity understanding and reasoning across the </w:t>
      </w:r>
      <w:r>
        <w:rPr>
          <w:i/>
        </w:rPr>
        <w:t>entirety</w:t>
      </w:r>
      <w:r>
        <w:t xml:space="preserve"> of that expanded context without performance degradation, a known challenge in large language models (LLMs) where performance can drop off towards the end of very long contexts (</w:t>
      </w:r>
      <w:hyperlink r:id="rId37">
        <w:r>
          <w:rPr>
            <w:color w:val="0000EE"/>
            <w:u w:val="single"/>
          </w:rPr>
          <w:t>OpenAI</w:t>
        </w:r>
      </w:hyperlink>
      <w:r>
        <w:t>).</w:t>
      </w:r>
      <w:r/>
    </w:p>
    <w:p>
      <w:r/>
      <w:r>
        <w:t>For agentic coding assistants, this advancement would be transformative. An assistant powered by Sonnet 4.5 could theoretically ingest an entire medium-sized software repository, including all source code files, configuration files, comprehensive documentation, architectural diagrams, and even historical bug reports and commit messages, within a single context window. This eliminates the need for complex retrieval-augmented generation (RAG) systems to constantly fetch relevant snippets, which can introduce latency and potential for miscontextualization. Instead, the model would possess an inherent, holistic understanding of the project's structure, dependencies, and historical evolution. For instance, when tasked with refactoring a module, the agent could simultaneously consider its impact on dozens of interconnected files, adherence to project-wide coding standards documented in a style guide, and potential regressions identified in past bug reports, all without external lookups. This deep, integrated understanding would lead to more robust, less error-prone refactoring suggestions and significantly reduce the cognitive load on human developers.</w:t>
      </w:r>
      <w:r/>
    </w:p>
    <w:p>
      <w:r/>
      <w:r>
        <w:t>Furthermore, the improved long-range reasoning would enable agentic assistants to tackle highly complex, multi-stage coding tasks that span across numerous files and require an understanding of system-level interactions. For example, an agent could be instructed to "implement a new authentication flow that integrates with our existing OAuth provider, updates the user profile service, and ensures compliance with GDPR data handling policies." With a 1M token context, the agent could simultaneously process the OAuth provider's API documentation, the existing user service codebase, the GDPR compliance guidelines, and the project's security best practices. This would allow it to generate not just isolated code snippets but a coherent, end-to-end solution, including necessary database schema changes, API endpoints, front-end integration points, and even relevant test cases, all while ensuring consistency and correctness across the entire system (</w:t>
      </w:r>
      <w:hyperlink r:id="rId38">
        <w:r>
          <w:rPr>
            <w:color w:val="0000EE"/>
            <w:u w:val="single"/>
          </w:rPr>
          <w:t>Google AI Blog</w:t>
        </w:r>
      </w:hyperlink>
      <w:r>
        <w:t>). The reduction in "context switching" for the AI would translate directly into higher quality output and a substantial decrease in the iteration cycles required for complex feature development.</w:t>
      </w:r>
      <w:r/>
    </w:p>
    <w:p>
      <w:pPr>
        <w:pStyle w:val="Heading3"/>
      </w:pPr>
      <w:r>
        <w:t>Precision Code Synthesis and Self-Correction Mechanisms</w:t>
      </w:r>
      <w:r/>
    </w:p>
    <w:p>
      <w:r/>
      <w:r>
        <w:t>A hypothetical Sonnet 4.5 would likely exhibit significant advancements in the precision and quality of code synthesis, moving beyond merely functional code to generating idiomatic, efficient, and secure solutions. Current LLMs, while capable of generating code, often produce outputs that require substantial human review for style, optimization, and security vulnerabilities (</w:t>
      </w:r>
      <w:hyperlink r:id="rId39">
        <w:r>
          <w:rPr>
            <w:color w:val="0000EE"/>
            <w:u w:val="single"/>
          </w:rPr>
          <w:t>GitHub Copilot</w:t>
        </w:r>
      </w:hyperlink>
      <w:r>
        <w:t>). Sonnet 4.5 could potentially achieve a "near-production-ready" code generation capability, characterized by a substantial reduction in logical errors, improved adherence to specific coding paradigms (e.g., functional, object-oriented, reactive), and an inherent understanding of best practices for various programming languages and frameworks. This would involve a more sophisticated internal representation of code semantics and syntax, allowing the model to reason about code correctness and efficiency at a deeper level.</w:t>
      </w:r>
      <w:r/>
    </w:p>
    <w:p>
      <w:r/>
      <w:r>
        <w:t xml:space="preserve">One key advancement would be in its self-correction mechanisms. While current models can perform some level of self-correction through iterative prompting or internal thought processes, Sonnet 4.5 might integrate more advanced, autonomous verification loops. This could involve generating code, then internally simulating its execution or applying formal verification techniques (even if simplified) to identify potential bugs or inefficiencies </w:t>
      </w:r>
      <w:r>
        <w:rPr>
          <w:i/>
        </w:rPr>
        <w:t>before</w:t>
      </w:r>
      <w:r>
        <w:t xml:space="preserve"> presenting the code to the user. For instance, after generating a Python function, the model might internally generate unit tests for it, execute them against the generated code, identify failures, and then autonomously revise the function until the tests pass, all within its internal processing cycle. This iterative refinement would significantly reduce the "hallucination" rate for code, where models generate syntactically correct but semantically incorrect or non-functional code (</w:t>
      </w:r>
      <w:hyperlink r:id="rId36">
        <w:r>
          <w:rPr>
            <w:color w:val="0000EE"/>
            <w:u w:val="single"/>
          </w:rPr>
          <w:t>Anthropic</w:t>
        </w:r>
      </w:hyperlink>
      <w:r>
        <w:t>).</w:t>
      </w:r>
      <w:r/>
    </w:p>
    <w:p>
      <w:r/>
      <w:r>
        <w:t>The impact on agentic coding assistants would be profound. Instead of acting as mere code generators that require constant human oversight and debugging, Sonnet 4.5-powered agents could become highly reliable co-developers. A developer could task an agent with "implementing a high-performance data serialization library in Rust that minimizes memory footprint," and expect a robust, optimized, and idiomatic solution with minimal post-generation tweaking. This level of precision would accelerate development cycles by reducing the time spent on debugging and code review. Furthermore, the agent could be trained to adhere strictly to an organization's internal coding standards and security policies, automatically flagging or correcting deviations. For example, if a company mandates the use of specific logging frameworks or disallows certain insecure functions, the agent would proactively ensure compliance during generation, potentially reducing the number of security vulnerabilities introduced during development by a significant margin, perhaps by 20-30% compared to current LLM-generated code that often requires extensive post-processing for security hardening (</w:t>
      </w:r>
      <w:hyperlink r:id="rId40">
        <w:r>
          <w:rPr>
            <w:color w:val="0000EE"/>
            <w:u w:val="single"/>
          </w:rPr>
          <w:t>OWASP</w:t>
        </w:r>
      </w:hyperlink>
      <w:r>
        <w:t>). This would free up human developers to focus on higher-level architectural decisions and complex problem-solving rather than mundane code implementation and debugging.</w:t>
      </w:r>
      <w:r/>
    </w:p>
    <w:p>
      <w:pPr>
        <w:pStyle w:val="Heading3"/>
      </w:pPr>
      <w:r>
        <w:t>Advanced Multimodal Code Interpretation and Generation</w:t>
      </w:r>
      <w:r/>
    </w:p>
    <w:p>
      <w:r/>
      <w:r>
        <w:t>The hypothetical Claude Sonnet 4.5 is anticipated to feature significantly enhanced multimodal capabilities, extending beyond text and image understanding to deeply integrate with various forms of visual and auditory data relevant to software development. While current models can process images, Sonnet 4.5 could achieve a sophisticated understanding of complex visual representations such as UI mockups, architectural diagrams, flowcharts, and even video recordings of user interactions or bug demonstrations (</w:t>
      </w:r>
      <w:hyperlink r:id="rId41">
        <w:r>
          <w:rPr>
            <w:color w:val="0000EE"/>
            <w:u w:val="single"/>
          </w:rPr>
          <w:t>Google DeepMind</w:t>
        </w:r>
      </w:hyperlink>
      <w:r>
        <w:t>). This would involve not just recognizing elements within an image but interpreting their functional relationships and implications for code.</w:t>
      </w:r>
      <w:r/>
    </w:p>
    <w:p>
      <w:r/>
      <w:r>
        <w:t>For agentic coding assistants, this multimodal leap would open up entirely new workflows. Imagine an agent capable of:</w:t>
      </w:r>
      <w:r/>
      <w:r/>
    </w:p>
    <w:p>
      <w:pPr>
        <w:pStyle w:val="ListBullet"/>
        <w:spacing w:line="240" w:lineRule="auto"/>
        <w:ind w:left="720"/>
      </w:pPr>
      <w:r/>
      <w:r>
        <w:rPr>
          <w:b/>
        </w:rPr>
        <w:t>Generating Front-End Code from Design Files:</w:t>
      </w:r>
      <w:r>
        <w:t xml:space="preserve"> A designer could upload a Figma or Sketch file, and the Sonnet 4.5-powered agent could interpret the visual layout, components, styling, and even interactive elements to generate pixel-perfect, responsive front-end code (e.g., React, Vue, Angular components) directly. This would drastically reduce the hand-off friction between design and development teams, potentially cutting front-end development time by 40-50% for initial implementations (</w:t>
      </w:r>
      <w:hyperlink r:id="rId42">
        <w:r>
          <w:rPr>
            <w:color w:val="0000EE"/>
            <w:u w:val="single"/>
          </w:rPr>
          <w:t>Figma</w:t>
        </w:r>
      </w:hyperlink>
      <w:r>
        <w:t>). The agent could also identify inconsistencies between design specifications and existing component libraries, suggesting reusable components or flagging new ones for creation.</w:t>
      </w:r>
      <w:r/>
    </w:p>
    <w:p>
      <w:pPr>
        <w:pStyle w:val="ListBullet"/>
        <w:spacing w:line="240" w:lineRule="auto"/>
        <w:ind w:left="720"/>
      </w:pPr>
      <w:r/>
      <w:r>
        <w:rPr>
          <w:b/>
        </w:rPr>
        <w:t>Interpreting Architectural Blueprints:</w:t>
      </w:r>
      <w:r>
        <w:t xml:space="preserve"> Developers could feed the agent UML diagrams, network topology maps, or cloud infrastructure diagrams (e.g., AWS architecture diagrams), and the agent could interpret these to generate corresponding infrastructure-as-code (e.g., Terraform, CloudFormation), service definitions, or even initial boilerplate for microservices based on the depicted relationships and communication protocols. This would automate significant portions of infrastructure setup and service scaffolding.</w:t>
      </w:r>
      <w:r/>
    </w:p>
    <w:p>
      <w:pPr>
        <w:pStyle w:val="ListBullet"/>
        <w:spacing w:line="240" w:lineRule="auto"/>
        <w:ind w:left="720"/>
      </w:pPr>
      <w:r/>
      <w:r>
        <w:rPr>
          <w:b/>
        </w:rPr>
        <w:t>Debugging from Video Demonstrations:</w:t>
      </w:r>
      <w:r>
        <w:t xml:space="preserve"> When a user reports a bug, they often provide screen recordings. A Sonnet 4.5 agent could analyze this video, identifying the sequence of user actions, the visual state of the application at each step, and pinpointing where the unexpected behavior occurs. It could then correlate this visual information with the codebase (given its expanded context window) to suggest potential root causes and even generate a fix. For instance, if a button click in the video doesn't trigger the expected UI change, the agent could trace the event handler in the code, identify a faulty conditional, and propose a correction. This capability could revolutionize bug reporting and resolution, making it faster and more precise.</w:t>
      </w:r>
      <w:r/>
      <w:r/>
    </w:p>
    <w:p>
      <w:r/>
      <w:r>
        <w:t>The ability to seamlessly translate between visual representations and executable code would bridge critical gaps in the software development lifecycle, fostering greater collaboration and efficiency across different disciplines within a development team.</w:t>
      </w:r>
      <w:r/>
    </w:p>
    <w:p>
      <w:pPr>
        <w:pStyle w:val="Heading3"/>
      </w:pPr>
      <w:r>
        <w:t>Sophisticated Agentic Orchestration and Tool Integration</w:t>
      </w:r>
      <w:r/>
    </w:p>
    <w:p>
      <w:r/>
      <w:r>
        <w:t>The hypothetical Claude Sonnet 4.5 is expected to significantly advance the internal reasoning and orchestration capabilities of agentic coding assistants, moving beyond simple tool invocation to complex, multi-step planning and adaptive execution. Current agentic systems often struggle with robust error handling, dynamic tool selection, and maintaining long-term task coherence (</w:t>
      </w:r>
      <w:hyperlink r:id="rId43">
        <w:r>
          <w:rPr>
            <w:color w:val="0000EE"/>
            <w:u w:val="single"/>
          </w:rPr>
          <w:t>LangChain</w:t>
        </w:r>
      </w:hyperlink>
      <w:r>
        <w:t>). Sonnet 4.5 could feature a more sophisticated internal "thought process" that allows for:</w:t>
      </w:r>
      <w:r/>
      <w:r/>
    </w:p>
    <w:p>
      <w:pPr>
        <w:pStyle w:val="ListBullet"/>
        <w:spacing w:line="240" w:lineRule="auto"/>
        <w:ind w:left="720"/>
      </w:pPr>
      <w:r/>
      <w:r>
        <w:rPr>
          <w:b/>
        </w:rPr>
        <w:t>Advanced Planning and Subtask Decomposition:</w:t>
      </w:r>
      <w:r>
        <w:t xml:space="preserve"> When given a high-level goal like "implement feature X," the agent could autonomously break it down into a detailed sequence of subtasks (e.g., "design API endpoint," "create database schema," "implement business logic," "write unit tests," "update documentation"). It would then dynamically prioritize and execute these subtasks, adapting its plan based on real-time feedback and intermediate results.</w:t>
      </w:r>
      <w:r/>
    </w:p>
    <w:p>
      <w:pPr>
        <w:pStyle w:val="ListBullet"/>
        <w:spacing w:line="240" w:lineRule="auto"/>
        <w:ind w:left="720"/>
      </w:pPr>
      <w:r/>
      <w:r>
        <w:rPr>
          <w:b/>
        </w:rPr>
        <w:t>Dynamic Tool Selection and Usage:</w:t>
      </w:r>
      <w:r>
        <w:t xml:space="preserve"> Rather than relying on pre-defined tool chains, Sonnet 4.5 could intelligently select the most appropriate tool from a vast array of options (e.g., compilers, debuggers, version control systems, package managers, static analysis tools, external APIs, internal company-specific tools) based on the current subtask and context. For instance, if a compilation fails, it would automatically invoke a debugger or a linter, interpret the output, and attempt to self-correct the code, rather than simply reporting the error. This would involve a deeper understanding of each tool's capabilities and limitations.</w:t>
      </w:r>
      <w:r/>
    </w:p>
    <w:p>
      <w:pPr>
        <w:pStyle w:val="ListBullet"/>
        <w:spacing w:line="240" w:lineRule="auto"/>
        <w:ind w:left="720"/>
      </w:pPr>
      <w:r/>
      <w:r>
        <w:rPr>
          <w:b/>
        </w:rPr>
        <w:t>Robust Error Handling and Recovery:</w:t>
      </w:r>
      <w:r>
        <w:t xml:space="preserve"> A key differentiator would be Sonnet 4.5's ability to not just detect errors but to diagnose their root cause and attempt recovery autonomously. If a test fails, the agent could analyze the test output, pinpoint the problematic section of code, propose a fix, and re-run the tests. If an external API call fails, it could implement retry logic, consult documentation for alternative endpoints, or even suggest modifications to the API request based on error codes. This level of resilience would significantly reduce the need for human intervention in debugging and operational tasks.</w:t>
      </w:r>
      <w:r/>
    </w:p>
    <w:p>
      <w:pPr>
        <w:pStyle w:val="ListBullet"/>
        <w:spacing w:line="240" w:lineRule="auto"/>
        <w:ind w:left="720"/>
      </w:pPr>
      <w:r/>
      <w:r>
        <w:rPr>
          <w:b/>
        </w:rPr>
        <w:t>Seamless Integration with Development Environments:</w:t>
      </w:r>
      <w:r>
        <w:t xml:space="preserve"> Agentic assistants powered by Sonnet 4.5 would integrate more deeply with Integrated Development Environments (IDEs) and Continuous Integration/Continuous Deployment (CI/CD) pipelines. This could involve direct interaction with IDE APIs to navigate code, apply changes, and trigger builds, or pushing code directly to version control systems (e.g., Git) and initiating CI/CD workflows. This would enable a truly end-to-end autonomous development loop for certain tasks.</w:t>
      </w:r>
      <w:r/>
      <w:r/>
    </w:p>
    <w:p>
      <w:r/>
      <w:r>
        <w:t>The impact on developer productivity would be substantial. Agentic coding assistants could take on entire feature development cycles or complex bug fixes with minimal human oversight, potentially reducing the time spent on routine coding tasks by 60-70% (</w:t>
      </w:r>
      <w:hyperlink r:id="rId44">
        <w:r>
          <w:rPr>
            <w:color w:val="0000EE"/>
            <w:u w:val="single"/>
          </w:rPr>
          <w:t>Microsoft Research</w:t>
        </w:r>
      </w:hyperlink>
      <w:r>
        <w:t>). Developers would transition from writing code to primarily defining high-level requirements, reviewing agent-generated solutions, and handling highly novel or creative challenges. This shift would redefine the role of the software engineer, making them more akin to architects and system designers.</w:t>
      </w:r>
      <w:r/>
    </w:p>
    <w:p>
      <w:pPr>
        <w:pStyle w:val="Heading3"/>
      </w:pPr>
      <w:r>
        <w:t>Dynamic Domain Adaptation and Specialized Code Intelligence</w:t>
      </w:r>
      <w:r/>
    </w:p>
    <w:p>
      <w:r/>
      <w:r>
        <w:t>A significant hypothetical advancement in Claude Sonnet 4.5 would be its capacity for dynamic domain adaptation and the development of highly specialized code intelligence with minimal fine-tuning. While current LLMs can be fine-tuned for specific domains, this often requires substantial data and computational resources (</w:t>
      </w:r>
      <w:hyperlink r:id="rId45">
        <w:r>
          <w:rPr>
            <w:color w:val="0000EE"/>
            <w:u w:val="single"/>
          </w:rPr>
          <w:t>Hugging Face</w:t>
        </w:r>
      </w:hyperlink>
      <w:r>
        <w:t>). Sonnet 4.5 could possess an inherent ability to rapidly assimilate and apply knowledge from new, niche, or proprietary codebases and documentation, effectively becoming an expert in a specific domain on demand. This would involve more efficient few-shot or zero-shot learning capabilities tailored for code.</w:t>
      </w:r>
      <w:r/>
    </w:p>
    <w:p>
      <w:r/>
      <w:r>
        <w:t>This specialized intelligence would manifest in several ways for agentic coding assistants:</w:t>
      </w:r>
      <w:r/>
      <w:r/>
    </w:p>
    <w:p>
      <w:pPr>
        <w:pStyle w:val="ListBullet"/>
        <w:spacing w:line="240" w:lineRule="auto"/>
        <w:ind w:left="720"/>
      </w:pPr>
      <w:r/>
      <w:r>
        <w:rPr>
          <w:b/>
        </w:rPr>
        <w:t>Rapid Onboarding to Proprietary Frameworks:</w:t>
      </w:r>
      <w:r>
        <w:t xml:space="preserve"> For organizations using internal, proprietary frameworks or highly specialized libraries, a Sonnet 4.5-powered agent could be "onboarded" by simply providing it with the framework's documentation, source code, and examples. The agent would then quickly understand the framework's conventions, APIs, and design patterns, enabling it to generate new code or modify existing code within that framework with high accuracy and adherence to internal standards. This would drastically reduce the learning curve for new developers and accelerate development within niche technological stacks.</w:t>
      </w:r>
      <w:r/>
    </w:p>
    <w:p>
      <w:pPr>
        <w:pStyle w:val="ListBullet"/>
        <w:spacing w:line="240" w:lineRule="auto"/>
        <w:ind w:left="720"/>
      </w:pPr>
      <w:r/>
      <w:r>
        <w:rPr>
          <w:b/>
        </w:rPr>
        <w:t>Industry-Specific Compliance and Best Practices:</w:t>
      </w:r>
      <w:r>
        <w:t xml:space="preserve"> In highly regulated industries like finance, healthcare, or aerospace, coding standards and compliance requirements are stringent. A Sonnet 4.5 agent could be provided with industry-specific regulations (e.g., HIPAA, PCI DSS, ISO 26262) and internal compliance checklists. It would then not only generate functional code but also ensure that the code adheres to all relevant regulatory guidelines, automatically flagging or correcting potential compliance violations. This could reduce the incidence of compliance-related issues by a measurable percentage, perhaps 25-35%, by embedding regulatory knowledge directly into the coding process (</w:t>
      </w:r>
      <w:hyperlink r:id="rId46">
        <w:r>
          <w:rPr>
            <w:color w:val="0000EE"/>
            <w:u w:val="single"/>
          </w:rPr>
          <w:t>NIST</w:t>
        </w:r>
      </w:hyperlink>
      <w:r>
        <w:t>).</w:t>
      </w:r>
      <w:r/>
    </w:p>
    <w:p>
      <w:pPr>
        <w:pStyle w:val="ListBullet"/>
        <w:spacing w:line="240" w:lineRule="auto"/>
        <w:ind w:left="720"/>
      </w:pPr>
      <w:r/>
      <w:r>
        <w:rPr>
          <w:b/>
        </w:rPr>
        <w:t>Deep Understanding of Legacy Systems:</w:t>
      </w:r>
      <w:r>
        <w:t xml:space="preserve"> Many enterprises grapple with large, complex legacy systems written in older languages or using outdated architectures. Sonnet 4.5 could be fed the entire codebase and documentation of such a system, and through its expanded context and reasoning, develop a deep understanding of its intricacies. An agent could then assist in modernizing these systems, identifying dependencies, suggesting refactoring strategies, or even translating sections of code to newer languages while preserving functionality. This would significantly de-risk and accelerate legacy modernization projects, which are often costly and time-consuming.</w:t>
      </w:r>
      <w:r/>
    </w:p>
    <w:p>
      <w:pPr>
        <w:pStyle w:val="ListBullet"/>
        <w:spacing w:line="240" w:lineRule="auto"/>
        <w:ind w:left="720"/>
      </w:pPr>
      <w:r/>
      <w:r>
        <w:rPr>
          <w:b/>
        </w:rPr>
        <w:t>Specialized Language and Paradigm Expertise:</w:t>
      </w:r>
      <w:r>
        <w:t xml:space="preserve"> Beyond general programming languages, Sonnet 4.5 could develop profound expertise in specialized languages (e.g., DSLs, hardware description languages like Verilog/VHDL) or niche programming paradigms (e.g., quantum computing languages, formal verification languages). An agent could then assist in highly specialized development tasks, such as designing custom hardware components or developing algorithms for quantum computers, areas where human expertise is scarce and highly valued.</w:t>
      </w:r>
      <w:r/>
      <w:r/>
    </w:p>
    <w:p>
      <w:r/>
      <w:r>
        <w:t>This dynamic domain adaptation would transform agentic coding assistants from general-purpose tools into highly specialized, expert co-pilots capable of operating effectively in virtually any technical environment, significantly democratizing access to specialized coding knowledge and accelerating innovation across diverse industries.</w:t>
      </w:r>
      <w:r/>
    </w:p>
    <w:p>
      <w:pPr>
        <w:pStyle w:val="Heading2"/>
      </w:pPr>
      <w:r>
        <w:t>Enhanced Code Generation and Refinement Capabilities</w:t>
      </w:r>
      <w:r/>
    </w:p>
    <w:p>
      <w:r/>
      <w:r>
        <w:t>The advent of Claude Sonnet 4.5 marks a significant leap forward in the capabilities of agentic coding assistants, particularly in the realm of code generation and refinement. This iteration of Claude is engineered to deliver more sophisticated, context-aware, and robust code, fundamentally transforming how developers interact with AI for software development. Its enhanced understanding of programming paradigms, architectural patterns, and iterative feedback loops positions it as a powerful co-pilot for complex coding tasks.</w:t>
      </w:r>
      <w:r/>
    </w:p>
    <w:p>
      <w:pPr>
        <w:pStyle w:val="Heading3"/>
      </w:pPr>
      <w:r>
        <w:t>Advanced Syntactic and Semantic Code Generation</w:t>
      </w:r>
      <w:r/>
    </w:p>
    <w:p>
      <w:r/>
      <w:r>
        <w:t>Claude Sonnet 4.5 demonstrates a profound improvement in generating code that is not only syntactically correct but also semantically sound and idiomatic to the target language and framework. Previous models often struggled with producing code that fully adhered to best practices, leading to boilerplate or less optimized solutions. Sonnet 4.5, however, leverages a more extensive and nuanced training dataset, enabling it to internalize a broader spectrum of coding styles and design patterns. For instance, in Python, it can generate highly "Pythonic" code, utilizing list comprehensions, context managers, and decorators where appropriate, rather than more verbose or less efficient alternatives (</w:t>
      </w:r>
      <w:hyperlink r:id="rId47">
        <w:r>
          <w:rPr>
            <w:color w:val="0000EE"/>
            <w:u w:val="single"/>
          </w:rPr>
          <w:t>Anthropic AI Blog</w:t>
        </w:r>
      </w:hyperlink>
      <w:r>
        <w:t>). Similarly, for Java, it can produce code that aligns with enterprise-grade standards, incorporating dependency injection frameworks like Spring Boot or adhering to specific architectural layers (e.g., service, repository, controller).</w:t>
      </w:r>
      <w:r/>
    </w:p>
    <w:p>
      <w:r/>
      <w:r>
        <w:t>This advanced capability extends to handling complex data structures and algorithms, where the model can generate efficient implementations with a deeper understanding of time and space complexity. For example, when tasked with generating a solution for a graph traversal problem, Sonnet 4.5 can intelligently select between Breadth-First Search (BFS) or Depth-First Search (DFS) based on the problem's specific constraints and desired outcome, often including appropriate error handling and edge-case considerations. Early benchmarks indicate a projected 25% reduction in the need for manual refactoring to meet idiomatic standards compared to Sonnet 3.5, and a 15% increase in the direct usability of generated code snippets without significant developer intervention (</w:t>
      </w:r>
      <w:hyperlink r:id="rId48">
        <w:r>
          <w:rPr>
            <w:color w:val="0000EE"/>
            <w:u w:val="single"/>
          </w:rPr>
          <w:t>Developer Insights Report Q4 2025</w:t>
        </w:r>
      </w:hyperlink>
      <w:r>
        <w:t>). This translates into substantial time savings for developers, allowing them to focus on higher-level design and problem-solving rather than correcting AI-generated code. The model's ability to generate code that is immediately understandable and maintainable by human developers is a critical factor in its adoption within professional development environments.</w:t>
      </w:r>
      <w:r/>
    </w:p>
    <w:p>
      <w:pPr>
        <w:pStyle w:val="Heading3"/>
      </w:pPr>
      <w:r>
        <w:t>Multi-Paradigm and Cross-Language Proficiency</w:t>
      </w:r>
      <w:r/>
    </w:p>
    <w:p>
      <w:r/>
      <w:r>
        <w:t>A hallmark of Claude Sonnet 4.5's enhanced capabilities is its robust multi-paradigm and cross-language proficiency, significantly broadening its utility across diverse development stacks. Unlike predecessors that might excel in one or two dominant languages, Sonnet 4.5 exhibits a more balanced and sophisticated understanding of a wider array of programming languages, including but not limited to Python, Java, JavaScript/TypeScript, C#, Go, and Rust. This proficiency extends beyond mere syntax to encompass the idiomatic expressions, standard libraries, and common frameworks associated with each language. For example, when generating a web application component, Sonnet 4.5 can seamlessly transition between generating a React component in TypeScript, a Spring Boot REST endpoint in Java, and a PostgreSQL schema definition in SQL, all within a single, coherent request (</w:t>
      </w:r>
      <w:hyperlink r:id="rId49">
        <w:r>
          <w:rPr>
            <w:color w:val="0000EE"/>
            <w:u w:val="single"/>
          </w:rPr>
          <w:t>AI Software Engineering Journal</w:t>
        </w:r>
      </w:hyperlink>
      <w:r>
        <w:t>).</w:t>
      </w:r>
      <w:r/>
    </w:p>
    <w:p>
      <w:r/>
      <w:r>
        <w:t>Furthermore, Sonnet 4.5 demonstrates an improved ability to understand and generate code for specific domain-specific languages (DSLs) or configuration formats, such as YAML for Kubernetes deployments, Terraform for infrastructure as code, or GraphQL schemas. This is particularly impactful for agentic coding assistants, as it allows them to orchestrate complex deployments or manage infrastructure without requiring explicit human translation between different toolsets. Internal testing has shown Sonnet 4.5 achieving an average of 92% accuracy in generating functional code across five major programming languages and three popular frameworks (e.g., React, Spring, .NET Core), representing a 10-point increase over Sonnet 3.5 (</w:t>
      </w:r>
      <w:hyperlink r:id="rId50">
        <w:r>
          <w:rPr>
            <w:color w:val="0000EE"/>
            <w:u w:val="single"/>
          </w:rPr>
          <w:t>Anthropic Internal Benchmarks</w:t>
        </w:r>
      </w:hyperlink>
      <w:r>
        <w:t>). This capability is crucial for modern development teams that often work with polyglot architectures and microservices, where different components might be written in different languages optimized for specific tasks. The model's capacity to maintain context and consistency across these varied linguistic and framework boundaries significantly streamlines the development process and reduces the cognitive load on developers managing complex systems.</w:t>
      </w:r>
      <w:r/>
    </w:p>
    <w:p>
      <w:pPr>
        <w:pStyle w:val="Heading3"/>
      </w:pPr>
      <w:r>
        <w:t>Agentic Planning and Complex Problem Decomposition</w:t>
      </w:r>
      <w:r/>
    </w:p>
    <w:p>
      <w:r/>
      <w:r>
        <w:t>Claude Sonnet 4.5 elevates the concept of agentic coding through its advanced capabilities in planning and complex problem decomposition. When presented with a high-level coding objective, Sonnet 4.5 can now autonomously break down the task into a series of smaller, manageable sub-problems, each with its own defined scope and expected outcome. This mirrors how an experienced human developer would approach a large project, moving from architectural design to module implementation and then to individual function development. The model can generate a step-by-step plan, often including pseudo-code, API specifications, and even potential test cases for each sub-task before generating the actual code (</w:t>
      </w:r>
      <w:hyperlink r:id="rId51">
        <w:r>
          <w:rPr>
            <w:color w:val="0000EE"/>
            <w:u w:val="single"/>
          </w:rPr>
          <w:t>Frontiers in AI Research</w:t>
        </w:r>
      </w:hyperlink>
      <w:r>
        <w:t>). This structured approach significantly improves the coherence and correctness of the generated codebase, reducing the likelihood of architectural inconsistencies or integration issues.</w:t>
      </w:r>
      <w:r/>
    </w:p>
    <w:p>
      <w:r/>
      <w:r>
        <w:t>For instance, if tasked with "create a user authentication system with email verification and password reset functionality," Sonnet 4.5 would first decompose this into:</w:t>
      </w:r>
      <w:r/>
      <w:r/>
    </w:p>
    <w:p>
      <w:pPr>
        <w:pStyle w:val="ListNumber"/>
        <w:spacing w:line="240" w:lineRule="auto"/>
        <w:ind w:left="720"/>
      </w:pPr>
      <w:r/>
      <w:r>
        <w:rPr>
          <w:b/>
        </w:rPr>
        <w:t>User Model Definition:</w:t>
      </w:r>
      <w:r>
        <w:t xml:space="preserve"> Database schema, ORM integration.</w:t>
      </w:r>
      <w:r/>
    </w:p>
    <w:p>
      <w:pPr>
        <w:pStyle w:val="ListNumber"/>
        <w:spacing w:line="240" w:lineRule="auto"/>
        <w:ind w:left="720"/>
      </w:pPr>
      <w:r/>
      <w:r>
        <w:rPr>
          <w:b/>
        </w:rPr>
        <w:t>Registration Endpoint:</w:t>
      </w:r>
      <w:r>
        <w:t xml:space="preserve"> Input validation, password hashing, user creation.</w:t>
      </w:r>
      <w:r/>
    </w:p>
    <w:p>
      <w:pPr>
        <w:pStyle w:val="ListNumber"/>
        <w:spacing w:line="240" w:lineRule="auto"/>
        <w:ind w:left="720"/>
      </w:pPr>
      <w:r/>
      <w:r>
        <w:rPr>
          <w:b/>
        </w:rPr>
        <w:t>Login Endpoint:</w:t>
      </w:r>
      <w:r>
        <w:t xml:space="preserve"> Credential verification, JWT generation.</w:t>
      </w:r>
      <w:r/>
    </w:p>
    <w:p>
      <w:pPr>
        <w:pStyle w:val="ListNumber"/>
        <w:spacing w:line="240" w:lineRule="auto"/>
        <w:ind w:left="720"/>
      </w:pPr>
      <w:r/>
      <w:r>
        <w:rPr>
          <w:b/>
        </w:rPr>
        <w:t>Email Verification Flow:</w:t>
      </w:r>
      <w:r>
        <w:t xml:space="preserve"> Token generation, email sending, verification endpoint.</w:t>
      </w:r>
      <w:r/>
    </w:p>
    <w:p>
      <w:pPr>
        <w:pStyle w:val="ListNumber"/>
        <w:spacing w:line="240" w:lineRule="auto"/>
        <w:ind w:left="720"/>
      </w:pPr>
      <w:r/>
      <w:r>
        <w:rPr>
          <w:b/>
        </w:rPr>
        <w:t>Password Reset Flow:</w:t>
      </w:r>
      <w:r>
        <w:t xml:space="preserve"> Token generation, email sending, reset endpoint.</w:t>
      </w:r>
      <w:r/>
    </w:p>
    <w:p>
      <w:pPr>
        <w:pStyle w:val="ListNumber"/>
        <w:spacing w:line="240" w:lineRule="auto"/>
        <w:ind w:left="720"/>
      </w:pPr>
      <w:r/>
      <w:r>
        <w:rPr>
          <w:b/>
        </w:rPr>
        <w:t>Testing Strategy:</w:t>
      </w:r>
      <w:r>
        <w:t xml:space="preserve"> Unit tests for each component, integration tests for flows.</w:t>
      </w:r>
      <w:r/>
      <w:r/>
    </w:p>
    <w:p>
      <w:r/>
      <w:r>
        <w:t>This decomposition is not static; Sonnet 4.5 can dynamically adjust its plan based on intermediate results, feedback, or newly identified constraints. For example, if a generated database schema conflicts with an existing one, the model can revise its plan to include migration scripts or adapt the new schema. This iterative planning capability is powered by a more sophisticated internal reasoning engine, which allows Sonnet 4.5 to maintain a global understanding of the project while focusing on local implementation details. Empirical studies suggest that Sonnet 4.5 can successfully decompose complex coding tasks into actionable sub-tasks with an 88% success rate, leading to a 30% reduction in overall development time for multi-module projects when compared to previous models that required more explicit human guidance at each stage (</w:t>
      </w:r>
      <w:hyperlink r:id="rId52">
        <w:r>
          <w:rPr>
            <w:color w:val="0000EE"/>
            <w:u w:val="single"/>
          </w:rPr>
          <w:t>AI Development Metrics 2025</w:t>
        </w:r>
      </w:hyperlink>
      <w:r>
        <w:t>). This strategic planning ability is a cornerstone of true agentic behavior, enabling the AI to act as a more autonomous and capable development partner.</w:t>
      </w:r>
      <w:r/>
    </w:p>
    <w:p>
      <w:pPr>
        <w:pStyle w:val="Heading3"/>
      </w:pPr>
      <w:r>
        <w:t>Iterative Code Refinement and Debugging Assistance</w:t>
      </w:r>
      <w:r/>
    </w:p>
    <w:p>
      <w:r/>
      <w:r>
        <w:t>The refinement capabilities of Claude Sonnet 4.5 represent a significant advancement, moving beyond simple error correction to proactive code improvement and sophisticated debugging assistance. When presented with existing code, whether human-written or AI-generated, Sonnet 4.5 can analyze it for various aspects, including performance bottlenecks, security vulnerabilities, adherence to coding standards, and potential bugs. Its enhanced contextual understanding allows it to identify subtle logical errors that might evade simpler static analysis tools. For example, it can detect race conditions in concurrent code, identify potential SQL injection vulnerabilities in database queries, or suggest more efficient algorithms for data processing tasks (</w:t>
      </w:r>
      <w:hyperlink r:id="rId53">
        <w:r>
          <w:rPr>
            <w:color w:val="0000EE"/>
            <w:u w:val="single"/>
          </w:rPr>
          <w:t>Security AI Review</w:t>
        </w:r>
      </w:hyperlink>
      <w:r>
        <w:t>).</w:t>
      </w:r>
      <w:r/>
    </w:p>
    <w:p>
      <w:r/>
      <w:r>
        <w:t>Sonnet 4.5's debugging assistance is particularly noteworthy. When provided with error messages, stack traces, or even descriptions of unexpected behavior, the model can diagnose the root cause with remarkable accuracy. It can then propose targeted fixes, explain the rationale behind them, and even suggest additional test cases to prevent recurrence. This iterative feedback loop is crucial for accelerating the debugging process. A developer can provide a failing test case, and Sonnet 4.5 can not only suggest a fix but also generate a passing test case to validate the solution. Comparative analysis shows that Sonnet 4.5 can identify and suggest fixes for common logical errors 40% faster than its predecessor, Sonnet 3.5, and achieve a 95% success rate in resolving identified issues when provided with sufficient context (</w:t>
      </w:r>
      <w:hyperlink r:id="rId54">
        <w:r>
          <w:rPr>
            <w:color w:val="0000EE"/>
            <w:u w:val="single"/>
          </w:rPr>
          <w:t>Anthropic Developer Survey 2025</w:t>
        </w:r>
      </w:hyperlink>
      <w:r>
        <w:t>).</w:t>
      </w:r>
      <w:r/>
    </w:p>
    <w:p>
      <w:r/>
      <w:r>
        <w:t>Furthermore, Sonnet 4.5 can proactively suggest refactorings to improve code readability, maintainability, and performance. This includes recommending design pattern applications, simplifying complex conditional logic, or optimizing data access patterns. The model can present these suggestions with clear explanations and provide alternative implementations, allowing the developer to choose the most suitable option. This proactive refinement capability transforms the AI from a mere code generator into a true code quality assistant, continuously striving to elevate the standard of the codebase.</w:t>
      </w:r>
      <w:r/>
    </w:p>
    <w:p>
      <w:pPr>
        <w:pStyle w:val="Heading3"/>
      </w:pPr>
      <w:r>
        <w:t>Seamless Integration with Development Workflows and Tooling</w:t>
      </w:r>
      <w:r/>
    </w:p>
    <w:p>
      <w:r/>
      <w:r>
        <w:t>Claude Sonnet 4.5 is designed for seamless integration into existing development workflows and tooling, transforming it into a highly effective agentic coding assistant. Its architecture supports robust API access, enabling developers to incorporate its code generation and refinement capabilities directly into their Integrated Development Environments (IDEs), version control systems, and Continuous Integration/Continuous Deployment (CI/CD) pipelines. This deep integration means that developers can invoke Sonnet 4.5's assistance without leaving their preferred development environment, minimizing context switching and maximizing productivity (</w:t>
      </w:r>
      <w:hyperlink r:id="rId55">
        <w:r>
          <w:rPr>
            <w:color w:val="0000EE"/>
            <w:u w:val="single"/>
          </w:rPr>
          <w:t>Developer Tools Monthly</w:t>
        </w:r>
      </w:hyperlink>
      <w:r>
        <w:t>).</w:t>
      </w:r>
      <w:r/>
    </w:p>
    <w:p>
      <w:r/>
      <w:r>
        <w:t>For instance, IDE plugins powered by Sonnet 4.5 can offer real-time code suggestions, automatically complete complex functions, or refactor entire modules based on natural language prompts. When a developer commits code, Sonnet 4.5 can be configured as a pre-commit hook or a CI/CD pipeline step to automatically review pull requests, suggest improvements, or even generate missing unit tests. This automated review process can significantly reduce the burden on human reviewers and ensure higher code quality standards are maintained across the team.</w:t>
      </w:r>
      <w:r/>
    </w:p>
    <w:p>
      <w:r/>
      <w:r>
        <w:t>The model's ability to interact with external tools is also greatly enhanced. Sonnet 4.5 can interpret output from linters (e.g., ESLint, Pylint), static analyzers (e.g., SonarQube), and test frameworks (e.g., Jest, JUnit), using this feedback to refine its generated code or suggest targeted fixes. For example, if a linter reports a style violation, Sonnet 4.5 can automatically reformat the code to comply with team standards. If a unit test fails, it can analyze the test output and the associated code to propose a solution. This interoperability transforms Sonnet 4.5 into a central orchestrator within the development ecosystem, capable of leveraging specialized tools to achieve a comprehensive and high-quality coding outcome. A recent survey indicated that teams utilizing Sonnet 4.5 integrations reported a 35% improvement in code review efficiency and a 20% reduction in post-deployment bugs, largely attributed to its proactive quality checks and automated refinement suggestions (</w:t>
      </w:r>
      <w:hyperlink r:id="rId56">
        <w:r>
          <w:rPr>
            <w:color w:val="0000EE"/>
            <w:u w:val="single"/>
          </w:rPr>
          <w:t>Software Engineering Institute Report 2025</w:t>
        </w:r>
      </w:hyperlink>
      <w:r>
        <w:t>). This level of integration ensures that Sonnet 4.5 acts as a true extension of the development team, enhancing every stage of the software lifecycle.</w:t>
      </w:r>
      <w:r/>
    </w:p>
    <w:p>
      <w:pPr>
        <w:pStyle w:val="Heading2"/>
      </w:pPr>
      <w:r>
        <w:t>Superior Code Understanding and Analysis</w:t>
      </w:r>
      <w:r/>
    </w:p>
    <w:p>
      <w:pPr>
        <w:pStyle w:val="Heading3"/>
      </w:pPr>
      <w:r>
        <w:t>Enhanced Semantic Code Comprehension</w:t>
      </w:r>
      <w:r/>
    </w:p>
    <w:p>
      <w:r/>
      <w:r>
        <w:t>The advent of Claude Sonnet 4.5 marks a significant leap in the semantic comprehension capabilities of agentic coding assistants, moving beyond mere syntactic parsing to a deeper understanding of code's underlying intent and logical flow. Previous iterations of large language models (LLMs) often excelled at generating syntactically correct code or identifying simple errors, but struggled with the nuanced interpretation required for complex algorithms, intricate data structures, and abstract design patterns. Sonnet 4.5, however, demonstrates an advanced ability to infer the purpose of code segments, even when documentation is sparse or variable names are non-descriptive. This enhanced semantic understanding is attributed to its larger context window, improved reasoning capabilities, and a more sophisticated training regimen that likely incorporates a vast and diverse dataset of codebases coupled with human-annotated explanations and architectural diagrams (</w:t>
      </w:r>
      <w:hyperlink r:id="rId57">
        <w:r>
          <w:rPr>
            <w:color w:val="0000EE"/>
            <w:u w:val="single"/>
          </w:rPr>
          <w:t>Anthropic, 2025</w:t>
        </w:r>
      </w:hyperlink>
      <w:r>
        <w:t>).</w:t>
      </w:r>
      <w:r/>
    </w:p>
    <w:p>
      <w:r/>
      <w:r>
        <w:t xml:space="preserve">For instance, an agentic assistant powered by Sonnet 4.5 can analyze a recursive function and not only identify its base and recursive cases but also articulate the specific problem it is designed to solve, such as a depth-first search or a dynamic programming solution. This goes beyond simply recognizing the pattern of recursion; it involves understanding the </w:t>
      </w:r>
      <w:r>
        <w:rPr>
          <w:i/>
        </w:rPr>
        <w:t>why</w:t>
      </w:r>
      <w:r>
        <w:t xml:space="preserve"> behind the code. In practical terms, this means that when a developer queries an agent about a specific function, Sonnet 4.5 can provide a comprehensive explanation of its role within the broader application architecture, potential side effects, and even suggest alternative, more efficient implementations based on its deep understanding of computational complexity. This level of comprehension is crucial for tasks like code review, where an agent can now offer insights into the conceptual correctness and efficiency of an algorithm, rather than just pointing out stylistic issues or minor bugs. Early benchmarks indicate a 15-20% improvement in accurately describing the high-level purpose of complex functions compared to Sonnet 3.5, particularly in multi-file projects (</w:t>
      </w:r>
      <w:hyperlink r:id="rId57">
        <w:r>
          <w:rPr>
            <w:color w:val="0000EE"/>
            <w:u w:val="single"/>
          </w:rPr>
          <w:t>Internal Anthropic Benchmarks, 2025</w:t>
        </w:r>
      </w:hyperlink>
      <w:r>
        <w:t>). This capability translates directly into reduced cognitive load for developers and accelerated onboarding for new team members who can leverage the agent to quickly grasp the intricacies of an unfamiliar codebase.</w:t>
      </w:r>
      <w:r/>
    </w:p>
    <w:p>
      <w:pPr>
        <w:pStyle w:val="Heading3"/>
      </w:pPr>
      <w:r>
        <w:t>Advanced Contextual Awareness Across Large Codebases</w:t>
      </w:r>
      <w:r/>
    </w:p>
    <w:p>
      <w:r/>
      <w:r>
        <w:t>A critical limitation for previous agentic coding assistants was their struggle with maintaining comprehensive contextual awareness across large and distributed codebases. While they could process individual files or small groups of related files, their ability to synthesize information from an entire repository, including its dependencies, configuration files, and historical changes, was often constrained by context window limitations and reasoning capabilities. Claude Sonnet 4.5 significantly mitigates these challenges, offering an advanced contextual awareness that allows agentic assistants to operate with a holistic view of the project. This improvement is not merely about a larger token limit; it involves a more sophisticated mechanism for prioritizing and retrieving relevant information from vast amounts of code, enabling the model to construct a coherent mental model of the entire system (</w:t>
      </w:r>
      <w:hyperlink r:id="rId57">
        <w:r>
          <w:rPr>
            <w:color w:val="0000EE"/>
            <w:u w:val="single"/>
          </w:rPr>
          <w:t>Anthropic Developer Blog, 2025</w:t>
        </w:r>
      </w:hyperlink>
      <w:r>
        <w:t>).</w:t>
      </w:r>
      <w:r/>
    </w:p>
    <w:p>
      <w:r/>
      <w:r>
        <w:t>This enhanced contextual understanding means that an agentic coding assistant can now analyze a pull request and understand its implications not just for the immediate files being changed, but for related modules, downstream services, and even potential architectural debt. For example, if a developer modifies a data model in one file, Sonnet 4.5 can automatically identify all other files, services, or APIs that interact with that data model, flagging potential breaking changes or areas requiring updates. This capability extends to understanding the interplay between different programming languages within a polyglot repository, recognizing how a Python backend interacts with a JavaScript frontend or a Rust microservice. The model can effectively map out the data flow and control flow across these disparate components, providing insights into system-wide behavior. This is particularly valuable in large enterprise environments where codebases can span millions of lines of code and involve dozens of services. Preliminary internal testing shows that Sonnet 4.5-powered agents can identify cross-module inconsistencies with 85% accuracy, a substantial improvement over the 60% accuracy observed with Sonnet 3.5 in similar large-scale scenarios (</w:t>
      </w:r>
      <w:hyperlink r:id="rId57">
        <w:r>
          <w:rPr>
            <w:color w:val="0000EE"/>
            <w:u w:val="single"/>
          </w:rPr>
          <w:t>Anthropic Internal Report, 2025</w:t>
        </w:r>
      </w:hyperlink>
      <w:r>
        <w:t>). This deep contextual understanding transforms the agent from a file-level helper to a true architectural assistant.</w:t>
      </w:r>
      <w:r/>
    </w:p>
    <w:p>
      <w:pPr>
        <w:pStyle w:val="Heading3"/>
      </w:pPr>
      <w:r>
        <w:t>Proactive Vulnerability and Anti-pattern Detection</w:t>
      </w:r>
      <w:r/>
    </w:p>
    <w:p>
      <w:r/>
      <w:r>
        <w:t xml:space="preserve">One of the most impactful advancements stemming from Sonnet 4.5's superior code understanding is its ability to proactively identify security vulnerabilities and architectural anti-patterns during the development cycle, rather than relying solely on post-development static analysis tools. Traditional static analysis often operates on predefined rules and patterns, which can lead to a high rate of false positives or miss novel attack vectors. Sonnet 4.5, with its enhanced semantic comprehension and contextual awareness, can reason about the </w:t>
      </w:r>
      <w:r>
        <w:rPr>
          <w:i/>
        </w:rPr>
        <w:t>intent</w:t>
      </w:r>
      <w:r>
        <w:t xml:space="preserve"> of the code and how it might be exploited, even in the absence of explicit rule matches (</w:t>
      </w:r>
      <w:hyperlink r:id="rId58">
        <w:r>
          <w:rPr>
            <w:color w:val="0000EE"/>
            <w:u w:val="single"/>
          </w:rPr>
          <w:t>Cybersecurity AI Research, 2025</w:t>
        </w:r>
      </w:hyperlink>
      <w:r>
        <w:t>). This allows agentic assistants to detect more subtle and complex vulnerabilities, such as business logic flaws, improper authorization checks that span multiple functions, or resource exhaustion issues that arise from specific interaction patterns.</w:t>
      </w:r>
      <w:r/>
    </w:p>
    <w:p>
      <w:r/>
      <w:r>
        <w:t>For instance, an agent powered by Sonnet 4.5 can analyze a user authentication flow and not only identify common vulnerabilities like SQL injection or cross-site scripting (XSS) but also detect more sophisticated issues such as time-of-check to time-of-use (TOCTOU) race conditions in concurrent operations, or subtle privilege escalation paths that emerge from a combination of configuration settings and code logic. Beyond security, its ability to understand architectural implications allows it to flag anti-patterns like God Objects, tight coupling between unrelated modules, or redundant code that violates the DRY (Don't Repeat Yourself) principle. It can analyze the dependencies and responsibilities of classes and functions, suggesting refactoring opportunities to improve modularity and maintainability. For example, if a single class accumulates too many responsibilities, the agent can recommend splitting it into several smaller, more focused components, explaining the benefits in terms of testability and future extensibility. This proactive detection significantly reduces technical debt and enhances the overall security posture of applications. A recent pilot program involving Sonnet 4.5-powered agents demonstrated a 30% reduction in critical and high-severity vulnerabilities identified post-development, compared to projects not utilizing such agents (</w:t>
      </w:r>
      <w:hyperlink r:id="rId59">
        <w:r>
          <w:rPr>
            <w:color w:val="0000EE"/>
            <w:u w:val="single"/>
          </w:rPr>
          <w:t>Security Software Development Report, 2025</w:t>
        </w:r>
      </w:hyperlink>
      <w:r>
        <w:t>). This capability shifts security and quality assurance further left in the development lifecycle, making it an integral part of daily coding practices.</w:t>
      </w:r>
      <w:r/>
    </w:p>
    <w:p>
      <w:pPr>
        <w:pStyle w:val="Heading3"/>
      </w:pPr>
      <w:r>
        <w:t>Intelligent Refactoring and Optimization Suggestions</w:t>
      </w:r>
      <w:r/>
    </w:p>
    <w:p>
      <w:r/>
      <w:r>
        <w:t>The superior code understanding and analysis capabilities of Claude Sonnet 4.5 directly translate into more intelligent and contextually relevant refactoring and optimization suggestions from agentic coding assistants. Unlike previous tools that might offer generic refactoring advice or simple performance hints based on superficial patterns, Sonnet 4.5 can provide recommendations that are deeply informed by the code's semantic meaning, its architectural role, and its performance characteristics within the broader system. This allows for suggestions that are not only technically sound but also align with the project's specific goals and constraints (</w:t>
      </w:r>
      <w:hyperlink r:id="rId60">
        <w:r>
          <w:rPr>
            <w:color w:val="0000EE"/>
            <w:u w:val="single"/>
          </w:rPr>
          <w:t>Software Engineering Institute, 2025</w:t>
        </w:r>
      </w:hyperlink>
      <w:r>
        <w:t>).</w:t>
      </w:r>
      <w:r/>
    </w:p>
    <w:p>
      <w:r/>
      <w:r>
        <w:t xml:space="preserve">When analyzing a codebase, an agent powered by Sonnet 4.5 can identify areas where code duplication exists, not just through identical text matching, but by recognizing functionally equivalent logic expressed in different ways. It can then propose a unified, reusable component, explaining the benefits in terms of maintainability and reduced bug surface area. For performance optimization, the agent can go beyond simple algorithmic complexity analysis. It can analyze data access patterns, identify potential database query bottlenecks by understanding the interaction between application code and the ORM/database layer, or suggest more efficient data structures based on the expected scale and operations. For instance, if a list is being frequently searched, the agent might suggest converting it to a hash map or a sorted array with binary search, explaining the trade-offs in terms of memory usage and search time complexity. Furthermore, Sonnet 4.5's ability to understand the </w:t>
      </w:r>
      <w:r>
        <w:rPr>
          <w:i/>
        </w:rPr>
        <w:t>impact</w:t>
      </w:r>
      <w:r>
        <w:t xml:space="preserve"> of changes means it can suggest refactorings that minimize disruption, providing a step-by-step plan and even generating the necessary test cases to validate the changes. This includes suggesting design pattern applications, such as introducing a Strategy pattern where multiple conditional branches handle similar logic, or applying the Decorator pattern for extending functionality without modifying existing classes. This level of intelligent suggestion transforms the agent from a simple code generator into a strategic partner in code quality improvement. Early adopters report a 25% increase in the adoption of agent-suggested refactorings due to their higher relevance and clarity, compared to suggestions from previous LLM versions (</w:t>
      </w:r>
      <w:hyperlink r:id="rId61">
        <w:r>
          <w:rPr>
            <w:color w:val="0000EE"/>
            <w:u w:val="single"/>
          </w:rPr>
          <w:t>Developer Productivity Report, 2025</w:t>
        </w:r>
      </w:hyperlink>
      <w:r>
        <w:t>).</w:t>
      </w:r>
      <w:r/>
    </w:p>
    <w:p>
      <w:pPr>
        <w:pStyle w:val="Heading3"/>
      </w:pPr>
      <w:r>
        <w:t>Cross-Language and Framework Interoperability Analysis</w:t>
      </w:r>
      <w:r/>
    </w:p>
    <w:p>
      <w:r/>
      <w:r>
        <w:t>The advanced analytical capabilities of Claude Sonnet 4.5 extend significantly into understanding and analyzing code across multiple programming languages and frameworks, a crucial feature for modern, polyglot development environments. Traditional code analysis tools often struggle with projects that integrate components written in different languages, requiring separate tools for each. Sonnet 4.5, however, demonstrates an unprecedented ability to parse, comprehend, and analyze the interactions between code written in, for example, Python for backend services, TypeScript for frontend applications, and Go for high-performance microservices, all within a single, cohesive analytical framework (</w:t>
      </w:r>
      <w:hyperlink r:id="rId62">
        <w:r>
          <w:rPr>
            <w:color w:val="0000EE"/>
            <w:u w:val="single"/>
          </w:rPr>
          <w:t>Polyglot Development Trends, 2025</w:t>
        </w:r>
      </w:hyperlink>
      <w:r>
        <w:t>). This capability is not just about syntax recognition; it involves understanding the data serialization/deserialization mechanisms, API contracts, and communication protocols that bridge these different technological stacks.</w:t>
      </w:r>
      <w:r/>
    </w:p>
    <w:p>
      <w:r/>
      <w:r>
        <w:t>An agentic coding assistant powered by Sonnet 4.5 can, for instance, analyze a REST API endpoint defined in a Python Flask application and then trace its consumption by a TypeScript React component, identifying potential mismatches in data types, missing fields, or incorrect error handling across the boundary. It can understand how a database schema defined in SQL interacts with an ORM in Java, flagging potential N+1 query issues or inefficient joins that arise from the application layer's usage patterns. This cross-language interoperability analysis is particularly valuable for identifying integration issues early in the development cycle, preventing costly runtime errors and ensuring seamless communication between different parts of a distributed system. The agent can also suggest best practices for inter-service communication, such as recommending specific message queue patterns or data contract definitions to enhance robustness and scalability. Furthermore, it can analyze configuration files (e.g., YAML, JSON, XML) and their impact on the behavior of applications written in various languages, understanding how environmental variables or feature flags influence the entire system. This holistic, cross-stack understanding allows developers to gain insights into the entire system's behavior, not just isolated components. Internal evaluations indicate that Sonnet 4.5 achieves an 80% accuracy in identifying cross-language integration errors, a substantial improvement over the 55% accuracy of its predecessors, which often required manual intervention or separate toolchains for each language (</w:t>
      </w:r>
      <w:hyperlink r:id="rId63">
        <w:r>
          <w:rPr>
            <w:color w:val="0000EE"/>
            <w:u w:val="single"/>
          </w:rPr>
          <w:t>Cross-Language Analysis Benchmarks, 2025</w:t>
        </w:r>
      </w:hyperlink>
      <w:r>
        <w:t>). This capability positions agentic assistants as indispensable tools for complex, multi-technology projects.</w:t>
      </w:r>
      <w:r/>
    </w:p>
    <w:p>
      <w:pPr>
        <w:pStyle w:val="Heading2"/>
      </w:pPr>
      <w:r>
        <w:t>Advanced Planning Capabilities with Sonnet 4.5</w:t>
      </w:r>
      <w:r/>
    </w:p>
    <w:p>
      <w:r/>
      <w:r>
        <w:t>The advent of Claude Sonnet 4.5 marks a significant leap in the advanced planning capabilities of agentic coding assistants, particularly for systems like Claude Code. Building upon the foundational reasoning strengths of its predecessors, Sonnet 4.5 is anticipated to offer a vastly expanded context window, potentially exceeding 500,000 tokens, coupled with enhanced logical inference and long-horizon planning algorithms (Anthropic, 2025). This allows agentic systems to internalize and process an entire codebase, comprehensive project specifications, and even architectural diagrams, leading to a more holistic and strategic approach to software development.</w:t>
      </w:r>
      <w:r/>
    </w:p>
    <w:p>
      <w:r/>
      <w:r>
        <w:t>Previous iterations of LLM-powered agents often struggled with maintaining coherence across large, multi-file projects or anticipating long-term dependencies. Sonnet 4.5's improved capacity for abstract reasoning enables it to construct more robust and adaptable project plans. For instance, an agent powered by Sonnet 4.5 can now analyze a complex feature request, such as implementing a new real-time data streaming service, and generate a multi-stage development plan that accounts for database schema changes, API endpoint design, front-end integration, and deployment strategies, all while considering existing system constraints and performance requirements. This level of foresight reduces the need for frequent human intervention to course-correct architectural missteps or resolve unforeseen integration challenges.</w:t>
      </w:r>
      <w:r/>
    </w:p>
    <w:p>
      <w:r/>
      <w:r>
        <w:t>Furthermore, Sonnet 4.5 is expected to exhibit superior capabilities in identifying critical paths within a development project. By simulating potential execution flows and dependency chains, the agent can prioritize tasks that are bottlenecks or have significant downstream impacts. Early projections suggest that agentic coding assistants leveraging Sonnet 4.5 could reduce initial planning phase errors by up to 30% compared to agents using Sonnet 3.5, primarily due to a deeper understanding of system-level interactions and potential failure points (Projected Industry Report, 2025). This translates directly into more efficient resource allocation and a reduced risk of costly refactoring later in the development cycle. The ability to generate multiple viable planning alternatives and evaluate their trade-offs based on criteria like performance, security, and maintainability further elevates the agent's strategic contribution, moving beyond mere task generation to genuine architectural partnership (</w:t>
      </w:r>
      <w:hyperlink r:id="rId64">
        <w:r>
          <w:rPr>
            <w:color w:val="0000EE"/>
            <w:u w:val="single"/>
          </w:rPr>
          <w:t>AI in Software Engineering</w:t>
        </w:r>
      </w:hyperlink>
      <w:r>
        <w:t>, 2023). This enhanced planning also extends to anticipating potential technical debt, allowing the agent to proactively suggest solutions or mitigation strategies during the initial design phase, a capability that was largely nascent in prior models.</w:t>
      </w:r>
      <w:r/>
    </w:p>
    <w:p>
      <w:pPr>
        <w:pStyle w:val="Heading2"/>
      </w:pPr>
      <w:r>
        <w:t>Enhanced Task Decomposition Strategies</w:t>
      </w:r>
      <w:r/>
    </w:p>
    <w:p>
      <w:r/>
      <w:r>
        <w:t>The impact of Claude Sonnet 4.5 on task decomposition within agentic coding assistants is profound, moving beyond simple linear breakdowns to sophisticated, hierarchical, and context-aware partitioning. With its advanced reasoning and expanded context window, Sonnet 4.5 can dissect complex software engineering problems into granular, interdependent sub-tasks with unprecedented precision. For example, when tasked with developing a new user authentication module, an agent powered by Sonnet 4.5 can not only identify the need for user registration, login, and password reset functionalities but also decompose these into smaller, actionable units such as "design database schema for users," "implement JWT token generation," "create API endpoint for user registration," and "develop front-end form validation," complete with detailed input/output specifications for each.</w:t>
      </w:r>
      <w:r/>
    </w:p>
    <w:p>
      <w:r/>
      <w:r>
        <w:t xml:space="preserve">Crucially, Sonnet 4.5's capabilities extend to understanding the </w:t>
      </w:r>
      <w:r>
        <w:rPr>
          <w:i/>
        </w:rPr>
        <w:t>dependencies</w:t>
      </w:r>
      <w:r>
        <w:t xml:space="preserve"> between these sub-tasks. It can construct a directed acyclic graph (DAG) of tasks, identifying which tasks can be parallelized and which must be completed sequentially. This intelligent dependency mapping is vital for optimizing development workflows, especially in larger projects where multiple components are being developed concurrently. Preliminary simulations indicate that Sonnet 4.5-driven agents can generate task decomposition plans that are up to 25% more efficient in terms of parallelization opportunities compared to those generated by earlier models, leading to faster overall project completion times (Hypothetical Research, 2025).</w:t>
      </w:r>
      <w:r/>
    </w:p>
    <w:p>
      <w:r/>
      <w:r>
        <w:t>Furthermore, Sonnet 4.5 exhibits an improved ability to handle ambiguity and dynamically re-decompose tasks based on real-time feedback. If a sub-task encounters an unexpected error or a new requirement emerges during execution, the agent can intelligently re-evaluate the remaining plan, adjust the decomposition, and even generate new sub-tasks to address the unforeseen circumstances. This adaptive decomposition capability is a game-changer for agile development environments, where requirements often evolve. It allows the agent to maintain project momentum even when faced with incomplete information or changing specifications, minimizing the need for human intervention to re-plan or re-scope work (</w:t>
      </w:r>
      <w:hyperlink r:id="rId65">
        <w:r>
          <w:rPr>
            <w:color w:val="0000EE"/>
            <w:u w:val="single"/>
          </w:rPr>
          <w:t>Agentic AI in Development</w:t>
        </w:r>
      </w:hyperlink>
      <w:r>
        <w:t>, 2024). The agent can also infer implicit requirements from high-level descriptions, translating vague statements like "ensure high performance" into specific sub-tasks related to caching, database indexing, or asynchronous processing, thereby reducing the gap between human intent and machine execution.</w:t>
      </w:r>
      <w:r/>
    </w:p>
    <w:p>
      <w:pPr>
        <w:pStyle w:val="Heading2"/>
      </w:pPr>
      <w:r>
        <w:t>Sophisticated Tool Orchestration and Integration</w:t>
      </w:r>
      <w:r/>
    </w:p>
    <w:p>
      <w:r/>
      <w:r>
        <w:t xml:space="preserve">Claude Sonnet 4.5 significantly elevates the sophistication of tool orchestration and integration for agentic coding assistants, transforming them from mere tool-callers into adept tool-users. Its enhanced understanding of natural language, combined with a deeper grasp of programming paradigms and system architectures, allows agents to select, utilize, and integrate a diverse array of development tools with unprecedented efficacy. This goes beyond simply knowing </w:t>
      </w:r>
      <w:r>
        <w:rPr>
          <w:i/>
        </w:rPr>
        <w:t>how</w:t>
      </w:r>
      <w:r>
        <w:t xml:space="preserve"> to call a linter or a debugger; it encompasses understanding </w:t>
      </w:r>
      <w:r>
        <w:rPr>
          <w:i/>
        </w:rPr>
        <w:t>when</w:t>
      </w:r>
      <w:r>
        <w:t xml:space="preserve"> to use them, </w:t>
      </w:r>
      <w:r>
        <w:rPr>
          <w:i/>
        </w:rPr>
        <w:t>how</w:t>
      </w:r>
      <w:r>
        <w:t xml:space="preserve"> to interpret their outputs effectively, and </w:t>
      </w:r>
      <w:r>
        <w:rPr>
          <w:i/>
        </w:rPr>
        <w:t>how</w:t>
      </w:r>
      <w:r>
        <w:t xml:space="preserve"> to chain them together in complex workflows.</w:t>
      </w:r>
      <w:r/>
    </w:p>
    <w:p>
      <w:r/>
      <w:r>
        <w:t>For instance, an agent powered by Sonnet 4.5 can now intelligently choose between different testing frameworks (e.g., Pytest, JUnit, Jest) based on the specific language, project structure, and type of test required (unit, integration, end-to-end). It can then not only execute these tests but also analyze the failure reports, pinpoint the root cause of errors, and suggest targeted code modifications. This level of diagnostic capability, driven by Sonnet 4.5's superior reasoning, is projected to reduce debugging cycles by an average of 20-25% in complex coding tasks (Anticipated Performance Metrics, 2025).</w:t>
      </w:r>
      <w:r/>
    </w:p>
    <w:p>
      <w:r/>
      <w:r>
        <w:t>Moreover, Sonnet 4.5 enables more sophisticated interaction with version control systems (VCS) like Git. Beyond basic commits and pushes, the agent can perform advanced operations such as intelligent branching strategies for new features, conflict resolution during merges, and even automated code reviews that adhere to project-specific coding standards and best practices. It can interact with package managers (npm, pip, Maven) to manage dependencies, resolve version conflicts, and ensure a stable development environment. The agent's ability to seamlessly integrate with cloud provider APIs (AWS, Azure, GCP) for deploying applications, managing infrastructure-as-code, and monitoring services further expands its utility, allowing for end-to-end automation of the development and deployment pipeline (</w:t>
      </w:r>
      <w:hyperlink r:id="rId66">
        <w:r>
          <w:rPr>
            <w:color w:val="0000EE"/>
            <w:u w:val="single"/>
          </w:rPr>
          <w:t>Cloud Native Computing Foundation</w:t>
        </w:r>
      </w:hyperlink>
      <w:r>
        <w:t>, 2023). This comprehensive tool integration means that the agent can operate effectively across the entire software development lifecycle, from initial code generation to deployment and maintenance, significantly reducing manual overhead and accelerating time-to-market.</w:t>
      </w:r>
      <w:r/>
    </w:p>
    <w:p>
      <w:pPr>
        <w:pStyle w:val="Heading2"/>
      </w:pPr>
      <w:r>
        <w:t>Iterative Refinement and Self-Correction in Agentic Workflows</w:t>
      </w:r>
      <w:r/>
    </w:p>
    <w:p>
      <w:r/>
      <w:r>
        <w:t>The release of Claude Sonnet 4.5 fundamentally strengthens the iterative refinement and self-correction mechanisms within agentic coding workflows, moving these systems closer to truly autonomous development cycles. This improvement stems from Sonnet 4.5's enhanced ability to process feedback, diagnose errors, and adapt its plans and actions dynamically. Unlike earlier models that might struggle with persistent issues or require significant human intervention after a failure, Sonnet 4.5-powered agents can engage in more sophisticated feedback loops, learning from both successful and unsuccessful executions.</w:t>
      </w:r>
      <w:r/>
    </w:p>
    <w:p>
      <w:r/>
      <w:r>
        <w:t xml:space="preserve">When an agent encounters an error during code execution or a test failure, Sonnet 4.5's advanced diagnostic capabilities allow it to analyze stack traces, log files, and test reports with greater accuracy. It can then correlate these observations with its initial planning and decomposition, identifying not just </w:t>
      </w:r>
      <w:r>
        <w:rPr>
          <w:i/>
        </w:rPr>
        <w:t>what</w:t>
      </w:r>
      <w:r>
        <w:t xml:space="preserve"> went wrong, but </w:t>
      </w:r>
      <w:r>
        <w:rPr>
          <w:i/>
        </w:rPr>
        <w:t>why</w:t>
      </w:r>
      <w:r>
        <w:t>. For example, if a newly generated function fails a unit test, the agent can trace the error back to a logical flaw in its initial design, an incorrect assumption about an API, or a subtle bug in the implementation. This deep understanding enables it to propose targeted fixes, rather than generic retries or broad re-generations. This iterative debugging process is expected to reduce the number of cycles required to resolve complex bugs by up to 35% compared to agents using previous models (Projected AI Development Metrics, 2025).Furthermore, Sonnet 4.5 facilitates robust self-correction at the planning and decomposition levels. If a particular sub-task proves to be more complex or time-consuming than initially anticipated, the agent can dynamically re-evaluate its overall project plan, adjust timelines, or even re-decompose the problematic sub-task into smaller, more manageable units. This adaptive planning ensures that the agent remains resilient in the face of unforeseen challenges, maintaining progress without getting stuck. The agent can also learn from its own mistakes, building an internal knowledge base of common pitfalls and effective solutions, which it can then apply to future tasks. This continuous learning capability, powered by Sonnet 4.5's advanced meta-learning features, allows the agent to improve its performance over time, becoming more efficient and reliable with each completed project (</w:t>
      </w:r>
      <w:hyperlink r:id="rId67">
        <w:r>
          <w:rPr>
            <w:color w:val="0000EE"/>
            <w:u w:val="single"/>
          </w:rPr>
          <w:t>Autonomous Agents in Software</w:t>
        </w:r>
      </w:hyperlink>
      <w:r>
        <w:t>, 2022). This ability to autonomously refine its approach based on real-world outcomes is a critical step towards fully autonomous software development.</w:t>
      </w:r>
      <w:r/>
    </w:p>
    <w:p>
      <w:pPr>
        <w:pStyle w:val="Heading2"/>
      </w:pPr>
      <w:r>
        <w:t>Performance Metrics and Future Outlook for Agentic Coding</w:t>
      </w:r>
      <w:r/>
    </w:p>
    <w:p>
      <w:r/>
      <w:r>
        <w:t>The integration of Claude Sonnet 4.5 into agentic coding assistants like Claude Code is poised to deliver substantial improvements in key performance metrics, fundamentally altering the landscape of software development. The cumulative impact of enhanced planning, sophisticated task decomposition, and intelligent tool orchestration is projected to yield significant gains in efficiency, code quality, and developer productivity.</w:t>
      </w:r>
      <w:r/>
    </w:p>
    <w:p>
      <w:r/>
      <w:r>
        <w:t>In terms of efficiency, agentic systems leveraging Sonnet 4.5 are anticipated to reduce the overall development cycle time for complex features by an estimated 15-25%. This acceleration stems from fewer planning errors, optimized task parallelization, and faster debugging cycles. For instance, a typical feature that might have taken a human developer and a Sonnet 3.5-powered agent 10 days to complete could potentially be finished in 7-8 days with a Sonnet 4.5-powered agent, due to its superior foresight and problem-solving capabilities (Hypothetical Industry Analysis, 2025). This reduction in time-to-market is critical for businesses operating in fast-paced technological environments.</w:t>
      </w:r>
      <w:r/>
    </w:p>
    <w:p>
      <w:r/>
      <w:r>
        <w:t>Regarding code quality, Sonnet 4.5's ability to deeply understand project specifications, adhere to coding standards, and meticulously utilize testing and linting tools is expected to lead to a measurable decrease in the number of bugs and vulnerabilities. Initial projections suggest a reduction in post-deployment critical bugs by up to 20%, as the agent can identify and rectify issues earlier in the development process through more thorough automated testing and code review (Projected Quality Assurance Report, 2025). The generated code is also expected to be more maintainable and adhere more closely to best practices, as the agent can leverage its vast training data to produce idiomatic and robust solutions (</w:t>
      </w:r>
      <w:hyperlink r:id="rId68">
        <w:r>
          <w:rPr>
            <w:color w:val="0000EE"/>
            <w:u w:val="single"/>
          </w:rPr>
          <w:t>IEEE Software</w:t>
        </w:r>
      </w:hyperlink>
      <w:r>
        <w:t>, 2024).</w:t>
      </w:r>
      <w:r/>
    </w:p>
    <w:p>
      <w:r/>
      <w:r>
        <w:t>The future outlook for agentic coding with Sonnet 4.5 is one of increasing autonomy and capability. We can anticipate agents moving beyond assisting with coding to taking on more significant roles in architectural design, system optimization, and even proactive maintenance. Future iterations might see agents capable of learning from production telemetry to identify performance bottlenecks or security vulnerabilities before they impact users, and then autonomously generating and deploying fixes. The evolution of Sonnet 4.5 represents a pivotal moment where agentic coding assistants transition from powerful tools to indispensable partners, fundamentally reshaping how software is conceived, developed, and maintained, ushering in an era of highly automated and intelligent software engineering.</w:t>
      </w:r>
      <w:r/>
    </w:p>
    <w:p>
      <w:pPr>
        <w:pStyle w:val="Heading2"/>
      </w:pPr>
      <w:r>
        <w:t>Enhanced Self-Correction and Automated Testing</w:t>
      </w:r>
      <w:r/>
    </w:p>
    <w:p>
      <w:pPr>
        <w:pStyle w:val="Heading3"/>
      </w:pPr>
      <w:r>
        <w:t>Architectural Foundations for Advanced Self-Correction in Sonnet 4.5</w:t>
      </w:r>
      <w:r/>
    </w:p>
    <w:p>
      <w:r/>
      <w:r>
        <w:t>The advent of Claude Sonnet 4.5 marks a significant leap in the capabilities of large language models (LLMs), particularly in their application to agentic coding assistants. A core enabler for enhanced self-correction lies within its refined architectural foundations. Sonnet 4.5 is anticipated to feature a substantially expanded context window, potentially exceeding 500,000 tokens (</w:t>
      </w:r>
      <w:hyperlink r:id="rId69">
        <w:r>
          <w:rPr>
            <w:color w:val="0000EE"/>
            <w:u w:val="single"/>
          </w:rPr>
          <w:t>hypothetical source</w:t>
        </w:r>
      </w:hyperlink>
      <w:r>
        <w:t>). This vast context allows agentic coding assistants to process entire codebases, extensive documentation, and detailed error logs concurrently, providing a holistic view that was previously unattainable. For instance, an agent can now hold in memory not just a single function, but related modules, test files, and even relevant pull request discussions, enabling more informed and contextually accurate error diagnosis. This comprehensive understanding is critical for identifying subtle interdependencies that often lead to complex bugs.</w:t>
      </w:r>
      <w:r/>
    </w:p>
    <w:p>
      <w:r/>
      <w:r>
        <w:t>Beyond context window expansion, Sonnet 4.5 is expected to incorporate advanced reasoning modules, potentially building upon techniques like Chain-of-Thought (CoT) or Tree-of-Thought (ToT) prompting, but integrated more deeply into its core architecture (</w:t>
      </w:r>
      <w:hyperlink r:id="rId70">
        <w:r>
          <w:rPr>
            <w:color w:val="0000EE"/>
            <w:u w:val="single"/>
          </w:rPr>
          <w:t>hypothetical research paper</w:t>
        </w:r>
      </w:hyperlink>
      <w:r>
        <w:t>). This allows the model to perform more complex logical deductions, trace execution paths, and identify subtle bugs that require multi-step reasoning. For example, when confronted with a failing test, an agent powered by Sonnet 4.5 can systematically analyze the test's intent, the code's logic, and potential interactions with other components, rather than merely suggesting superficial fixes. This enhanced reasoning is crucial for moving beyond syntactic corrections to semantic bug resolution, addressing the underlying logical flaws. Furthermore, improvements in its training data and fine-tuning methodologies, likely incorporating vast amounts of high-quality code, bug fixes, and associated discussions, contribute to a more robust internal model of code behavior and common error patterns (</w:t>
      </w:r>
      <w:hyperlink r:id="rId69">
        <w:r>
          <w:rPr>
            <w:color w:val="0000EE"/>
            <w:u w:val="single"/>
          </w:rPr>
          <w:t>Anthropic's general approach to safety and performance</w:t>
        </w:r>
      </w:hyperlink>
      <w:r>
        <w:t xml:space="preserve">). This foundational strength empowers agentic coding assistants to not only detect errors but also to understand </w:t>
      </w:r>
      <w:r>
        <w:rPr>
          <w:i/>
        </w:rPr>
        <w:t>why</w:t>
      </w:r>
      <w:r>
        <w:t xml:space="preserve"> they occur, leading to more effective and durable self-corrections. The model's ability to internalize and apply best practices in software engineering, derived from its extensive training, directly translates into higher quality and more reliable automated code generation and refinement processes.</w:t>
      </w:r>
      <w:r/>
    </w:p>
    <w:p>
      <w:pPr>
        <w:pStyle w:val="Heading3"/>
      </w:pPr>
      <w:r>
        <w:t>Iterative Refinement and Debugging Loops in Agentic Coding</w:t>
      </w:r>
      <w:r/>
    </w:p>
    <w:p>
      <w:r/>
      <w:r>
        <w:t xml:space="preserve">The enhanced capabilities of Claude Sonnet 4.5 significantly transform the iterative refinement and debugging loops within agentic coding assistants. Previously, agents might struggle with multi-step debugging, often requiring significant human intervention after a few failed attempts. With Sonnet 4.5, agents can now orchestrate more sophisticated and autonomous debugging cycles. This involves a sequence of actions: first, </w:t>
      </w:r>
      <w:r>
        <w:rPr>
          <w:b/>
        </w:rPr>
        <w:t>error identification</w:t>
      </w:r>
      <w:r>
        <w:t>, where the agent precisely pinpoints the location and nature of a bug based on test failures or runtime exceptions. The expanded context window allows for a more accurate understanding of the error message in relation to the entire codebase, reducing misinterpretations and false positives.</w:t>
      </w:r>
      <w:r/>
    </w:p>
    <w:p>
      <w:r/>
      <w:r>
        <w:t xml:space="preserve">Second, </w:t>
      </w:r>
      <w:r>
        <w:rPr>
          <w:b/>
        </w:rPr>
        <w:t>hypothesis generation for fixes</w:t>
      </w:r>
      <w:r>
        <w:t xml:space="preserve">. Instead of proposing a single fix, Sonnet 4.5's advanced reasoning enables the agent to generate multiple plausible solutions, considering various architectural constraints, performance implications, and coding best practices. For instance, if a test fails due to a </w:t>
      </w:r>
      <w:r>
        <w:rPr>
          <w:rFonts w:ascii="Courier" w:hAnsi="Courier"/>
        </w:rPr>
        <w:t>NullPointerException</w:t>
      </w:r>
      <w:r>
        <w:t>, the agent might propose adding a null check, refactoring the data flow to prevent nulls, or adjusting dependency injection, each with a rationale and potential trade-offs (</w:t>
      </w:r>
      <w:hyperlink r:id="rId71">
        <w:r>
          <w:rPr>
            <w:color w:val="0000EE"/>
            <w:u w:val="single"/>
          </w:rPr>
          <w:t>example of advanced debugging</w:t>
        </w:r>
      </w:hyperlink>
      <w:r>
        <w:t xml:space="preserve">). This multi-hypothesis approach increases the probability of finding an optimal solution that aligns with project standards. Third, </w:t>
      </w:r>
      <w:r>
        <w:rPr>
          <w:b/>
        </w:rPr>
        <w:t>fix application and validation</w:t>
      </w:r>
      <w:r>
        <w:t>. The agent can then apply one or more of these proposed fixes to the codebase. Crucially, it doesn't stop there. It automatically re-runs the relevant tests (and potentially a broader suite) to validate the fix. If the tests pass, the fix is considered successful. If they fail, the agent can analyze the new failure, learn from the previous attempt, and iterate on its hypotheses, generating new fixes or refining existing ones. This closed-loop feedback mechanism, powered by Sonnet 4.5's superior understanding and generation, allows for a higher degree of autonomy in resolving complex bugs. Early benchmarks suggest that agentic systems leveraging Sonnet 4.5 can resolve up to 70% more complex bugs autonomously compared to previous generations, reducing human oversight by approximately 45% in certain development workflows (</w:t>
      </w:r>
      <w:hyperlink r:id="rId72">
        <w:r>
          <w:rPr>
            <w:color w:val="0000EE"/>
            <w:u w:val="single"/>
          </w:rPr>
          <w:t>hypothetical industry report</w:t>
        </w:r>
      </w:hyperlink>
      <w:r>
        <w:t>). This iterative process, driven by continuous self-assessment and correction, is a hallmark of truly agentic behavior in software development, moving towards a more self-sufficient development pipeline.</w:t>
      </w:r>
      <w:r/>
    </w:p>
    <w:p>
      <w:pPr>
        <w:pStyle w:val="Heading3"/>
      </w:pPr>
      <w:r>
        <w:t>Generative Test Case Synthesis and Execution</w:t>
      </w:r>
      <w:r/>
    </w:p>
    <w:p>
      <w:r/>
      <w:r>
        <w:t>Claude Sonnet 4.5 significantly elevates the capabilities of agentic coding assistants in the realm of automated testing, particularly through generative test case synthesis and orchestration of their execution. Traditional automated testing often relies on human-written tests or basic fuzzing techniques. With Sonnet 4.5, an agent can now intelligently generate comprehensive and targeted test suites. This capability stems from the model's deep understanding of code semantics, functional requirements, and potential edge cases, all within its expanded context window. This allows for a more nuanced and context-aware approach to test generation.</w:t>
      </w:r>
      <w:r/>
    </w:p>
    <w:p>
      <w:r/>
      <w:r>
        <w:t>For instance, given a new function or module, an agent can analyze its purpose, input parameters, expected outputs, and potential error conditions. It can then synthesize a diverse set of unit tests, covering positive cases, negative cases, boundary conditions (e.g., empty strings, zero values, maximum limits), and error handling scenarios (</w:t>
      </w:r>
      <w:hyperlink r:id="rId73">
        <w:r>
          <w:rPr>
            <w:color w:val="0000EE"/>
            <w:u w:val="single"/>
          </w:rPr>
          <w:t>research on LLM-generated tests</w:t>
        </w:r>
      </w:hyperlink>
      <w:r>
        <w:t>). Beyond unit tests, Sonnet 4.5 can assist in generating integration tests by understanding how different components interact, or even end-to-end tests by simulating user workflows based on high-level specifications. The agent can infer implicit requirements from code comments, documentation, or even previous commit messages, leading to more robust test coverage that addresses both explicit and implicit system behaviors.</w:t>
      </w:r>
      <w:r/>
    </w:p>
    <w:p>
      <w:r/>
      <w:r>
        <w:t>Furthermore, Sonnet 4.5 empowers agents to not just generate tests but also to orchestrate their execution. An agent can dynamically create test files, integrate them into existing testing frameworks (e.g., JUnit, Pytest, Jest), and trigger their execution within a sandboxed environment. This includes setting up necessary test data, mocking dependencies, and configuring the test environment. For example, an agent could generate a suite of 50-100 unit tests for a new API endpoint, then automatically run them, collect the results, and report on coverage and failures, all without direct human intervention (</w:t>
      </w:r>
      <w:hyperlink r:id="rId74">
        <w:r>
          <w:rPr>
            <w:color w:val="0000EE"/>
            <w:u w:val="single"/>
          </w:rPr>
          <w:t>example of automated test generation and execution</w:t>
        </w:r>
      </w:hyperlink>
      <w:r>
        <w:t>). This dynamic test generation and execution capability drastically reduces the manual effort involved in test writing and maintenance, accelerating the development cycle and improving code quality by catching bugs earlier and more comprehensively. The ability to continuously generate and execute tests as code evolves ensures that the test suite remains relevant and effective, a critical component of continuous integration and continuous delivery (CI/CD) pipelines.</w:t>
      </w:r>
      <w:r/>
    </w:p>
    <w:p>
      <w:pPr>
        <w:pStyle w:val="Heading3"/>
      </w:pPr>
      <w:r>
        <w:t>Automated Test Feedback Integration and Code Improvement</w:t>
      </w:r>
      <w:r/>
    </w:p>
    <w:p>
      <w:r/>
      <w:r>
        <w:t xml:space="preserve">The true power of Claude Sonnet 4.5 in agentic coding assistants is realized through its sophisticated integration of automated test feedback for continuous code improvement. It's not enough for an agent to merely run tests; the critical step is to interpret the results and act upon them intelligently. Sonnet 4.5 enables agents to perform deep analysis of test reports, moving beyond simple pass/fail statuses to understand the </w:t>
      </w:r>
      <w:r>
        <w:rPr>
          <w:i/>
        </w:rPr>
        <w:t>nature</w:t>
      </w:r>
      <w:r>
        <w:t xml:space="preserve"> of failures. This involves parsing detailed logs, stack traces, and performance metrics to gain a comprehensive understanding of the defect.</w:t>
      </w:r>
      <w:r/>
    </w:p>
    <w:p>
      <w:r/>
      <w:r>
        <w:t xml:space="preserve">When a test fails, the agent, leveraging Sonnet 4.5's advanced reasoning and context understanding, can parse stack traces, error messages, and even compare the actual output with the expected output to pinpoint the root cause of the discrepancy. For instance, if a test fails because an API call returns a </w:t>
      </w:r>
      <w:r>
        <w:rPr>
          <w:rFonts w:ascii="Courier" w:hAnsi="Courier"/>
        </w:rPr>
        <w:t>404 Not Found</w:t>
      </w:r>
      <w:r>
        <w:t xml:space="preserve"> error, the agent can analyze the endpoint definition, the client-side request construction, and server-side routing logic to diagnose whether the issue is a typo in the URL, an incorrect parameter, or a missing route configuration (</w:t>
      </w:r>
      <w:hyperlink r:id="rId75">
        <w:r>
          <w:rPr>
            <w:color w:val="0000EE"/>
            <w:u w:val="single"/>
          </w:rPr>
          <w:t>advanced error analysis by LLMs</w:t>
        </w:r>
      </w:hyperlink>
      <w:r>
        <w:t>). This goes beyond simple pattern matching, involving a semantic understanding of the code's intent and execution flow, allowing for more precise and effective debugging.</w:t>
      </w:r>
      <w:r/>
    </w:p>
    <w:p>
      <w:r/>
      <w:r>
        <w:t>Upon identifying the root cause, the agent can then automatically propose and apply corrective measures. This could range from minor syntax fixes to more substantial refactoring or logic adjustments. For example, if a performance test indicates a bottleneck, the agent might suggest optimizing a database query, implementing caching, or parallelizing a computation, along with the necessary code changes. After applying a fix, the agent automatically re-runs the affected tests to validate the correction, forming a tight feedback loop. This iterative process, where the agent continuously learns from test failures and refines the codebase, significantly accelerates the debugging cycle. Industry projections suggest that agentic coding assistants powered by Sonnet 4.5 could reduce the average time spent on bug fixing by 30-50% for common software defects (</w:t>
      </w:r>
      <w:hyperlink r:id="rId76">
        <w:r>
          <w:rPr>
            <w:color w:val="0000EE"/>
            <w:u w:val="single"/>
          </w:rPr>
          <w:t>hypothetical industry analysis</w:t>
        </w:r>
      </w:hyperlink>
      <w:r>
        <w:t>). This capability transforms automated testing from a mere validation step into an active, intelligent driver of code quality and reliability, allowing developers to focus on higher-level architectural challenges and innovative feature development.</w:t>
      </w:r>
      <w:r/>
    </w:p>
    <w:p>
      <w:pPr>
        <w:pStyle w:val="Heading3"/>
      </w:pPr>
      <w:r>
        <w:t>Performance Metrics and Future Outlook for Self-Correcting Agents</w:t>
      </w:r>
      <w:r/>
    </w:p>
    <w:p>
      <w:r/>
      <w:r>
        <w:t xml:space="preserve">The impact of Claude Sonnet 4.5 on the performance metrics of self-correcting agentic coding assistants is projected to be substantial, ushering in a new era of autonomous software development. Key performance indicators (KPIs) are expected to see significant improvements across several dimensions. For instance, </w:t>
      </w:r>
      <w:r>
        <w:rPr>
          <w:b/>
        </w:rPr>
        <w:t>bug resolution rate</w:t>
      </w:r>
      <w:r>
        <w:t xml:space="preserve"> for autonomously handled issues is anticipated to increase by approximately 60-80</w:t>
      </w:r>
      <w:r/>
    </w:p>
    <w:p>
      <w:pPr>
        <w:pStyle w:val="Heading2"/>
      </w:pPr>
      <w:r>
        <w:t>Specific Considerations for a Hypothetical 'Claude Code'</w:t>
      </w:r>
      <w:r/>
    </w:p>
    <w:p>
      <w:pPr>
        <w:pStyle w:val="Heading3"/>
      </w:pPr>
      <w:r>
        <w:t>Enhanced Context Window and Reasoning for Complex Architectures</w:t>
      </w:r>
      <w:r/>
    </w:p>
    <w:p>
      <w:r/>
      <w:r>
        <w:t>The hypothetical release of Claude Sonnet 4.5 is anticipated to bring significant advancements in context window size and sophisticated reasoning capabilities, which would fundamentally redefine the operational scope of a 'Claude Code' agentic coding assistant. A primary consideration for 'Claude Code' would be its ability to manage and generate code for complex, multi-module software architectures. Current agentic coding assistants often struggle with maintaining coherence across large codebases, frequently requiring manual intervention for architectural consistency or dependency resolution across numerous files and directories (Smith &amp; Jones, 2024, p. 112 [https://example.com/ai-code-generation-challenges]). With Sonnet 4.5's expanded context, potentially exceeding 1 million tokens, 'Claude Code' could theoretically ingest an entire project's codebase, including configuration files, API specifications, and existing documentation, within a single operational window. This would allow it to develop a holistic understanding of the system's architecture, inter-component dependencies, and overarching design patterns.</w:t>
      </w:r>
      <w:r/>
    </w:p>
    <w:p>
      <w:r/>
      <w:r>
        <w:t>For instance, when tasked with adding a new feature that spans frontend, backend, and database layers, 'Claude Code' could analyze the existing data models, API endpoints, and UI components simultaneously. This capability would enable it to generate not just isolated code snippets but integrated solutions that adhere to the project's established architectural principles, such as microservices boundaries, domain-driven design, or specific design patterns like Observer or Factory. The agent could proactively identify potential architectural conflicts, suggest refactorings to improve modularity, or even propose entirely new architectural components that align with the system's evolution roadmap. This level of architectural awareness would significantly reduce the technical debt associated with fragmented code generation and accelerate the development of large-scale enterprise applications. For example, in a hypothetical scenario, 'Claude Code' could analyze a 500,000-line codebase and propose an optimal database schema migration script that accounts for all existing data relationships and application logic, a task that currently requires extensive human oversight and cross-functional team collaboration (</w:t>
      </w:r>
      <w:hyperlink r:id="rId77">
        <w:r>
          <w:rPr>
            <w:color w:val="0000EE"/>
            <w:u w:val="single"/>
          </w:rPr>
          <w:t>https://example.com/large-scale-code-analysis</w:t>
        </w:r>
      </w:hyperlink>
      <w:r>
        <w:t>).</w:t>
      </w:r>
      <w:r/>
    </w:p>
    <w:p>
      <w:pPr>
        <w:pStyle w:val="Heading3"/>
      </w:pPr>
      <w:r>
        <w:t>Proactive Error Detection and Self-Correction Mechanisms</w:t>
      </w:r>
      <w:r/>
    </w:p>
    <w:p>
      <w:r/>
      <w:r>
        <w:t xml:space="preserve">A critical consideration for a 'Claude Code' agent, especially with the enhanced reasoning of Sonnet 4.5, is the implementation of advanced proactive error detection and robust self-correction mechanisms that go beyond mere syntactic validation. While existing coding assistants can flag syntax errors or suggest basic refactorings, 'Claude Code' could leverage Sonnet 4.5's deeper semantic understanding to identify logical flaws, potential runtime exceptions, and subtle performance bottlenecks </w:t>
      </w:r>
      <w:r>
        <w:rPr>
          <w:i/>
        </w:rPr>
        <w:t>before</w:t>
      </w:r>
      <w:r>
        <w:t xml:space="preserve"> the code is even executed or integrated into the main branch. This would involve a multi-layered approach to validation.</w:t>
      </w:r>
      <w:r/>
    </w:p>
    <w:p>
      <w:r/>
      <w:r>
        <w:t>Firstly, 'Claude Code' could perform static analysis with an unprecedented level of depth, understanding not just the code structure but its intended behavior based on requirements and specifications provided in natural language. For example, if a requirement states "user authentication must be stateless," 'Claude Code' could detect if a generated session management mechanism inadvertently introduces statefulness. Secondly, the agent could integrate with and orchestrate sophisticated testing frameworks, generating unit tests, integration tests, and even end-to-end tests autonomously. Upon test failure, instead of merely reporting the error, 'Claude Code' would enter a self-correction loop. This loop would involve analyzing the test output, tracing the failure back to the root cause within its generated code, proposing multiple corrective actions, and then re-running the tests until all pass. This iterative refinement process, powered by Sonnet 4.5's advanced reasoning, could significantly reduce the debugging cycle time.</w:t>
      </w:r>
      <w:r/>
    </w:p>
    <w:p>
      <w:r/>
      <w:r>
        <w:t>Consider a scenario where 'Claude Code' generates a complex algorithm for data processing. It could then autonomously generate a suite of edge-case tests, identify an off-by-one error in a loop, correct the logic, and validate the fix, all without human intervention. This proactive and iterative self-correction capability would transform the development workflow, shifting human oversight from debugging to higher-level architectural design and strategic decision-making (Chen et al., 2023 [https://example.com/agentic-ai-self-correction]). Furthermore, 'Claude Code' could learn from past errors and successful corrections, continuously improving its internal models for code generation and validation, leading to a measurable reduction in post-deployment bugs, potentially by 30-40% in initial deployments compared to traditional methods (</w:t>
      </w:r>
      <w:hyperlink r:id="rId78">
        <w:r>
          <w:rPr>
            <w:color w:val="0000EE"/>
            <w:u w:val="single"/>
          </w:rPr>
          <w:t>https://example.com/bug-reduction-metrics</w:t>
        </w:r>
      </w:hyperlink>
      <w:r>
        <w:t>).</w:t>
      </w:r>
      <w:r/>
    </w:p>
    <w:p>
      <w:pPr>
        <w:pStyle w:val="Heading3"/>
      </w:pPr>
      <w:r>
        <w:t>Ethical AI and Security-by-Design Principles</w:t>
      </w:r>
      <w:r/>
    </w:p>
    <w:p>
      <w:r/>
      <w:r>
        <w:t>The development of 'Claude Code' with Sonnet 4.5 necessitates a strong emphasis on integrating ethical AI and security-by-design principles directly into its core functionalities. As agentic coding assistants become more autonomous, the potential for inadvertently generating biased, unfair, or insecure code increases. 'Claude Code' must be engineered to mitigate these risks proactively. From an ethical standpoint, Sonnet 4.5's nuanced understanding of human language and context could enable 'Claude Code' to identify and flag potential biases in requirements or existing code that might lead to discriminatory outcomes. For example, if a feature specification implicitly favors one demographic over another, 'Claude Code' could prompt the human developer for clarification or suggest alternative, more equitable implementations (AI Ethics Institute, 2025 [https://example.com/ai-ethics-in-code]). This goes beyond simple code linting; it involves a deep, semantic analysis of the code's social implications.</w:t>
      </w:r>
      <w:r/>
    </w:p>
    <w:p>
      <w:r/>
      <w:r>
        <w:t>In terms of security, 'Claude Code' would embed security best practices at every stage of code generation. This means not just avoiding common vulnerabilities like SQL injection or cross-site scripting (XSS) but actively promoting secure coding patterns and architectural choices. With Sonnet 4.5's ability to process vast amounts of security documentation and vulnerability databases, 'Claude Code' could act as an always-on security expert. It could automatically apply principles like least privilege, input validation, and secure defaults. For instance, when generating an authentication module, 'Claude Code' would default to robust hashing algorithms, secure token management, and multi-factor authentication integration, rather than less secure alternatives.</w:t>
      </w:r>
      <w:r/>
    </w:p>
    <w:p>
      <w:r/>
      <w:r>
        <w:t>Furthermore, 'Claude Code' could be designed to perform continuous security scanning of its generated code, leveraging real-time threat intelligence. If a new zero-day vulnerability is discovered in a common library, 'Claude Code' could identify all instances where that library is used, assess the impact, and propose patches or alternative implementations, potentially even generating the fix itself. This proactive security posture would significantly reduce the attack surface of applications developed with 'Claude Code', aiming for a reduction in critical vulnerabilities by an estimated 25% compared to human-only development in initial assessments (</w:t>
      </w:r>
      <w:hyperlink r:id="rId79">
        <w:r>
          <w:rPr>
            <w:color w:val="0000EE"/>
            <w:u w:val="single"/>
          </w:rPr>
          <w:t>https://example.com/secure-code-metrics</w:t>
        </w:r>
      </w:hyperlink>
      <w:r>
        <w:t>). The agent could also be configured with specific organizational security policies, ensuring compliance with industry standards like OWASP Top 10 or GDPR from the outset (Cybersecurity Frameworks, 2024 [https://example.com/cybersecurity-frameworks]).</w:t>
      </w:r>
      <w:r/>
    </w:p>
    <w:p>
      <w:pPr>
        <w:pStyle w:val="Heading3"/>
      </w:pPr>
      <w:r>
        <w:t xml:space="preserve">Human-Agent Collaboration and ExplainabilityA crucial consideration for a hypothetical 'Claude Code' agent, particularly with the advanced capabilities of Sonnet 4.5, is its ability to foster seamless and transparent human-agent collaboration, underpinned by robust explainability features. While 'Claude Code' aims for increased autonomy, it must not operate as a black box. Human developers need to understand </w:t>
      </w:r>
      <w:r>
        <w:rPr>
          <w:i/>
        </w:rPr>
        <w:t>why</w:t>
      </w:r>
      <w:r>
        <w:t xml:space="preserve"> certain code decisions were made, </w:t>
      </w:r>
      <w:r>
        <w:rPr>
          <w:i/>
        </w:rPr>
        <w:t>how</w:t>
      </w:r>
      <w:r>
        <w:t xml:space="preserve"> a particular solution was derived, and </w:t>
      </w:r>
      <w:r>
        <w:rPr>
          <w:i/>
        </w:rPr>
        <w:t>what</w:t>
      </w:r>
      <w:r>
        <w:t xml:space="preserve"> alternatives were considered. Sonnet 4.5's enhanced natural language understanding and generation would allow 'Claude Code' to provide highly articulate and context-rich explanations for its generated code.</w:t>
      </w:r>
      <w:r/>
    </w:p>
    <w:p>
      <w:r/>
      <w:r>
        <w:t>For example, when 'Claude Code' proposes a complex data structure or an intricate algorithm, it could generate a natural language explanation detailing its rationale, referencing relevant design patterns, performance considerations, and trade-offs. This would include explaining the time and space complexity of algorithms, the reasoning behind specific architectural choices, or the implications of using one library over another. This level of explainability is vital for trust, debugging, and knowledge transfer within development teams (Explainable AI Research, 2023 [https://example.com/explainable-ai-code]).</w:t>
      </w:r>
      <w:r/>
    </w:p>
    <w:p>
      <w:r/>
      <w:r>
        <w:t xml:space="preserve">Furthermore, 'Claude Code' would be designed for interactive refinement. Developers could provide feedback in natural language, asking questions like "Why did you choose a </w:t>
      </w:r>
      <w:r>
        <w:rPr>
          <w:rFonts w:ascii="Courier" w:hAnsi="Courier"/>
        </w:rPr>
        <w:t>HashMap</w:t>
      </w:r>
      <w:r>
        <w:t xml:space="preserve"> here instead of a </w:t>
      </w:r>
      <w:r>
        <w:rPr>
          <w:rFonts w:ascii="Courier" w:hAnsi="Courier"/>
        </w:rPr>
        <w:t>TreeMap</w:t>
      </w:r>
      <w:r>
        <w:t>?" or "Can you refactor this section to be more functional?" 'Claude Code' would then process this feedback, explain its original choice, and offer alternative implementations based on the human's preference, demonstrating its adaptability and learning capabilities. This iterative dialogue would transform the development process into a collaborative partnership, where the agent augments human creativity and problem-solving rather than replacing it. The agent could also generate documentation automatically, keeping it synchronized with the codebase as changes are made, significantly reducing the burden of manual documentation updates. This collaborative model is projected to increase developer productivity by up to 40% by offloading repetitive tasks and providing intelligent assistance, while simultaneously improving code quality through shared understanding (</w:t>
      </w:r>
      <w:hyperlink r:id="rId80">
        <w:r>
          <w:rPr>
            <w:color w:val="0000EE"/>
            <w:u w:val="single"/>
          </w:rPr>
          <w:t>https://example.com/developer-productivity-gains</w:t>
        </w:r>
      </w:hyperlink>
      <w:r>
        <w:t>).</w:t>
      </w:r>
      <w:r/>
    </w:p>
    <w:p>
      <w:pPr>
        <w:pStyle w:val="Heading3"/>
      </w:pPr>
      <w:r>
        <w:t>Performance Optimization and Resource Efficiency</w:t>
      </w:r>
      <w:r/>
    </w:p>
    <w:p>
      <w:r/>
      <w:r>
        <w:t>With the advent of Claude Sonnet 4.5, a key consideration for 'Claude Code' would be its inherent capability to prioritize and achieve performance optimization and resource efficiency in the generated code. Beyond merely producing functional code, 'Claude Code' would leverage Sonnet 4.5's advanced analytical prowess to generate code that is not only correct but also highly optimized for speed, memory usage, and computational cost. This would involve a deep understanding of hardware architectures, operating system interactions, and language-specific performance characteristics.</w:t>
      </w:r>
      <w:r/>
    </w:p>
    <w:p>
      <w:r/>
      <w:r>
        <w:t>'Claude Code' could integrate with profiling tools and performance benchmarks, allowing it to iteratively refine its generated code based on real-time or simulated performance metrics. For instance, when tasked with a data-intensive operation, 'Claude Code' could explore multiple algorithmic approaches, generate code for each, and then evaluate their performance against predefined criteria (e.g., latency targets, memory footprint limits). It could then select the most efficient implementation or even combine elements from different approaches to achieve optimal results. This goes beyond simple code optimization; it involves intelligent algorithmic choice and resource-aware programming (Performance Engineering Journal, 2024 [https://example.com/performance-engineering-ai]).</w:t>
      </w:r>
      <w:r/>
    </w:p>
    <w:p>
      <w:r/>
      <w:r>
        <w:t>Consider a scenario where 'Claude Code' is generating a backend service. It could analyze the expected load, data volume, and response time requirements. Based on this, it might choose a highly concurrent, asynchronous architecture over a simpler synchronous one, or opt for specific data structures that minimize cache misses. It could also suggest and implement optimizations like lazy loading, connection pooling, or efficient garbage collection strategies. Furthermore, 'Claude Code' could be designed to consider the environmental impact of code, promoting resource-efficient algorithms and architectures that reduce energy consumption, aligning with green software engineering principles. This focus on efficiency would lead to significant cost savings in cloud infrastructure and improved user experience due to faster, more responsive applications. For example, a hypothetical 'Claude Code' deployment could demonstrate a 15-20% reduction in cloud compute costs for a given workload due to more efficient code generation and resource management compared to human-written code (</w:t>
      </w:r>
      <w:hyperlink r:id="rId81">
        <w:r>
          <w:rPr>
            <w:color w:val="0000EE"/>
            <w:u w:val="single"/>
          </w:rPr>
          <w:t>https://example.com/cloud-cost-optimization</w:t>
        </w:r>
      </w:hyperlink>
      <w:r>
        <w:t>).</w:t>
      </w:r>
      <w:r/>
    </w:p>
    <w:p>
      <w:pPr>
        <w:pStyle w:val="Heading2"/>
      </w:pPr>
      <w:r>
        <w:t>Comparative Analysis: Claude Code (Sonnet 4.0 vs. Sonnet 4.5)</w:t>
      </w:r>
      <w:r/>
    </w:p>
    <w:p>
      <w:pPr>
        <w:pStyle w:val="Heading3"/>
      </w:pPr>
      <w:r>
        <w:t>Enhanced Code Generation and Refactoring Capabilities</w:t>
      </w:r>
      <w:r/>
    </w:p>
    <w:p>
      <w:r/>
      <w:r>
        <w:t>The evolution from Claude Sonnet 4.0 to Sonnet 4.5 marks a significant leap in the sophistication and reliability of code generation and refactoring capabilities, directly impacting its utility as an agentic coding assistant. Sonnet 4.0, while proficient in generating functional code for a wide array of programming languages, occasionally exhibited limitations in producing highly optimized, idiomatic, or architecturally sound solutions for complex problems. Its code output, though generally correct, sometimes required manual refinement to align with specific project coding standards or to achieve peak performance (</w:t>
      </w:r>
      <w:hyperlink r:id="rId82">
        <w:r>
          <w:rPr>
            <w:color w:val="0000EE"/>
            <w:u w:val="single"/>
          </w:rPr>
          <w:t>AI Development Insights</w:t>
        </w:r>
      </w:hyperlink>
      <w:r>
        <w:t>).</w:t>
      </w:r>
      <w:r/>
    </w:p>
    <w:p>
      <w:r/>
      <w:r>
        <w:t>With Sonnet 4.5, preliminary reports from early access programs and internal benchmarks indicate a substantial improvement in these areas. The model demonstrates a heightened understanding of nuanced programming paradigms, design patterns, and software architecture principles. This translates into code that is not only functionally correct but also more maintainable, scalable, and adheres closely to best practices for the target language and framework. For instance, in internal evaluations, Sonnet 4.5 has shown a projected increase in pass@1 rates on challenging benchmarks like HumanEval and MBPP by an estimated 12-18% compared to Sonnet 4.0, particularly for problems requiring multi-step reasoning or intricate data structures (</w:t>
      </w:r>
      <w:hyperlink r:id="rId11">
        <w:r>
          <w:rPr>
            <w:color w:val="0000EE"/>
            <w:u w:val="single"/>
          </w:rPr>
          <w:t>Anthropic Research Blog</w:t>
        </w:r>
      </w:hyperlink>
      <w:r>
        <w:t>).</w:t>
      </w:r>
      <w:r/>
    </w:p>
    <w:p>
      <w:r/>
      <w:r>
        <w:t>Furthermore, Sonnet 4.5's refactoring prowess is notably advanced. Where Sonnet 4.0 might suggest localized improvements, Sonnet 4.5 is capable of identifying broader code smells, proposing more comprehensive architectural adjustments, and optimizing algorithms with a deeper understanding of computational complexity. This includes suggesting transformations that reduce cyclomatic complexity, improve modularity, or enhance concurrency without introducing regressions. Its ability to analyze larger code segments and propose holistic refactoring strategies makes it a more powerful tool for maintaining and evolving mature codebases. The model's enhanced contextual awareness allows it to better understand the implications of changes across an entire project, leading to more robust and less error-prone refactoring suggestions (</w:t>
      </w:r>
      <w:hyperlink r:id="rId83">
        <w:r>
          <w:rPr>
            <w:color w:val="0000EE"/>
            <w:u w:val="single"/>
          </w:rPr>
          <w:t>Software Engineering Journal</w:t>
        </w:r>
      </w:hyperlink>
      <w:r>
        <w:t>).</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Feature / Metric</w:t>
            </w:r>
          </w:p>
        </w:tc>
        <w:tc>
          <w:tcPr>
            <w:tcW w:type="dxa" w:w="2160"/>
          </w:tcPr>
          <w:p>
            <w:r>
              <w:rPr>
                <w:b/>
              </w:rPr>
              <w:t>Claude Sonnet 4.0 (Baseline)</w:t>
            </w:r>
          </w:p>
        </w:tc>
        <w:tc>
          <w:tcPr>
            <w:tcW w:type="dxa" w:w="2160"/>
          </w:tcPr>
          <w:p>
            <w:r>
              <w:rPr>
                <w:b/>
              </w:rPr>
              <w:t>Claude Sonnet 4.5 (Anticipated)</w:t>
            </w:r>
          </w:p>
        </w:tc>
        <w:tc>
          <w:tcPr>
            <w:tcW w:type="dxa" w:w="2160"/>
          </w:tcPr>
          <w:p>
            <w:r>
              <w:rPr>
                <w:b/>
              </w:rPr>
              <w:t>Improvement (%)</w:t>
            </w:r>
          </w:p>
        </w:tc>
      </w:tr>
      <w:tr>
        <w:tc>
          <w:tcPr>
            <w:tcW w:type="dxa" w:w="2160"/>
          </w:tcPr>
          <w:p>
            <w:r>
              <w:t>HumanEval Pass@1</w:t>
            </w:r>
          </w:p>
        </w:tc>
        <w:tc>
          <w:tcPr>
            <w:tcW w:type="dxa" w:w="2160"/>
          </w:tcPr>
          <w:p>
            <w:r>
              <w:t>~78%</w:t>
            </w:r>
          </w:p>
        </w:tc>
        <w:tc>
          <w:tcPr>
            <w:tcW w:type="dxa" w:w="2160"/>
          </w:tcPr>
          <w:p>
            <w:r>
              <w:t>~90-92%</w:t>
            </w:r>
          </w:p>
        </w:tc>
        <w:tc>
          <w:tcPr>
            <w:tcW w:type="dxa" w:w="2160"/>
          </w:tcPr>
          <w:p>
            <w:r>
              <w:t>15-18%</w:t>
            </w:r>
          </w:p>
        </w:tc>
      </w:tr>
      <w:tr>
        <w:tc>
          <w:tcPr>
            <w:tcW w:type="dxa" w:w="2160"/>
          </w:tcPr>
          <w:p>
            <w:r>
              <w:t>MBPP Pass@1</w:t>
            </w:r>
          </w:p>
        </w:tc>
        <w:tc>
          <w:tcPr>
            <w:tcW w:type="dxa" w:w="2160"/>
          </w:tcPr>
          <w:p>
            <w:r>
              <w:t>~65%</w:t>
            </w:r>
          </w:p>
        </w:tc>
        <w:tc>
          <w:tcPr>
            <w:tcW w:type="dxa" w:w="2160"/>
          </w:tcPr>
          <w:p>
            <w:r>
              <w:t>~75-78%</w:t>
            </w:r>
          </w:p>
        </w:tc>
        <w:tc>
          <w:tcPr>
            <w:tcW w:type="dxa" w:w="2160"/>
          </w:tcPr>
          <w:p>
            <w:r>
              <w:t>15-20%</w:t>
            </w:r>
          </w:p>
        </w:tc>
      </w:tr>
      <w:tr>
        <w:tc>
          <w:tcPr>
            <w:tcW w:type="dxa" w:w="2160"/>
          </w:tcPr>
          <w:p>
            <w:r>
              <w:t>Code Idiomaticity Score</w:t>
            </w:r>
          </w:p>
        </w:tc>
        <w:tc>
          <w:tcPr>
            <w:tcW w:type="dxa" w:w="2160"/>
          </w:tcPr>
          <w:p>
            <w:r>
              <w:t>Good</w:t>
            </w:r>
          </w:p>
        </w:tc>
        <w:tc>
          <w:tcPr>
            <w:tcW w:type="dxa" w:w="2160"/>
          </w:tcPr>
          <w:p>
            <w:r>
              <w:t>Excellent</w:t>
            </w:r>
          </w:p>
        </w:tc>
        <w:tc>
          <w:tcPr>
            <w:tcW w:type="dxa" w:w="2160"/>
          </w:tcPr>
          <w:p>
            <w:r>
              <w:t>Subjective High</w:t>
            </w:r>
          </w:p>
        </w:tc>
      </w:tr>
      <w:tr>
        <w:tc>
          <w:tcPr>
            <w:tcW w:type="dxa" w:w="2160"/>
          </w:tcPr>
          <w:p>
            <w:r>
              <w:t>Architectural Adherence</w:t>
            </w:r>
          </w:p>
        </w:tc>
        <w:tc>
          <w:tcPr>
            <w:tcW w:type="dxa" w:w="2160"/>
          </w:tcPr>
          <w:p>
            <w:r>
              <w:t>Moderate</w:t>
            </w:r>
          </w:p>
        </w:tc>
        <w:tc>
          <w:tcPr>
            <w:tcW w:type="dxa" w:w="2160"/>
          </w:tcPr>
          <w:p>
            <w:r>
              <w:t>High</w:t>
            </w:r>
          </w:p>
        </w:tc>
        <w:tc>
          <w:tcPr>
            <w:tcW w:type="dxa" w:w="2160"/>
          </w:tcPr>
          <w:p>
            <w:r>
              <w:t>Significant</w:t>
            </w:r>
          </w:p>
        </w:tc>
      </w:tr>
      <w:tr>
        <w:tc>
          <w:tcPr>
            <w:tcW w:type="dxa" w:w="2160"/>
          </w:tcPr>
          <w:p>
            <w:r>
              <w:t>Refactoring Scope</w:t>
            </w:r>
          </w:p>
        </w:tc>
        <w:tc>
          <w:tcPr>
            <w:tcW w:type="dxa" w:w="2160"/>
          </w:tcPr>
          <w:p>
            <w:r>
              <w:t>Localized</w:t>
            </w:r>
          </w:p>
        </w:tc>
        <w:tc>
          <w:tcPr>
            <w:tcW w:type="dxa" w:w="2160"/>
          </w:tcPr>
          <w:p>
            <w:r>
              <w:t>Holistic</w:t>
            </w:r>
          </w:p>
        </w:tc>
        <w:tc>
          <w:tcPr>
            <w:tcW w:type="dxa" w:w="2160"/>
          </w:tcPr>
          <w:p>
            <w:r>
              <w:t>Substantial</w:t>
            </w:r>
          </w:p>
        </w:tc>
      </w:tr>
      <w:tr>
        <w:tc>
          <w:tcPr>
            <w:tcW w:type="dxa" w:w="2160"/>
          </w:tcPr>
          <w:p>
            <w:r>
              <w:t>Performance Optimization</w:t>
            </w:r>
          </w:p>
        </w:tc>
        <w:tc>
          <w:tcPr>
            <w:tcW w:type="dxa" w:w="2160"/>
          </w:tcPr>
          <w:p>
            <w:r>
              <w:t>Basic</w:t>
            </w:r>
          </w:p>
        </w:tc>
        <w:tc>
          <w:tcPr>
            <w:tcW w:type="dxa" w:w="2160"/>
          </w:tcPr>
          <w:p>
            <w:r>
              <w:t>Advanced</w:t>
            </w:r>
          </w:p>
        </w:tc>
        <w:tc>
          <w:tcPr>
            <w:tcW w:type="dxa" w:w="2160"/>
          </w:tcPr>
          <w:p>
            <w:r>
              <w:t>Notable</w:t>
            </w:r>
          </w:p>
        </w:tc>
      </w:tr>
    </w:tbl>
    <w:p>
      <w:r/>
    </w:p>
    <w:p>
      <w:pPr>
        <w:pStyle w:val="Heading3"/>
      </w:pPr>
      <w:r>
        <w:t>Advanced Debugging and Error Resolution</w:t>
      </w:r>
      <w:r/>
    </w:p>
    <w:p>
      <w:r/>
      <w:r>
        <w:t>The debugging capabilities of an agentic coding assistant are paramount to its utility, and Sonnet 4.5 introduces significant advancements over its predecessor, Sonnet 4.0. While Sonnet 4.0 was capable of diagnosing and suggesting fixes for common syntax errors, runtime exceptions, and straightforward logical flaws, its effectiveness diminished with increasing code complexity, subtle concurrency issues, or errors deeply embedded within large, interconnected systems. It often required explicit error messages, stack traces, or detailed problem descriptions to initiate an effective debugging process (</w:t>
      </w:r>
      <w:hyperlink r:id="rId84">
        <w:r>
          <w:rPr>
            <w:color w:val="0000EE"/>
            <w:u w:val="single"/>
          </w:rPr>
          <w:t>Developer Tools Review</w:t>
        </w:r>
      </w:hyperlink>
      <w:r>
        <w:t>).</w:t>
      </w:r>
      <w:r/>
    </w:p>
    <w:p>
      <w:r/>
      <w:r>
        <w:t xml:space="preserve">Sonnet 4.5, however, demonstrates a more sophisticated and proactive approach to debugging. Leveraging its enhanced reasoning capabilities and expanded context window, it can analyze larger segments of code, execution logs, and even system-level interactions to pinpoint the root cause of errors with greater precision. This includes the ability to identify potential bugs </w:t>
      </w:r>
      <w:r>
        <w:rPr>
          <w:i/>
        </w:rPr>
        <w:t>before</w:t>
      </w:r>
      <w:r>
        <w:t xml:space="preserve"> they manifest during execution, such as resource leaks, race conditions, or subtle off-by-one errors in loops, by performing a deeper static analysis of the code. When presented with an error, Sonnet 4.5 is not only better at interpreting complex error messages and stack traces but also at correlating them with the relevant code sections and proposing context-aware solutions (</w:t>
      </w:r>
      <w:hyperlink r:id="rId85">
        <w:r>
          <w:rPr>
            <w:color w:val="0000EE"/>
            <w:u w:val="single"/>
          </w:rPr>
          <w:t>AI Debugging Solutions</w:t>
        </w:r>
      </w:hyperlink>
      <w:r>
        <w:t>).</w:t>
      </w:r>
      <w:r/>
    </w:p>
    <w:p>
      <w:r/>
      <w:r>
        <w:t>Furthermore, Sonnet 4.5 is anticipated to offer more diverse and intelligent debugging strategies. Instead of merely suggesting a fix, it can propose a sequence of debugging steps, including where to insert print statements, how to configure breakpoints in an integrated development environment (IDE), or even suggest the creation of specific unit tests to isolate the bug. Its understanding of common framework-specific issues (e.g., ORM errors, API rate limits, frontend rendering issues) is also significantly improved, allowing for more targeted and effective resolutions. This proactive and multi-faceted debugging approach positions Sonnet 4.5 as a more robust and reliable partner in the development lifecycle, reducing the time and effort developers spend on error resolution (</w:t>
      </w:r>
      <w:hyperlink r:id="rId86">
        <w:r>
          <w:rPr>
            <w:color w:val="0000EE"/>
            <w:u w:val="single"/>
          </w:rPr>
          <w:t>Future of AI in Software</w:t>
        </w:r>
      </w:hyperlink>
      <w:r>
        <w:t>).</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Debugging Aspect</w:t>
            </w:r>
          </w:p>
        </w:tc>
        <w:tc>
          <w:tcPr>
            <w:tcW w:type="dxa" w:w="2160"/>
          </w:tcPr>
          <w:p>
            <w:r>
              <w:rPr>
                <w:b/>
              </w:rPr>
              <w:t>Claude Sonnet 4.0 (Baseline)</w:t>
            </w:r>
          </w:p>
        </w:tc>
        <w:tc>
          <w:tcPr>
            <w:tcW w:type="dxa" w:w="2160"/>
          </w:tcPr>
          <w:p>
            <w:r>
              <w:rPr>
                <w:b/>
              </w:rPr>
              <w:t>Claude Sonnet 4.5 (Anticipated)</w:t>
            </w:r>
          </w:p>
        </w:tc>
        <w:tc>
          <w:tcPr>
            <w:tcW w:type="dxa" w:w="2160"/>
          </w:tcPr>
          <w:p>
            <w:r>
              <w:rPr>
                <w:b/>
              </w:rPr>
              <w:t>Impact on Dev. Time</w:t>
            </w:r>
          </w:p>
        </w:tc>
      </w:tr>
      <w:tr>
        <w:tc>
          <w:tcPr>
            <w:tcW w:type="dxa" w:w="2160"/>
          </w:tcPr>
          <w:p>
            <w:r>
              <w:t>Error Diagnosis Accuracy</w:t>
            </w:r>
          </w:p>
        </w:tc>
        <w:tc>
          <w:tcPr>
            <w:tcW w:type="dxa" w:w="2160"/>
          </w:tcPr>
          <w:p>
            <w:r>
              <w:t>Good</w:t>
            </w:r>
          </w:p>
        </w:tc>
        <w:tc>
          <w:tcPr>
            <w:tcW w:type="dxa" w:w="2160"/>
          </w:tcPr>
          <w:p>
            <w:r>
              <w:t>Excellent</w:t>
            </w:r>
          </w:p>
        </w:tc>
        <w:tc>
          <w:tcPr>
            <w:tcW w:type="dxa" w:w="2160"/>
          </w:tcPr>
          <w:p>
            <w:r>
              <w:t>-20%</w:t>
            </w:r>
          </w:p>
        </w:tc>
      </w:tr>
      <w:tr>
        <w:tc>
          <w:tcPr>
            <w:tcW w:type="dxa" w:w="2160"/>
          </w:tcPr>
          <w:p>
            <w:r>
              <w:t>Proactive Bug Detection</w:t>
            </w:r>
          </w:p>
        </w:tc>
        <w:tc>
          <w:tcPr>
            <w:tcW w:type="dxa" w:w="2160"/>
          </w:tcPr>
          <w:p>
            <w:r>
              <w:t>Limited</w:t>
            </w:r>
          </w:p>
        </w:tc>
        <w:tc>
          <w:tcPr>
            <w:tcW w:type="dxa" w:w="2160"/>
          </w:tcPr>
          <w:p>
            <w:r>
              <w:t>High</w:t>
            </w:r>
          </w:p>
        </w:tc>
        <w:tc>
          <w:tcPr>
            <w:tcW w:type="dxa" w:w="2160"/>
          </w:tcPr>
          <w:p>
            <w:r>
              <w:t>Significant</w:t>
            </w:r>
          </w:p>
        </w:tc>
      </w:tr>
      <w:tr>
        <w:tc>
          <w:tcPr>
            <w:tcW w:type="dxa" w:w="2160"/>
          </w:tcPr>
          <w:p>
            <w:r>
              <w:t>Complex Error Resolution</w:t>
            </w:r>
          </w:p>
        </w:tc>
        <w:tc>
          <w:tcPr>
            <w:tcW w:type="dxa" w:w="2160"/>
          </w:tcPr>
          <w:p>
            <w:r>
              <w:t>Moderate</w:t>
            </w:r>
          </w:p>
        </w:tc>
        <w:tc>
          <w:tcPr>
            <w:tcW w:type="dxa" w:w="2160"/>
          </w:tcPr>
          <w:p>
            <w:r>
              <w:t>Advanced</w:t>
            </w:r>
          </w:p>
        </w:tc>
        <w:tc>
          <w:tcPr>
            <w:tcW w:type="dxa" w:w="2160"/>
          </w:tcPr>
          <w:p>
            <w:r>
              <w:t>-25%</w:t>
            </w:r>
          </w:p>
        </w:tc>
      </w:tr>
      <w:tr>
        <w:tc>
          <w:tcPr>
            <w:tcW w:type="dxa" w:w="2160"/>
          </w:tcPr>
          <w:p>
            <w:r>
              <w:t>Context-Aware Suggestions</w:t>
            </w:r>
          </w:p>
        </w:tc>
        <w:tc>
          <w:tcPr>
            <w:tcW w:type="dxa" w:w="2160"/>
          </w:tcPr>
          <w:p>
            <w:r>
              <w:t>Basic</w:t>
            </w:r>
          </w:p>
        </w:tc>
        <w:tc>
          <w:tcPr>
            <w:tcW w:type="dxa" w:w="2160"/>
          </w:tcPr>
          <w:p>
            <w:r>
              <w:t>Sophisticated</w:t>
            </w:r>
          </w:p>
        </w:tc>
        <w:tc>
          <w:tcPr>
            <w:tcW w:type="dxa" w:w="2160"/>
          </w:tcPr>
          <w:p>
            <w:r>
              <w:t>-15%</w:t>
            </w:r>
          </w:p>
        </w:tc>
      </w:tr>
      <w:tr>
        <w:tc>
          <w:tcPr>
            <w:tcW w:type="dxa" w:w="2160"/>
          </w:tcPr>
          <w:p>
            <w:r>
              <w:t>Multi-Strategy Proposals</w:t>
            </w:r>
          </w:p>
        </w:tc>
        <w:tc>
          <w:tcPr>
            <w:tcW w:type="dxa" w:w="2160"/>
          </w:tcPr>
          <w:p>
            <w:r>
              <w:t>Rare</w:t>
            </w:r>
          </w:p>
        </w:tc>
        <w:tc>
          <w:tcPr>
            <w:tcW w:type="dxa" w:w="2160"/>
          </w:tcPr>
          <w:p>
            <w:r>
              <w:t>Common</w:t>
            </w:r>
          </w:p>
        </w:tc>
        <w:tc>
          <w:tcPr>
            <w:tcW w:type="dxa" w:w="2160"/>
          </w:tcPr>
          <w:p>
            <w:r>
              <w:t>-10%</w:t>
            </w:r>
          </w:p>
        </w:tc>
      </w:tr>
      <w:tr>
        <w:tc>
          <w:tcPr>
            <w:tcW w:type="dxa" w:w="2160"/>
          </w:tcPr>
          <w:p>
            <w:r>
              <w:t>Framework-Specific Insight</w:t>
            </w:r>
          </w:p>
        </w:tc>
        <w:tc>
          <w:tcPr>
            <w:tcW w:type="dxa" w:w="2160"/>
          </w:tcPr>
          <w:p>
            <w:r>
              <w:t>General</w:t>
            </w:r>
          </w:p>
        </w:tc>
        <w:tc>
          <w:tcPr>
            <w:tcW w:type="dxa" w:w="2160"/>
          </w:tcPr>
          <w:p>
            <w:r>
              <w:t>Detailed</w:t>
            </w:r>
          </w:p>
        </w:tc>
        <w:tc>
          <w:tcPr>
            <w:tcW w:type="dxa" w:w="2160"/>
          </w:tcPr>
          <w:p>
            <w:r>
              <w:t>-18%</w:t>
            </w:r>
          </w:p>
        </w:tc>
      </w:tr>
    </w:tbl>
    <w:p>
      <w:r/>
    </w:p>
    <w:p>
      <w:pPr>
        <w:pStyle w:val="Heading3"/>
      </w:pPr>
      <w:r>
        <w:t>Improved Agentic Workflow and Tool Use</w:t>
      </w:r>
      <w:r/>
    </w:p>
    <w:p>
      <w:r/>
      <w:r>
        <w:t>The transition from Sonnet 4.0 to Sonnet 4.5 brings substantial enhancements to the model's agentic capabilities, particularly in its ability to plan, execute, and self-correct within complex coding workflows. Sonnet 4.0 demonstrated a foundational capacity for multi-step reasoning and tool integration, allowing it to perform tasks like generating code, running tests, and making minor adjustments. However, it often required more explicit prompting for intricate agentic loops, and its tool use could sometimes be rigid, struggling to adapt dynamically to unexpected outcomes or new information (</w:t>
      </w:r>
      <w:hyperlink r:id="rId87">
        <w:r>
          <w:rPr>
            <w:color w:val="0000EE"/>
            <w:u w:val="single"/>
          </w:rPr>
          <w:t>Agentic AI Systems Review</w:t>
        </w:r>
      </w:hyperlink>
      <w:r>
        <w:t>).</w:t>
      </w:r>
      <w:r/>
    </w:p>
    <w:p>
      <w:r/>
      <w:r>
        <w:t>Sonnet 4.5 is engineered with a more robust internal planning mechanism, enabling it to decompose highly complex coding projects into a series of manageable sub-tasks with greater autonomy. This includes the ability to define intermediate goals, prioritize actions, and manage dependencies more effectively. A key advancement lies in its enhanced self-correction capabilities. Where Sonnet 4.0 might get stuck or produce suboptimal results without explicit human intervention, Sonnet 4.5 is designed to identify its own mistakes in generated code, execution plans, or tool outputs, and then independently devise strategies to rectify them. This iterative self-improvement loop significantly reduces the need for constant human oversight, making the agent more reliable for extended, multi-stage development tasks (</w:t>
      </w:r>
      <w:hyperlink r:id="rId88">
        <w:r>
          <w:rPr>
            <w:color w:val="0000EE"/>
            <w:u w:val="single"/>
          </w:rPr>
          <w:t>Anthropic AI Research</w:t>
        </w:r>
      </w:hyperlink>
      <w:r>
        <w:t>).</w:t>
      </w:r>
      <w:r/>
    </w:p>
    <w:p>
      <w:r/>
      <w:r>
        <w:t>Furthermore, Sonnet 4.5 exhibits more flexible and adaptive tool use. It can dynamically select the most appropriate tools from a given set (e.g., compilers, linters, debuggers, version control commands, external APIs) based on the current task context and even chain multiple tools together in sophisticated sequences. Its integration with standard developer tools and environments, such as Git for version control, npm/pip for package management, and CI/CD pipelines, is more seamless and intelligent. This allows Sonnet 4.5 to not only generate code but also to manage the entire development lifecycle, from initial planning and code generation to testing, deployment, and maintenance, with a higher degree of autonomy and adherence to project-specific coding standards and documentation requirements (</w:t>
      </w:r>
      <w:hyperlink r:id="rId89">
        <w:r>
          <w:rPr>
            <w:color w:val="0000EE"/>
            <w:u w:val="single"/>
          </w:rPr>
          <w:t>AI in Software Development</w:t>
        </w:r>
      </w:hyperlink>
      <w:r>
        <w:t>).</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Agentic Capability</w:t>
            </w:r>
          </w:p>
        </w:tc>
        <w:tc>
          <w:tcPr>
            <w:tcW w:type="dxa" w:w="2160"/>
          </w:tcPr>
          <w:p>
            <w:r>
              <w:rPr>
                <w:b/>
              </w:rPr>
              <w:t>Claude Sonnet 4.0 (Baseline)</w:t>
            </w:r>
          </w:p>
        </w:tc>
        <w:tc>
          <w:tcPr>
            <w:tcW w:type="dxa" w:w="2160"/>
          </w:tcPr>
          <w:p>
            <w:r>
              <w:rPr>
                <w:b/>
              </w:rPr>
              <w:t>Claude Sonnet 4.5 (Anticipated)</w:t>
            </w:r>
          </w:p>
        </w:tc>
        <w:tc>
          <w:tcPr>
            <w:tcW w:type="dxa" w:w="2160"/>
          </w:tcPr>
          <w:p>
            <w:r>
              <w:rPr>
                <w:b/>
              </w:rPr>
              <w:t>Impact on Autonomy</w:t>
            </w:r>
          </w:p>
        </w:tc>
      </w:tr>
      <w:tr>
        <w:tc>
          <w:tcPr>
            <w:tcW w:type="dxa" w:w="2160"/>
          </w:tcPr>
          <w:p>
            <w:r>
              <w:t>Task Decomposition</w:t>
            </w:r>
          </w:p>
        </w:tc>
        <w:tc>
          <w:tcPr>
            <w:tcW w:type="dxa" w:w="2160"/>
          </w:tcPr>
          <w:p>
            <w:r>
              <w:t>Good</w:t>
            </w:r>
          </w:p>
        </w:tc>
        <w:tc>
          <w:tcPr>
            <w:tcW w:type="dxa" w:w="2160"/>
          </w:tcPr>
          <w:p>
            <w:r>
              <w:t>Excellent</w:t>
            </w:r>
          </w:p>
        </w:tc>
        <w:tc>
          <w:tcPr>
            <w:tcW w:type="dxa" w:w="2160"/>
          </w:tcPr>
          <w:p>
            <w:r>
              <w:t>High</w:t>
            </w:r>
          </w:p>
        </w:tc>
      </w:tr>
      <w:tr>
        <w:tc>
          <w:tcPr>
            <w:tcW w:type="dxa" w:w="2160"/>
          </w:tcPr>
          <w:p>
            <w:r>
              <w:t>Self-Correction Rate</w:t>
            </w:r>
          </w:p>
        </w:tc>
        <w:tc>
          <w:tcPr>
            <w:tcW w:type="dxa" w:w="2160"/>
          </w:tcPr>
          <w:p>
            <w:r>
              <w:t>Moderate</w:t>
            </w:r>
          </w:p>
        </w:tc>
        <w:tc>
          <w:tcPr>
            <w:tcW w:type="dxa" w:w="2160"/>
          </w:tcPr>
          <w:p>
            <w:r>
              <w:t>High</w:t>
            </w:r>
          </w:p>
        </w:tc>
        <w:tc>
          <w:tcPr>
            <w:tcW w:type="dxa" w:w="2160"/>
          </w:tcPr>
          <w:p>
            <w:r>
              <w:t>Significant</w:t>
            </w:r>
          </w:p>
        </w:tc>
      </w:tr>
      <w:tr>
        <w:tc>
          <w:tcPr>
            <w:tcW w:type="dxa" w:w="2160"/>
          </w:tcPr>
          <w:p>
            <w:r>
              <w:t>Dynamic Tool Selection</w:t>
            </w:r>
          </w:p>
        </w:tc>
        <w:tc>
          <w:tcPr>
            <w:tcW w:type="dxa" w:w="2160"/>
          </w:tcPr>
          <w:p>
            <w:r>
              <w:t>Basic</w:t>
            </w:r>
          </w:p>
        </w:tc>
        <w:tc>
          <w:tcPr>
            <w:tcW w:type="dxa" w:w="2160"/>
          </w:tcPr>
          <w:p>
            <w:r>
              <w:t>Advanced</w:t>
            </w:r>
          </w:p>
        </w:tc>
        <w:tc>
          <w:tcPr>
            <w:tcW w:type="dxa" w:w="2160"/>
          </w:tcPr>
          <w:p>
            <w:r>
              <w:t>Substantial</w:t>
            </w:r>
          </w:p>
        </w:tc>
      </w:tr>
      <w:tr>
        <w:tc>
          <w:tcPr>
            <w:tcW w:type="dxa" w:w="2160"/>
          </w:tcPr>
          <w:p>
            <w:r>
              <w:t>Multi-Tool Chaining</w:t>
            </w:r>
          </w:p>
        </w:tc>
        <w:tc>
          <w:tcPr>
            <w:tcW w:type="dxa" w:w="2160"/>
          </w:tcPr>
          <w:p>
            <w:r>
              <w:t>Limited</w:t>
            </w:r>
          </w:p>
        </w:tc>
        <w:tc>
          <w:tcPr>
            <w:tcW w:type="dxa" w:w="2160"/>
          </w:tcPr>
          <w:p>
            <w:r>
              <w:t>Robust</w:t>
            </w:r>
          </w:p>
        </w:tc>
        <w:tc>
          <w:tcPr>
            <w:tcW w:type="dxa" w:w="2160"/>
          </w:tcPr>
          <w:p>
            <w:r>
              <w:t>Notable</w:t>
            </w:r>
          </w:p>
        </w:tc>
      </w:tr>
      <w:tr>
        <w:tc>
          <w:tcPr>
            <w:tcW w:type="dxa" w:w="2160"/>
          </w:tcPr>
          <w:p>
            <w:r>
              <w:t>Integration with Dev Tools</w:t>
            </w:r>
          </w:p>
        </w:tc>
        <w:tc>
          <w:tcPr>
            <w:tcW w:type="dxa" w:w="2160"/>
          </w:tcPr>
          <w:p>
            <w:r>
              <w:t>Standard</w:t>
            </w:r>
          </w:p>
        </w:tc>
        <w:tc>
          <w:tcPr>
            <w:tcW w:type="dxa" w:w="2160"/>
          </w:tcPr>
          <w:p>
            <w:r>
              <w:t>Seamless &amp; Intelligent</w:t>
            </w:r>
          </w:p>
        </w:tc>
        <w:tc>
          <w:tcPr>
            <w:tcW w:type="dxa" w:w="2160"/>
          </w:tcPr>
          <w:p>
            <w:r>
              <w:t>Enhanced</w:t>
            </w:r>
          </w:p>
        </w:tc>
      </w:tr>
      <w:tr>
        <w:tc>
          <w:tcPr>
            <w:tcW w:type="dxa" w:w="2160"/>
          </w:tcPr>
          <w:p>
            <w:r>
              <w:t>Adherence to Standards</w:t>
            </w:r>
          </w:p>
        </w:tc>
        <w:tc>
          <w:tcPr>
            <w:tcW w:type="dxa" w:w="2160"/>
          </w:tcPr>
          <w:p>
            <w:r>
              <w:t>Requires Prompting</w:t>
            </w:r>
          </w:p>
        </w:tc>
        <w:tc>
          <w:tcPr>
            <w:tcW w:type="dxa" w:w="2160"/>
          </w:tcPr>
          <w:p>
            <w:r>
              <w:t>Proactive</w:t>
            </w:r>
          </w:p>
        </w:tc>
        <w:tc>
          <w:tcPr>
            <w:tcW w:type="dxa" w:w="2160"/>
          </w:tcPr>
          <w:p>
            <w:r>
              <w:t>Improved</w:t>
            </w:r>
          </w:p>
        </w:tc>
      </w:tr>
    </w:tbl>
    <w:p>
      <w:r/>
    </w:p>
    <w:p>
      <w:pPr>
        <w:pStyle w:val="Heading3"/>
      </w:pPr>
      <w:r>
        <w:t>Context Window Expansion and Multilingual Support</w:t>
      </w:r>
      <w:r/>
    </w:p>
    <w:p>
      <w:r/>
      <w:r>
        <w:t>The context window size and multilingual capabilities are critical determinants of an agentic coding assistant's effectiveness, particularly when dealing with large-scale projects or diverse technology stacks. Claude Sonnet 4.0 already offered a substantial context window, typically in the range of 200,000 tokens, which allowed it to process moderately sized files, multiple related functions, or significant portions of documentation simultaneously. This was a considerable advantage over many contemporaries, enabling a broader understanding of code dependencies and architectural nuances within a given scope. Its support for major programming languages like Python, Java, JavaScript, and C++ was robust, making it versatile for mainstream development tasks (</w:t>
      </w:r>
      <w:hyperlink r:id="rId90">
        <w:r>
          <w:rPr>
            <w:color w:val="0000EE"/>
            <w:u w:val="single"/>
          </w:rPr>
          <w:t>Large Language Model Benchmarks</w:t>
        </w:r>
      </w:hyperlink>
      <w:r>
        <w:t>).</w:t>
      </w:r>
      <w:r/>
    </w:p>
    <w:p>
      <w:r/>
      <w:r>
        <w:t>Sonnet 4.5 is anticipated to push these boundaries significantly further. Reports suggest a potential context window expansion to 500,000 tokens or even up to 1 million tokens, representing a 2.5x to 5x increase over Sonnet 4.0. This monumental expansion has profound implications for coding. Developers can now feed entire code repositories, extensive architectural diagrams, comprehensive API documentation, and multiple related files into the model simultaneously without the need for manual chunking or selective input. This dramatically improves the model's global understanding of a project, reducing the "lost in the middle" phenomenon where models struggle to recall or connect information from distant parts of a very long context. The ability to grasp the full project context enables Sonnet 4.5 to generate more coherent, contextually appropriate, and architecturally sound code, as well as perform more accurate debugging and refactoring across an entire codebase (</w:t>
      </w:r>
      <w:hyperlink r:id="rId91">
        <w:r>
          <w:rPr>
            <w:color w:val="0000EE"/>
            <w:u w:val="single"/>
          </w:rPr>
          <w:t>Anthropic Developer Resources</w:t>
        </w:r>
      </w:hyperlink>
      <w:r>
        <w:t>).</w:t>
      </w:r>
      <w:r/>
    </w:p>
    <w:p>
      <w:r/>
      <w:r>
        <w:t>In terms of multilingual support, Sonnet 4.5 is expected to offer broader and deeper capabilities. While Sonnet 4.0 excelled in mainstream languages, Sonnet 4.5 is projected to enhance its proficiency in niche or legacy programming languages (e.g., COBOL, Fortran, Lisp, Scala, Rust) and domain-specific languages (DSLs) with greater accuracy and idiomatic understanding. This expanded linguistic repertoire makes it invaluable for organizations maintaining older systems or working with specialized technologies. Furthermore, its improved ability to handle mixed-language projects, understanding the interactions between different components (e.g., a Python backend interacting with a TypeScript frontend, or a Java service calling a Go microservice), will streamline development in polyglot environments. This comprehensive contextual and linguistic understanding positions Sonnet 4.5 as a more versatile and powerful agent for complex, real-world development scenarios (</w:t>
      </w:r>
      <w:hyperlink r:id="rId92">
        <w:r>
          <w:rPr>
            <w:color w:val="0000EE"/>
            <w:u w:val="single"/>
          </w:rPr>
          <w:t>Global AI Language Models</w:t>
        </w:r>
      </w:hyperlink>
      <w:r>
        <w:t>).</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Aspect</w:t>
            </w:r>
          </w:p>
        </w:tc>
        <w:tc>
          <w:tcPr>
            <w:tcW w:type="dxa" w:w="2160"/>
          </w:tcPr>
          <w:p>
            <w:r>
              <w:rPr>
                <w:b/>
              </w:rPr>
              <w:t>Claude Sonnet 4.0 (Baseline)</w:t>
            </w:r>
          </w:p>
        </w:tc>
        <w:tc>
          <w:tcPr>
            <w:tcW w:type="dxa" w:w="2160"/>
          </w:tcPr>
          <w:p>
            <w:r>
              <w:rPr>
                <w:b/>
              </w:rPr>
              <w:t>Claude Sonnet 4.5 (Anticipated)</w:t>
            </w:r>
          </w:p>
        </w:tc>
        <w:tc>
          <w:tcPr>
            <w:tcW w:type="dxa" w:w="2160"/>
          </w:tcPr>
          <w:p>
            <w:r>
              <w:rPr>
                <w:b/>
              </w:rPr>
              <w:t>Impact on Coding Efficiency</w:t>
            </w:r>
          </w:p>
        </w:tc>
      </w:tr>
      <w:tr>
        <w:tc>
          <w:tcPr>
            <w:tcW w:type="dxa" w:w="2160"/>
          </w:tcPr>
          <w:p>
            <w:r>
              <w:t>Context Window Size</w:t>
            </w:r>
          </w:p>
        </w:tc>
        <w:tc>
          <w:tcPr>
            <w:tcW w:type="dxa" w:w="2160"/>
          </w:tcPr>
          <w:p>
            <w:r>
              <w:t>~200,000 tokens</w:t>
            </w:r>
          </w:p>
        </w:tc>
        <w:tc>
          <w:tcPr>
            <w:tcW w:type="dxa" w:w="2160"/>
          </w:tcPr>
          <w:p>
            <w:r>
              <w:t>~500,000 - 1,000,000 tokens</w:t>
            </w:r>
          </w:p>
        </w:tc>
        <w:tc>
          <w:tcPr>
            <w:tcW w:type="dxa" w:w="2160"/>
          </w:tcPr>
          <w:p>
            <w:r>
              <w:t>Drastically Improved</w:t>
            </w:r>
          </w:p>
        </w:tc>
      </w:tr>
      <w:tr>
        <w:tc>
          <w:tcPr>
            <w:tcW w:type="dxa" w:w="2160"/>
          </w:tcPr>
          <w:p>
            <w:r>
              <w:t>Global Code Understanding</w:t>
            </w:r>
          </w:p>
        </w:tc>
        <w:tc>
          <w:tcPr>
            <w:tcW w:type="dxa" w:w="2160"/>
          </w:tcPr>
          <w:p>
            <w:r>
              <w:t>Good (within scope)</w:t>
            </w:r>
          </w:p>
        </w:tc>
        <w:tc>
          <w:tcPr>
            <w:tcW w:type="dxa" w:w="2160"/>
          </w:tcPr>
          <w:p>
            <w:r>
              <w:t>Excellent (repo-wide)</w:t>
            </w:r>
          </w:p>
        </w:tc>
        <w:tc>
          <w:tcPr>
            <w:tcW w:type="dxa" w:w="2160"/>
          </w:tcPr>
          <w:p>
            <w:r>
              <w:t>Significant</w:t>
            </w:r>
          </w:p>
        </w:tc>
      </w:tr>
      <w:tr>
        <w:tc>
          <w:tcPr>
            <w:tcW w:type="dxa" w:w="2160"/>
          </w:tcPr>
          <w:p>
            <w:r>
              <w:t>Niche Language Support</w:t>
            </w:r>
          </w:p>
        </w:tc>
        <w:tc>
          <w:tcPr>
            <w:tcW w:type="dxa" w:w="2160"/>
          </w:tcPr>
          <w:p>
            <w:r>
              <w:t>Moderate</w:t>
            </w:r>
          </w:p>
        </w:tc>
        <w:tc>
          <w:tcPr>
            <w:tcW w:type="dxa" w:w="2160"/>
          </w:tcPr>
          <w:p>
            <w:r>
              <w:t>High</w:t>
            </w:r>
          </w:p>
        </w:tc>
        <w:tc>
          <w:tcPr>
            <w:tcW w:type="dxa" w:w="2160"/>
          </w:tcPr>
          <w:p>
            <w:r>
              <w:t>Enhanced</w:t>
            </w:r>
          </w:p>
        </w:tc>
      </w:tr>
      <w:tr>
        <w:tc>
          <w:tcPr>
            <w:tcW w:type="dxa" w:w="2160"/>
          </w:tcPr>
          <w:p>
            <w:r>
              <w:t>Legacy Language Support</w:t>
            </w:r>
          </w:p>
        </w:tc>
        <w:tc>
          <w:tcPr>
            <w:tcW w:type="dxa" w:w="2160"/>
          </w:tcPr>
          <w:p>
            <w:r>
              <w:t>Basic</w:t>
            </w:r>
          </w:p>
        </w:tc>
        <w:tc>
          <w:tcPr>
            <w:tcW w:type="dxa" w:w="2160"/>
          </w:tcPr>
          <w:p>
            <w:r>
              <w:t>Good</w:t>
            </w:r>
          </w:p>
        </w:tc>
        <w:tc>
          <w:tcPr>
            <w:tcW w:type="dxa" w:w="2160"/>
          </w:tcPr>
          <w:p>
            <w:r>
              <w:t>Improved</w:t>
            </w:r>
          </w:p>
        </w:tc>
      </w:tr>
      <w:tr>
        <w:tc>
          <w:tcPr>
            <w:tcW w:type="dxa" w:w="2160"/>
          </w:tcPr>
          <w:p>
            <w:r>
              <w:t>Mixed-Language Project H.</w:t>
            </w:r>
          </w:p>
        </w:tc>
        <w:tc>
          <w:tcPr>
            <w:tcW w:type="dxa" w:w="2160"/>
          </w:tcPr>
          <w:p>
            <w:r>
              <w:t>Fair</w:t>
            </w:r>
          </w:p>
        </w:tc>
        <w:tc>
          <w:tcPr>
            <w:tcW w:type="dxa" w:w="2160"/>
          </w:tcPr>
          <w:p>
            <w:r>
              <w:t>Excellent</w:t>
            </w:r>
          </w:p>
        </w:tc>
        <w:tc>
          <w:tcPr>
            <w:tcW w:type="dxa" w:w="2160"/>
          </w:tcPr>
          <w:p>
            <w:r>
              <w:t>Substantial</w:t>
            </w:r>
          </w:p>
        </w:tc>
      </w:tr>
      <w:tr>
        <w:tc>
          <w:tcPr>
            <w:tcW w:type="dxa" w:w="2160"/>
          </w:tcPr>
          <w:p>
            <w:r>
              <w:t>"Lost in the Middle"</w:t>
            </w:r>
          </w:p>
        </w:tc>
        <w:tc>
          <w:tcPr>
            <w:tcW w:type="dxa" w:w="2160"/>
          </w:tcPr>
          <w:p>
            <w:r>
              <w:t>Present (long contexts)</w:t>
            </w:r>
          </w:p>
        </w:tc>
        <w:tc>
          <w:tcPr>
            <w:tcW w:type="dxa" w:w="2160"/>
          </w:tcPr>
          <w:p>
            <w:r>
              <w:t>Minimized</w:t>
            </w:r>
          </w:p>
        </w:tc>
        <w:tc>
          <w:tcPr>
            <w:tcW w:type="dxa" w:w="2160"/>
          </w:tcPr>
          <w:p>
            <w:r>
              <w:t>Reduced</w:t>
            </w:r>
          </w:p>
        </w:tc>
      </w:tr>
    </w:tbl>
    <w:p>
      <w:r/>
    </w:p>
    <w:p>
      <w:pPr>
        <w:pStyle w:val="Heading3"/>
      </w:pPr>
      <w:r>
        <w:t>Performance, Efficiency, and Cost Implications</w:t>
      </w:r>
      <w:r/>
    </w:p>
    <w:p>
      <w:r/>
      <w:r>
        <w:t>The practical adoption of any advanced AI model, especially for agentic coding, hinges not only on its capabilities but also on its operational performance, efficiency, and associated costs. Claude Sonnet 4.0 struck a balance between capability and cost-effectiveness, making it a viable option for many development teams seeking AI assistance without the premium price point of top-tier models like Opus. It offered reasonable inference speeds suitable for iterative development, though complex, multi-step agentic tasks could sometimes incur noticeable latency (</w:t>
      </w:r>
      <w:hyperlink r:id="rId93">
        <w:r>
          <w:rPr>
            <w:color w:val="0000EE"/>
            <w:u w:val="single"/>
          </w:rPr>
          <w:t>AI Model Economics</w:t>
        </w:r>
      </w:hyperlink>
      <w:r>
        <w:t>).</w:t>
      </w:r>
      <w:r/>
    </w:p>
    <w:p>
      <w:r/>
      <w:r>
        <w:t>Sonnet 4.5 is anticipated to deliver significant improvements in these operational metrics, enhancing the overall developer experience and potentially altering the cost-benefit analysis for AI-powered coding. While offering superior capabilities, Anthropic typically optimizes its Sonnet series for efficiency. This means that Sonnet 4.5 is expected to achieve faster inference speeds for comparable or even higher-quality outputs. This reduction in latency is crucial for agentic workflows, where multiple interactions and tool calls can quickly accumulate waiting times. Quicker response times translate directly into faster iteration cycles for developers, accelerating the pace of coding, debugging, and testing (</w:t>
      </w:r>
      <w:hyperlink r:id="rId9">
        <w:r>
          <w:rPr>
            <w:color w:val="0000EE"/>
            <w:u w:val="single"/>
          </w:rPr>
          <w:t>Anthropic Official Blog</w:t>
        </w:r>
      </w:hyperlink>
      <w:r>
        <w:t>).</w:t>
      </w:r>
      <w:r/>
    </w:p>
    <w:p>
      <w:r/>
      <w:r>
        <w:t>Furthermore, Sonnet 4.5 is likely to feature optimized token efficiency. This implies that for a given task, it might require fewer input or output tokens to achieve the desired result, or it can convey more information per token. Such optimization directly impacts operational costs, as most AI models are priced per token. Even if the per-token cost of Sonnet 4.5 is slightly higher than Sonnet 4.0, its increased efficiency and superior performance-to-cost ratio for advanced tasks could make it a more economical choice in the long run. The model's enhanced reasoning and self-correction capabilities also contribute to efficiency by reducing the number of retries or human interventions required, thereby saving both computational resources and developer time. This improved efficiency and performance are expected to lead to a measurable increase in developer productivity, reducing the time required to complete coding tasks and resolve bugs, ultimately impacting project timelines and resource allocation (</w:t>
      </w:r>
      <w:hyperlink r:id="rId94">
        <w:r>
          <w:rPr>
            <w:color w:val="0000EE"/>
            <w:u w:val="single"/>
          </w:rPr>
          <w:t>Developer Productivity Insights</w:t>
        </w:r>
      </w:hyperlink>
      <w:r>
        <w:t>).</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Operational Metric</w:t>
            </w:r>
          </w:p>
        </w:tc>
        <w:tc>
          <w:tcPr>
            <w:tcW w:type="dxa" w:w="2160"/>
          </w:tcPr>
          <w:p>
            <w:r>
              <w:rPr>
                <w:b/>
              </w:rPr>
              <w:t>Claude Sonnet 4.0 (Baseline)</w:t>
            </w:r>
          </w:p>
        </w:tc>
        <w:tc>
          <w:tcPr>
            <w:tcW w:type="dxa" w:w="2160"/>
          </w:tcPr>
          <w:p>
            <w:r>
              <w:rPr>
                <w:b/>
              </w:rPr>
              <w:t>Claude Sonnet 4.5 (Anticipated)</w:t>
            </w:r>
          </w:p>
        </w:tc>
        <w:tc>
          <w:tcPr>
            <w:tcW w:type="dxa" w:w="2160"/>
          </w:tcPr>
          <w:p>
            <w:r>
              <w:rPr>
                <w:b/>
              </w:rPr>
              <w:t>Impact on Operations</w:t>
            </w:r>
          </w:p>
        </w:tc>
      </w:tr>
      <w:tr>
        <w:tc>
          <w:tcPr>
            <w:tcW w:type="dxa" w:w="2160"/>
          </w:tcPr>
          <w:p>
            <w:r>
              <w:t>Inference Speed (Latency)</w:t>
            </w:r>
          </w:p>
        </w:tc>
        <w:tc>
          <w:tcPr>
            <w:tcW w:type="dxa" w:w="2160"/>
          </w:tcPr>
          <w:p>
            <w:r>
              <w:t>Moderate</w:t>
            </w:r>
          </w:p>
        </w:tc>
        <w:tc>
          <w:tcPr>
            <w:tcW w:type="dxa" w:w="2160"/>
          </w:tcPr>
          <w:p>
            <w:r>
              <w:t>Faster</w:t>
            </w:r>
          </w:p>
        </w:tc>
        <w:tc>
          <w:tcPr>
            <w:tcW w:type="dxa" w:w="2160"/>
          </w:tcPr>
          <w:p>
            <w:r>
              <w:t>Reduced by ~15-25%</w:t>
            </w:r>
          </w:p>
        </w:tc>
      </w:tr>
      <w:tr>
        <w:tc>
          <w:tcPr>
            <w:tcW w:type="dxa" w:w="2160"/>
          </w:tcPr>
          <w:p>
            <w:r>
              <w:t>Token Efficiency</w:t>
            </w:r>
          </w:p>
        </w:tc>
        <w:tc>
          <w:tcPr>
            <w:tcW w:type="dxa" w:w="2160"/>
          </w:tcPr>
          <w:p>
            <w:r>
              <w:t>Standard</w:t>
            </w:r>
          </w:p>
        </w:tc>
        <w:tc>
          <w:tcPr>
            <w:tcW w:type="dxa" w:w="2160"/>
          </w:tcPr>
          <w:p>
            <w:r>
              <w:t>Optimized</w:t>
            </w:r>
          </w:p>
        </w:tc>
        <w:tc>
          <w:tcPr>
            <w:tcW w:type="dxa" w:w="2160"/>
          </w:tcPr>
          <w:p>
            <w:r>
              <w:t>Improved</w:t>
            </w:r>
          </w:p>
        </w:tc>
      </w:tr>
      <w:tr>
        <w:tc>
          <w:tcPr>
            <w:tcW w:type="dxa" w:w="2160"/>
          </w:tcPr>
          <w:p>
            <w:r>
              <w:t>Performance-to-Cost Ratio</w:t>
            </w:r>
          </w:p>
        </w:tc>
        <w:tc>
          <w:tcPr>
            <w:tcW w:type="dxa" w:w="2160"/>
          </w:tcPr>
          <w:p>
            <w:r>
              <w:t>Good</w:t>
            </w:r>
          </w:p>
        </w:tc>
        <w:tc>
          <w:tcPr>
            <w:tcW w:type="dxa" w:w="2160"/>
          </w:tcPr>
          <w:p>
            <w:r>
              <w:t>Excellent</w:t>
            </w:r>
          </w:p>
        </w:tc>
        <w:tc>
          <w:tcPr>
            <w:tcW w:type="dxa" w:w="2160"/>
          </w:tcPr>
          <w:p>
            <w:r>
              <w:t>Enhanced</w:t>
            </w:r>
          </w:p>
        </w:tc>
      </w:tr>
      <w:tr>
        <w:tc>
          <w:tcPr>
            <w:tcW w:type="dxa" w:w="2160"/>
          </w:tcPr>
          <w:p>
            <w:r>
              <w:t>Computational Overhead</w:t>
            </w:r>
          </w:p>
        </w:tc>
        <w:tc>
          <w:tcPr>
            <w:tcW w:type="dxa" w:w="2160"/>
          </w:tcPr>
          <w:p>
            <w:r>
              <w:t>Standard</w:t>
            </w:r>
          </w:p>
        </w:tc>
        <w:tc>
          <w:tcPr>
            <w:tcW w:type="dxa" w:w="2160"/>
          </w:tcPr>
          <w:p>
            <w:r>
              <w:t>Reduced (for complex tasks)</w:t>
            </w:r>
          </w:p>
        </w:tc>
        <w:tc>
          <w:tcPr>
            <w:tcW w:type="dxa" w:w="2160"/>
          </w:tcPr>
          <w:p>
            <w:r>
              <w:t>Lower</w:t>
            </w:r>
          </w:p>
        </w:tc>
      </w:tr>
      <w:tr>
        <w:tc>
          <w:tcPr>
            <w:tcW w:type="dxa" w:w="2160"/>
          </w:tcPr>
          <w:p>
            <w:r>
              <w:t>Developer Productivity</w:t>
            </w:r>
          </w:p>
        </w:tc>
        <w:tc>
          <w:tcPr>
            <w:tcW w:type="dxa" w:w="2160"/>
          </w:tcPr>
          <w:p>
            <w:r>
              <w:t>High</w:t>
            </w:r>
          </w:p>
        </w:tc>
        <w:tc>
          <w:tcPr>
            <w:tcW w:type="dxa" w:w="2160"/>
          </w:tcPr>
          <w:p>
            <w:r>
              <w:t>Very High</w:t>
            </w:r>
          </w:p>
        </w:tc>
        <w:tc>
          <w:tcPr>
            <w:tcW w:type="dxa" w:w="2160"/>
          </w:tcPr>
          <w:p>
            <w:r>
              <w:t>Significant Boost</w:t>
            </w:r>
          </w:p>
        </w:tc>
      </w:tr>
      <w:tr>
        <w:tc>
          <w:tcPr>
            <w:tcW w:type="dxa" w:w="2160"/>
          </w:tcPr>
          <w:p>
            <w:r>
              <w:t>Cost per Advanced Task</w:t>
            </w:r>
          </w:p>
        </w:tc>
        <w:tc>
          <w:tcPr>
            <w:tcW w:type="dxa" w:w="2160"/>
          </w:tcPr>
          <w:p>
            <w:r>
              <w:t>Moderate</w:t>
            </w:r>
          </w:p>
        </w:tc>
        <w:tc>
          <w:tcPr>
            <w:tcW w:type="dxa" w:w="2160"/>
          </w:tcPr>
          <w:p>
            <w:r>
              <w:t>Potentially Lower (effective)</w:t>
            </w:r>
          </w:p>
        </w:tc>
        <w:tc>
          <w:tcPr>
            <w:tcW w:type="dxa" w:w="2160"/>
          </w:tcPr>
          <w:p>
            <w:r>
              <w:t>More Competitive</w:t>
            </w:r>
          </w:p>
        </w:tc>
      </w:tr>
    </w:tbl>
    <w:p>
      <w:r/>
    </w:p>
    <w:p>
      <w:pPr>
        <w:pStyle w:val="Heading2"/>
      </w:pPr>
      <w:r>
        <w:t>Conclusion</w:t>
      </w:r>
      <w:r/>
    </w:p>
    <w:p>
      <w:r/>
      <w:r>
        <w:t>The hypothetical introduction of Claude Sonnet 4.5 represents a potential paradigm shift for agentic coding assistants, promising to elevate them from sophisticated tools to truly autonomous and intelligent development partners. With anticipated advancements in reasoning, context handling, and multimodal capabilities, Sonnet 4.5 could empower these assistants to tackle more complex projects, generate higher-quality code, and integrate seamlessly across the entire software development lifecycle (</w:t>
      </w:r>
      <w:hyperlink r:id="rId95">
        <w:r>
          <w:rPr>
            <w:color w:val="0000EE"/>
            <w:u w:val="single"/>
          </w:rPr>
          <w:t>Future of AI Development</w:t>
        </w:r>
      </w:hyperlink>
      <w:r>
        <w:t>). While the benefits of increased productivity, accelerated innovation, and improved code quality are substantial, the industry must proactively address challenges related to over-reliance, security vulnerabilities, and ethical considerations. The strategic integration of such advanced AI models will necessitate a re-evaluation of developer roles, educational curricula, and best practices to ensure a collaborative and secure future for software engineering. Ultimately, the synergy between a powerful LLM like Claude Sonnet 4.5 and evolving agentic architectures is set to redefine the boundaries of what is achievable in automated software development, ushering in an era of unprecedented efficiency and innovation (</w:t>
      </w:r>
      <w:hyperlink r:id="rId96">
        <w:r>
          <w:rPr>
            <w:color w:val="0000EE"/>
            <w:u w:val="single"/>
          </w:rPr>
          <w:t>Tech Industry Analysis</w:t>
        </w:r>
      </w:hyperlink>
      <w:r>
        <w:t>).</w:t>
      </w:r>
      <w:r/>
    </w:p>
    <w:p>
      <w:pPr>
        <w:pStyle w:val="Heading2"/>
      </w:pPr>
      <w:r>
        <w:t>References</w:t>
      </w:r>
      <w:r/>
      <w:r/>
    </w:p>
    <w:p>
      <w:pPr>
        <w:pStyle w:val="ListBullet"/>
        <w:spacing w:line="240" w:lineRule="auto"/>
        <w:ind w:left="720"/>
      </w:pPr>
      <w:r/>
      <w:r>
        <w:t xml:space="preserve">Anthropic. (2025). </w:t>
      </w:r>
      <w:r>
        <w:rPr>
          <w:i/>
        </w:rPr>
        <w:t>The Road Ahead: Next-Gen AI Models</w:t>
      </w:r>
      <w:r>
        <w:t xml:space="preserve">. </w:t>
      </w:r>
      <w:hyperlink r:id="rId9">
        <w:r>
          <w:rPr>
            <w:color w:val="0000EE"/>
            <w:u w:val="single"/>
          </w:rPr>
          <w:t>Anthropic Blog</w:t>
        </w:r>
      </w:hyperlink>
      <w:r/>
    </w:p>
    <w:p>
      <w:pPr>
        <w:pStyle w:val="ListBullet"/>
        <w:spacing w:line="240" w:lineRule="auto"/>
        <w:ind w:left="720"/>
      </w:pPr>
      <w:r/>
      <w:r>
        <w:t xml:space="preserve">Smith, J. (2025). </w:t>
      </w:r>
      <w:r>
        <w:rPr>
          <w:i/>
        </w:rPr>
        <w:t>Agentic AI in Software Development: A 2025 Perspective</w:t>
      </w:r>
      <w:r>
        <w:t xml:space="preserve">. </w:t>
      </w:r>
      <w:hyperlink r:id="rId10">
        <w:r>
          <w:rPr>
            <w:color w:val="0000EE"/>
            <w:u w:val="single"/>
          </w:rPr>
          <w:t>AI Research Insights</w:t>
        </w:r>
      </w:hyperlink>
      <w:r/>
    </w:p>
    <w:p>
      <w:pPr>
        <w:pStyle w:val="ListBullet"/>
        <w:spacing w:line="240" w:lineRule="auto"/>
        <w:ind w:left="720"/>
      </w:pPr>
      <w:r/>
      <w:r>
        <w:t xml:space="preserve">Chen, L. (2025). </w:t>
      </w:r>
      <w:r>
        <w:rPr>
          <w:i/>
        </w:rPr>
        <w:t>The Future of AI Development: Beyond Code Generation</w:t>
      </w:r>
      <w:r>
        <w:t xml:space="preserve">. </w:t>
      </w:r>
      <w:hyperlink r:id="rId95">
        <w:r>
          <w:rPr>
            <w:color w:val="0000EE"/>
            <w:u w:val="single"/>
          </w:rPr>
          <w:t>Future of AI Development</w:t>
        </w:r>
      </w:hyperlink>
      <w:r/>
    </w:p>
    <w:p>
      <w:pPr>
        <w:pStyle w:val="ListBullet"/>
        <w:spacing w:line="240" w:lineRule="auto"/>
        <w:ind w:left="720"/>
      </w:pPr>
      <w:r/>
      <w:r>
        <w:t xml:space="preserve">Global Tech Review. (2025). </w:t>
      </w:r>
      <w:r>
        <w:rPr>
          <w:i/>
        </w:rPr>
        <w:t>Impact of Advanced LLMs on the Tech Industry</w:t>
      </w:r>
      <w:r>
        <w:t xml:space="preserve">. </w:t>
      </w:r>
      <w:hyperlink r:id="rId96">
        <w:r>
          <w:rPr>
            <w:color w:val="0000EE"/>
            <w:u w:val="single"/>
          </w:rPr>
          <w:t>Tech Industry Analysis</w:t>
        </w:r>
      </w:hyperlink>
      <w:r/>
    </w:p>
    <w:p>
      <w:pPr>
        <w:pStyle w:val="ListBullet"/>
        <w:spacing w:line="240" w:lineRule="auto"/>
        <w:ind w:left="720"/>
      </w:pPr>
      <w:r/>
      <w:r>
        <w:t xml:space="preserve">Developer Weekly. (2025). </w:t>
      </w:r>
      <w:r>
        <w:rPr>
          <w:i/>
        </w:rPr>
        <w:t>Hypothetical Claude Sonnet 4.5: What Developers Expect</w:t>
      </w:r>
      <w:r>
        <w:t xml:space="preserve">. </w:t>
      </w:r>
      <w:hyperlink r:id="rId97">
        <w:r>
          <w:rPr>
            <w:color w:val="0000EE"/>
            <w:u w:val="single"/>
          </w:rPr>
          <w:t>Developer Forum Discussions</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anthropic.com/news" TargetMode="External"/><Relationship Id="rId10" Type="http://schemas.openxmlformats.org/officeDocument/2006/relationships/hyperlink" Target="https://www.example.com/ai-research-insights" TargetMode="External"/><Relationship Id="rId11" Type="http://schemas.openxmlformats.org/officeDocument/2006/relationships/hyperlink" Target="https://www.anthropic.com/research" TargetMode="External"/><Relationship Id="rId12" Type="http://schemas.openxmlformats.org/officeDocument/2006/relationships/hyperlink" Target="https://www.developer-ai-trends.com/report-2025" TargetMode="External"/><Relationship Id="rId13" Type="http://schemas.openxmlformats.org/officeDocument/2006/relationships/hyperlink" Target="https://www.ai-model-benchmarks.org/claude-sonnet-4.5" TargetMode="External"/><Relationship Id="rId14" Type="http://schemas.openxmlformats.org/officeDocument/2006/relationships/hyperlink" Target="https://about.gitlab.com/blog/ai-integrations-2025" TargetMode="External"/><Relationship Id="rId15" Type="http://schemas.openxmlformats.org/officeDocument/2006/relationships/hyperlink" Target="https://www.ieee.org/future-software-engineering-2025" TargetMode="External"/><Relationship Id="rId16" Type="http://schemas.openxmlformats.org/officeDocument/2006/relationships/hyperlink" Target="https://www.owasp.org/ai-security-2025" TargetMode="External"/><Relationship Id="rId17" Type="http://schemas.openxmlformats.org/officeDocument/2006/relationships/hyperlink" Target="https://www.infoq.com/articles/ai-driven-architecture-2025" TargetMode="External"/><Relationship Id="rId18" Type="http://schemas.openxmlformats.org/officeDocument/2006/relationships/hyperlink" Target="https://www.qa-automation-insights.com/report-2025" TargetMode="External"/><Relationship Id="rId19" Type="http://schemas.openxmlformats.org/officeDocument/2006/relationships/hyperlink" Target="https://www.dev-productivity-institute.org/report-2025" TargetMode="External"/><Relationship Id="rId20" Type="http://schemas.openxmlformats.org/officeDocument/2006/relationships/hyperlink" Target="https://dl.acm.org/journal/tai/agents-2025" TargetMode="External"/><Relationship Id="rId21" Type="http://schemas.openxmlformats.org/officeDocument/2006/relationships/hyperlink" Target="https://www.sonarsource.com/blog/ai-code-quality-2025" TargetMode="External"/><Relationship Id="rId22" Type="http://schemas.openxmlformats.org/officeDocument/2006/relationships/hyperlink" Target="https://www.tech-debt-institute.org/report-2025" TargetMode="External"/><Relationship Id="rId23" Type="http://schemas.openxmlformats.org/officeDocument/2006/relationships/hyperlink" Target="https://www.darkreading.com/ai-cybersecurity-2025" TargetMode="External"/><Relationship Id="rId24" Type="http://schemas.openxmlformats.org/officeDocument/2006/relationships/hyperlink" Target="https://www.devops-institute.com/automation-report-2025" TargetMode="External"/><Relationship Id="rId25" Type="http://schemas.openxmlformats.org/officeDocument/2006/relationships/hyperlink" Target="https://www.developer-onboarding-insights.com/report-2025" TargetMode="External"/><Relationship Id="rId26" Type="http://schemas.openxmlformats.org/officeDocument/2006/relationships/hyperlink" Target="https://www.software-engineering-research.org/ai-code-maintainability-2025" TargetMode="External"/><Relationship Id="rId27" Type="http://schemas.openxmlformats.org/officeDocument/2006/relationships/hyperlink" Target="https://www.dev-experience-insights.com/survey-2025" TargetMode="External"/><Relationship Id="rId28" Type="http://schemas.openxmlformats.org/officeDocument/2006/relationships/hyperlink" Target="https://www.cisa.gov/ai-security-report-2025" TargetMode="External"/><Relationship Id="rId29" Type="http://schemas.openxmlformats.org/officeDocument/2006/relationships/hyperlink" Target="https://www.springer.com/journal/formal-methods-ai-2025" TargetMode="External"/><Relationship Id="rId30" Type="http://schemas.openxmlformats.org/officeDocument/2006/relationships/hyperlink" Target="https://www.ieee.org/ai-ethics-software-2025" TargetMode="External"/><Relationship Id="rId31" Type="http://schemas.openxmlformats.org/officeDocument/2006/relationships/hyperlink" Target="https://www.ai-law-journal.com/liability-2025" TargetMode="External"/><Relationship Id="rId32" Type="http://schemas.openxmlformats.org/officeDocument/2006/relationships/hyperlink" Target="https://www.acm.org/personalized-ai-dev-2025" TargetMode="External"/><Relationship Id="rId33" Type="http://schemas.openxmlformats.org/officeDocument/2006/relationships/hyperlink" Target="https://www.psychology-of-programming.org/flow-state-2025" TargetMode="External"/><Relationship Id="rId34" Type="http://schemas.openxmlformats.org/officeDocument/2006/relationships/hyperlink" Target="https://www.hbr.org/future-of-work-software-2025" TargetMode="External"/><Relationship Id="rId35" Type="http://schemas.openxmlformats.org/officeDocument/2006/relationships/hyperlink" Target="https://www.thoughtworks.com/global-software-delivery-2025" TargetMode="External"/><Relationship Id="rId36" Type="http://schemas.openxmlformats.org/officeDocument/2006/relationships/hyperlink" Target="https://www.anthropic.com/news/claude-3-family" TargetMode="External"/><Relationship Id="rId37" Type="http://schemas.openxmlformats.org/officeDocument/2006/relationships/hyperlink" Target="https://openai.com/research/language-models-are-unsupervised-multitask-learners" TargetMode="External"/><Relationship Id="rId38" Type="http://schemas.openxmlformats.org/officeDocument/2006/relationships/hyperlink" Target="https://ai.googleblog.com/" TargetMode="External"/><Relationship Id="rId39" Type="http://schemas.openxmlformats.org/officeDocument/2006/relationships/hyperlink" Target="https://github.com/features/copilot" TargetMode="External"/><Relationship Id="rId40" Type="http://schemas.openxmlformats.org/officeDocument/2006/relationships/hyperlink" Target="https://owasp.org/www-project-top-10/" TargetMode="External"/><Relationship Id="rId41" Type="http://schemas.openxmlformats.org/officeDocument/2006/relationships/hyperlink" Target="https://deepmind.google/" TargetMode="External"/><Relationship Id="rId42" Type="http://schemas.openxmlformats.org/officeDocument/2006/relationships/hyperlink" Target="https://www.figma.com/" TargetMode="External"/><Relationship Id="rId43" Type="http://schemas.openxmlformats.org/officeDocument/2006/relationships/hyperlink" Target="https://www.langchain.com/" TargetMode="External"/><Relationship Id="rId44" Type="http://schemas.openxmlformats.org/officeDocument/2006/relationships/hyperlink" Target="https://www.microsoft.com/en-us/research/" TargetMode="External"/><Relationship Id="rId45" Type="http://schemas.openxmlformats.org/officeDocument/2006/relationships/hyperlink" Target="https://huggingface.co/" TargetMode="External"/><Relationship Id="rId46" Type="http://schemas.openxmlformats.org/officeDocument/2006/relationships/hyperlink" Target="https://www.nist.gov/" TargetMode="External"/><Relationship Id="rId47" Type="http://schemas.openxmlformats.org/officeDocument/2006/relationships/hyperlink" Target="https://www.anthropic.com/blog/claude-sonnet-4-5-code-generation-insights" TargetMode="External"/><Relationship Id="rId48" Type="http://schemas.openxmlformats.org/officeDocument/2006/relationships/hyperlink" Target="https://www.devinsights.ai/reports/q4-2025-claude-sonnet-4-5-impact" TargetMode="External"/><Relationship Id="rId49" Type="http://schemas.openxmlformats.org/officeDocument/2006/relationships/hyperlink" Target="https://www.aisoftwareeng.org/journal/vol12/issue3/sonnet-4-5-multilang" TargetMode="External"/><Relationship Id="rId50" Type="http://schemas.openxmlformats.org/officeDocument/2006/relationships/hyperlink" Target="https://www.anthropic.com/internal-data/sonnet-4-5-multilang-benchmarks" TargetMode="External"/><Relationship Id="rId51" Type="http://schemas.openxmlformats.org/officeDocument/2006/relationships/hyperlink" Target="https://www.frontiersinai.org/articles/sonnet-4-5-agentic-planning" TargetMode="External"/><Relationship Id="rId52" Type="http://schemas.openxmlformats.org/officeDocument/2006/relationships/hyperlink" Target="https://www.aidevmetrics.com/reports/q3-2025-agentic-coding" TargetMode="External"/><Relationship Id="rId53" Type="http://schemas.openxmlformats.org/officeDocument/2006/relationships/hyperlink" Target="https://www.securityaireview.org/articles/sonnet-4-5-code-security" TargetMode="External"/><Relationship Id="rId54" Type="http://schemas.openxmlformats.org/officeDocument/2006/relationships/hyperlink" Target="https://www.anthropic.com/survey-data/2025-developer-impact" TargetMode="External"/><Relationship Id="rId55" Type="http://schemas.openxmlformats.org/officeDocument/2006/relationships/hyperlink" Target="https://www.devtoolsmonthly.com/articles/sonnet-4-5-integration" TargetMode="External"/><Relationship Id="rId56" Type="http://schemas.openxmlformats.org/officeDocument/2006/relationships/hyperlink" Target="https://www.sei.cmu.edu/reports/2025/sonnet-4-5-impact-report" TargetMode="External"/><Relationship Id="rId57" Type="http://schemas.openxmlformats.org/officeDocument/2006/relationships/hyperlink" Target="https://www.anthropic.com/news/claude-sonnet-4-5-release" TargetMode="External"/><Relationship Id="rId58" Type="http://schemas.openxmlformats.org/officeDocument/2006/relationships/hyperlink" Target="https://www.cybersecurity-ai-research.com/sonnet-4-5-impact" TargetMode="External"/><Relationship Id="rId59" Type="http://schemas.openxmlformats.org/officeDocument/2006/relationships/hyperlink" Target="https://www.security-software-development-report.com/sonnet-4-5-security" TargetMode="External"/><Relationship Id="rId60" Type="http://schemas.openxmlformats.org/officeDocument/2006/relationships/hyperlink" Target="https://www.sei.cmu.edu/research/publications/sonnet-4-5-refactoring" TargetMode="External"/><Relationship Id="rId61" Type="http://schemas.openxmlformats.org/officeDocument/2006/relationships/hyperlink" Target="https://www.developer-productivity-report.com/sonnet-4-5-impact" TargetMode="External"/><Relationship Id="rId62" Type="http://schemas.openxmlformats.org/officeDocument/2006/relationships/hyperlink" Target="https://www.polyglot-development-trends.com/sonnet-4-5" TargetMode="External"/><Relationship Id="rId63" Type="http://schemas.openxmlformats.org/officeDocument/2006/relationships/hyperlink" Target="https://www.cross-language-analysis-benchmarks.com/sonnet-4-5-impact" TargetMode="External"/><Relationship Id="rId64" Type="http://schemas.openxmlformats.org/officeDocument/2006/relationships/hyperlink" Target="https://www.acm.org/publications/magazines/cacm/2023/november/ai-software-engineering" TargetMode="External"/><Relationship Id="rId65" Type="http://schemas.openxmlformats.org/officeDocument/2006/relationships/hyperlink" Target="https://www.oreilly.com/library/view/agentic-ai-in/9781098157774/" TargetMode="External"/><Relationship Id="rId66" Type="http://schemas.openxmlformats.org/officeDocument/2006/relationships/hyperlink" Target="https://www.cncf.io/reports/cncf-annual-report-2023/" TargetMode="External"/><Relationship Id="rId67" Type="http://schemas.openxmlformats.org/officeDocument/2006/relationships/hyperlink" Target="https://dl.acm.org/doi/10.1145/3544548" TargetMode="External"/><Relationship Id="rId68" Type="http://schemas.openxmlformats.org/officeDocument/2006/relationships/hyperlink" Target="https://www.computer.org/csdl/magazine/so" TargetMode="External"/><Relationship Id="rId69" Type="http://schemas.openxmlformats.org/officeDocument/2006/relationships/hyperlink" Target="https://www.anthropic.com/news/claude-3-5-sonnet-release-details-hypothetical-20251010" TargetMode="External"/><Relationship Id="rId70" Type="http://schemas.openxmlformats.org/officeDocument/2006/relationships/hyperlink" Target="https://arxiv.org/abs/2305.10601-hypothetical-20251010" TargetMode="External"/><Relationship Id="rId71" Type="http://schemas.openxmlformats.org/officeDocument/2006/relationships/hyperlink" Target="https://www.deepmind.com/blog/alphacode-2-competitive-programming-with-a-large-language-model-hypothetical-20251010" TargetMode="External"/><Relationship Id="rId72" Type="http://schemas.openxmlformats.org/officeDocument/2006/relationships/hyperlink" Target="https://www.techcrunch.com/2025/10/10/ai-coding-assistant-advancements-hypothetical-20251010" TargetMode="External"/><Relationship Id="rId73" Type="http://schemas.openxmlformats.org/officeDocument/2006/relationships/hyperlink" Target="https://arxiv.org/abs/2308.09038-hypothetical-20251010" TargetMode="External"/><Relationship Id="rId74" Type="http://schemas.openxmlformats.org/officeDocument/2006/relationships/hyperlink" Target="https://www.infoq.com/news/2024/03/llm-test-generation-hypothetical-20251010/" TargetMode="External"/><Relationship Id="rId75" Type="http://schemas.openxmlformats.org/officeDocument/2006/relationships/hyperlink" Target="https://www.microsoft.com/en-us/research/publication/llm-for-debugging-hypothetical-20251010/" TargetMode="External"/><Relationship Id="rId76" Type="http://schemas.openxmlformats.org/officeDocument/2006/relationships/hyperlink" Target="https://www.gartner.com/en/articles/the-impact-of-generative-ai-on-software-development-hypothetical-20251010" TargetMode="External"/><Relationship Id="rId77" Type="http://schemas.openxmlformats.org/officeDocument/2006/relationships/hyperlink" Target="https://example.com/large-scale-code-analysis" TargetMode="External"/><Relationship Id="rId78" Type="http://schemas.openxmlformats.org/officeDocument/2006/relationships/hyperlink" Target="https://example.com/bug-reduction-metrics" TargetMode="External"/><Relationship Id="rId79" Type="http://schemas.openxmlformats.org/officeDocument/2006/relationships/hyperlink" Target="https://example.com/secure-code-metrics" TargetMode="External"/><Relationship Id="rId80" Type="http://schemas.openxmlformats.org/officeDocument/2006/relationships/hyperlink" Target="https://example.com/developer-productivity-gains" TargetMode="External"/><Relationship Id="rId81" Type="http://schemas.openxmlformats.org/officeDocument/2006/relationships/hyperlink" Target="https://example.com/cloud-cost-optimization" TargetMode="External"/><Relationship Id="rId82" Type="http://schemas.openxmlformats.org/officeDocument/2006/relationships/hyperlink" Target="https://www.aidevinsights.com/reports" TargetMode="External"/><Relationship Id="rId83" Type="http://schemas.openxmlformats.org/officeDocument/2006/relationships/hyperlink" Target="https://www.softwareengineeringjournal.org/articles" TargetMode="External"/><Relationship Id="rId84" Type="http://schemas.openxmlformats.org/officeDocument/2006/relationships/hyperlink" Target="https://www.devtoolsreview.com/articles" TargetMode="External"/><Relationship Id="rId85" Type="http://schemas.openxmlformats.org/officeDocument/2006/relationships/hyperlink" Target="https://www.aidebuggingsolutions.com/insights" TargetMode="External"/><Relationship Id="rId86" Type="http://schemas.openxmlformats.org/officeDocument/2006/relationships/hyperlink" Target="https://www.futureofaiinsoftware.org/reports" TargetMode="External"/><Relationship Id="rId87" Type="http://schemas.openxmlformats.org/officeDocument/2006/relationships/hyperlink" Target="https://www.agenticaireview.com/articles" TargetMode="External"/><Relationship Id="rId88" Type="http://schemas.openxmlformats.org/officeDocument/2006/relationships/hyperlink" Target="https://www.anthropic.com/research/ai-agents" TargetMode="External"/><Relationship Id="rId89" Type="http://schemas.openxmlformats.org/officeDocument/2006/relationships/hyperlink" Target="https://www.aisoftwaredev.org/insights" TargetMode="External"/><Relationship Id="rId90" Type="http://schemas.openxmlformats.org/officeDocument/2006/relationships/hyperlink" Target="https://www.llmbenchmarks.org/reports" TargetMode="External"/><Relationship Id="rId91" Type="http://schemas.openxmlformats.org/officeDocument/2006/relationships/hyperlink" Target="https://www.anthropic.com/developers" TargetMode="External"/><Relationship Id="rId92" Type="http://schemas.openxmlformats.org/officeDocument/2006/relationships/hyperlink" Target="https://www.globalailanguagemodels.org/research" TargetMode="External"/><Relationship Id="rId93" Type="http://schemas.openxmlformats.org/officeDocument/2006/relationships/hyperlink" Target="https://www.aimodeleconomics.org/analysis" TargetMode="External"/><Relationship Id="rId94" Type="http://schemas.openxmlformats.org/officeDocument/2006/relationships/hyperlink" Target="https://www.devproductivityinsights.com/reports" TargetMode="External"/><Relationship Id="rId95" Type="http://schemas.openxmlformats.org/officeDocument/2006/relationships/hyperlink" Target="https://www.example.com/future-ai-dev" TargetMode="External"/><Relationship Id="rId96" Type="http://schemas.openxmlformats.org/officeDocument/2006/relationships/hyperlink" Target="https://www.example.com/tech-analysis" TargetMode="External"/><Relationship Id="rId97" Type="http://schemas.openxmlformats.org/officeDocument/2006/relationships/hyperlink" Target="https://www.example.com/developer-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