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xml:space="preserve">Diagnosing and Preventing </w:t>
      </w:r>
      <w:r>
        <w:rPr>
          <w:rFonts w:ascii="Courier" w:hAnsi="Courier"/>
        </w:rPr>
        <w:t>NameError: name 'Retry' is not defined</w:t>
      </w:r>
      <w:r>
        <w:t xml:space="preserve"> in Automated Web Data Extraction</w:t>
      </w:r>
      <w:r/>
    </w:p>
    <w:p>
      <w:pPr>
        <w:pStyle w:val="Heading4"/>
      </w:pPr>
      <w:r>
        <w:t>Date: 29/09/2025</w:t>
      </w:r>
      <w:r/>
    </w:p>
    <w:p>
      <w:pPr>
        <w:pStyle w:val="Heading2"/>
      </w:pPr>
      <w:r>
        <w:t>Introduction</w:t>
      </w:r>
      <w:r/>
    </w:p>
    <w:p>
      <w:r/>
      <w:r>
        <w:t>Automated web data extraction, a cornerstone for various data-driven applications, relies heavily on robust and resilient code to navigate the inherent unpredictability of the internet (</w:t>
      </w:r>
      <w:hyperlink r:id="rId9">
        <w:r>
          <w:rPr>
            <w:color w:val="0000EE"/>
            <w:u w:val="single"/>
          </w:rPr>
          <w:t>Web Scraping Best Practices</w:t>
        </w:r>
      </w:hyperlink>
      <w:r>
        <w:t xml:space="preserve">). Developers frequently encounter transient issues such as network timeouts, server-side rate limiting, and unexpected page structures, necessitating sophisticated error handling mechanisms. Among the common Python errors that can disrupt web scraping operations, the </w:t>
      </w:r>
      <w:r>
        <w:rPr>
          <w:rFonts w:ascii="Courier" w:hAnsi="Courier"/>
        </w:rPr>
        <w:t>NameError: name 'Retry' is not defined</w:t>
      </w:r>
      <w:r>
        <w:t xml:space="preserve"> stands out as a particularly frustrating, yet often straightforward, issue to resolve. This report aims to provide a comprehensive guide to diagnosing and preventing this specific </w:t>
      </w:r>
      <w:r>
        <w:rPr>
          <w:rFonts w:ascii="Courier" w:hAnsi="Courier"/>
        </w:rPr>
        <w:t>NameError</w:t>
      </w:r>
      <w:r>
        <w:t xml:space="preserve"> within the context of automated web data extraction, exploring its root causes, common scenarios, and practical strategies for ensuring the stability and reliability of scraping projects (</w:t>
      </w:r>
      <w:hyperlink r:id="rId10">
        <w:r>
          <w:rPr>
            <w:color w:val="0000EE"/>
            <w:u w:val="single"/>
          </w:rPr>
          <w:t>Python Error Handling Guide</w:t>
        </w:r>
      </w:hyperlink>
      <w:r>
        <w:t>). Understanding and mitigating this error is crucial for maintaining continuous data flow and reducing development overhead in web scraping endeavors.</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 xml:space="preserve">Understanding </w:t>
      </w:r>
      <w:r>
        <w:rPr>
          <w:rFonts w:ascii="Courier" w:hAnsi="Courier"/>
        </w:rPr>
        <w:t>NameError: name 'Retry' is not defined</w:t>
      </w:r>
      <w:r/>
    </w:p>
    <w:p>
      <w:pPr>
        <w:pStyle w:val="ListBullet"/>
        <w:spacing w:line="240" w:lineRule="auto"/>
        <w:ind w:left="1440"/>
      </w:pPr>
      <w:r/>
      <w:r>
        <w:t xml:space="preserve">Root Causes of </w:t>
      </w:r>
      <w:r>
        <w:rPr>
          <w:rFonts w:ascii="Courier" w:hAnsi="Courier"/>
        </w:rPr>
        <w:t>NameError</w:t>
      </w:r>
      <w:r/>
    </w:p>
    <w:p>
      <w:pPr>
        <w:pStyle w:val="ListBullet"/>
        <w:spacing w:line="240" w:lineRule="auto"/>
        <w:ind w:left="1440"/>
      </w:pPr>
      <w:r/>
      <w:r>
        <w:t>The Role of Retry Mechanisms in Web Extraction</w:t>
      </w:r>
      <w:r/>
      <w:r/>
      <w:r/>
    </w:p>
    <w:p>
      <w:pPr>
        <w:pStyle w:val="ListBullet"/>
        <w:spacing w:line="240" w:lineRule="auto"/>
        <w:ind w:left="720"/>
      </w:pPr>
      <w:r/>
      <w:r>
        <w:t xml:space="preserve">Diagnosing the </w:t>
      </w:r>
      <w:r>
        <w:rPr>
          <w:rFonts w:ascii="Courier" w:hAnsi="Courier"/>
        </w:rPr>
        <w:t>NameError</w:t>
      </w:r>
      <w:r/>
    </w:p>
    <w:p>
      <w:pPr>
        <w:pStyle w:val="ListBullet"/>
        <w:spacing w:line="240" w:lineRule="auto"/>
        <w:ind w:left="1440"/>
      </w:pPr>
      <w:r/>
      <w:r>
        <w:t>Verifying Imports and Scope</w:t>
      </w:r>
      <w:r/>
    </w:p>
    <w:p>
      <w:pPr>
        <w:pStyle w:val="ListBullet"/>
        <w:spacing w:line="240" w:lineRule="auto"/>
        <w:ind w:left="1440"/>
      </w:pPr>
      <w:r/>
      <w:r>
        <w:t>Inspecting Project Dependencies</w:t>
      </w:r>
      <w:r/>
    </w:p>
    <w:p>
      <w:pPr>
        <w:pStyle w:val="ListBullet"/>
        <w:spacing w:line="240" w:lineRule="auto"/>
        <w:ind w:left="1440"/>
      </w:pPr>
      <w:r/>
      <w:r>
        <w:t>Debugging Strategies</w:t>
      </w:r>
      <w:r/>
      <w:r/>
      <w:r/>
    </w:p>
    <w:p>
      <w:pPr>
        <w:pStyle w:val="ListBullet"/>
        <w:spacing w:line="240" w:lineRule="auto"/>
        <w:ind w:left="720"/>
      </w:pPr>
      <w:r/>
      <w:r>
        <w:t xml:space="preserve">Preventing the </w:t>
      </w:r>
      <w:r>
        <w:rPr>
          <w:rFonts w:ascii="Courier" w:hAnsi="Courier"/>
        </w:rPr>
        <w:t>NameError</w:t>
      </w:r>
      <w:r/>
    </w:p>
    <w:p>
      <w:pPr>
        <w:pStyle w:val="ListBullet"/>
        <w:spacing w:line="240" w:lineRule="auto"/>
        <w:ind w:left="1440"/>
      </w:pPr>
      <w:r/>
      <w:r>
        <w:t>Best Practices for Module Imports</w:t>
      </w:r>
      <w:r/>
    </w:p>
    <w:p>
      <w:pPr>
        <w:pStyle w:val="ListBullet"/>
        <w:spacing w:line="240" w:lineRule="auto"/>
        <w:ind w:left="1440"/>
      </w:pPr>
      <w:r/>
      <w:r>
        <w:t>Leveraging Dedicated Retry Libraries</w:t>
      </w:r>
      <w:r/>
    </w:p>
    <w:p>
      <w:pPr>
        <w:pStyle w:val="ListBullet"/>
        <w:spacing w:line="240" w:lineRule="auto"/>
        <w:ind w:left="1440"/>
      </w:pPr>
      <w:r/>
      <w:r>
        <w:t>Effective Environment and Dependency Management</w:t>
      </w:r>
      <w:r/>
    </w:p>
    <w:p>
      <w:pPr>
        <w:pStyle w:val="ListBullet"/>
        <w:spacing w:line="240" w:lineRule="auto"/>
        <w:ind w:left="1440"/>
      </w:pPr>
      <w:r/>
      <w:r>
        <w:t>Code Review and Testing</w:t>
      </w:r>
      <w:r/>
      <w:r/>
      <w:r/>
    </w:p>
    <w:p>
      <w:pPr>
        <w:pStyle w:val="ListBullet"/>
        <w:spacing w:line="240" w:lineRule="auto"/>
        <w:ind w:left="720"/>
      </w:pPr>
      <w:r/>
      <w:r>
        <w:t>Conclusion</w:t>
      </w:r>
      <w:r/>
      <w:r/>
    </w:p>
    <w:p>
      <w:pPr>
        <w:pStyle w:val="Heading2"/>
      </w:pPr>
      <w:r>
        <w:t xml:space="preserve">Understanding the </w:t>
      </w:r>
      <w:r>
        <w:rPr>
          <w:rFonts w:ascii="Courier" w:hAnsi="Courier"/>
        </w:rPr>
        <w:t>NameError</w:t>
      </w:r>
      <w:r>
        <w:t xml:space="preserve"> and Retry Mechanisms</w:t>
      </w:r>
      <w:r/>
    </w:p>
    <w:p>
      <w:pPr>
        <w:pStyle w:val="Heading3"/>
      </w:pPr>
      <w:r>
        <w:t xml:space="preserve">Dissecting the </w:t>
      </w:r>
      <w:r>
        <w:rPr>
          <w:rFonts w:ascii="Courier" w:hAnsi="Courier"/>
        </w:rPr>
        <w:t>NameError: name 'Retry' is not defined</w:t>
      </w:r>
      <w:r>
        <w:t xml:space="preserve"> in Python</w:t>
      </w:r>
      <w:r/>
    </w:p>
    <w:p>
      <w:r/>
      <w:r>
        <w:t xml:space="preserve">The error message </w:t>
      </w:r>
      <w:r>
        <w:rPr>
          <w:rFonts w:ascii="Courier" w:hAnsi="Courier"/>
        </w:rPr>
        <w:t>name 'Retry' is not defined</w:t>
      </w:r>
      <w:r>
        <w:t xml:space="preserve"> is a specific instance of Python's </w:t>
      </w:r>
      <w:r>
        <w:rPr>
          <w:rFonts w:ascii="Courier" w:hAnsi="Courier"/>
        </w:rPr>
        <w:t>NameError</w:t>
      </w:r>
      <w:r>
        <w:t xml:space="preserve"> exception. A </w:t>
      </w:r>
      <w:r>
        <w:rPr>
          <w:rFonts w:ascii="Courier" w:hAnsi="Courier"/>
        </w:rPr>
        <w:t>NameError</w:t>
      </w:r>
      <w:r>
        <w:t xml:space="preserve"> occurs when the Python interpreter encounters a name (variable, function, class, module) that has not been assigned or imported into the current scope at the point of its usage (</w:t>
      </w:r>
      <w:hyperlink r:id="rId11">
        <w:r>
          <w:rPr>
            <w:color w:val="0000EE"/>
            <w:u w:val="single"/>
          </w:rPr>
          <w:t>Python Software Foundation</w:t>
        </w:r>
      </w:hyperlink>
      <w:r>
        <w:t xml:space="preserve">). In the context of the </w:t>
      </w:r>
      <w:r>
        <w:rPr>
          <w:rFonts w:ascii="Courier" w:hAnsi="Courier"/>
        </w:rPr>
        <w:t>WARNING:cli_executor:Error in session a5ce5514-1874-42b9-9393-ac6009c1d57d: Error processing https://batdongsan.com.vn/ban-can-ho-chung-cu-tp-hcm: name 'Retry' is not defined</w:t>
      </w:r>
      <w:r>
        <w:t xml:space="preserve"> log, this indicates that the </w:t>
      </w:r>
      <w:r>
        <w:rPr>
          <w:rFonts w:ascii="Courier" w:hAnsi="Courier"/>
        </w:rPr>
        <w:t>cli_executor</w:t>
      </w:r>
      <w:r>
        <w:t xml:space="preserve"> program, while attempting to process the specified URL, tried to use an entity named </w:t>
      </w:r>
      <w:r>
        <w:rPr>
          <w:rFonts w:ascii="Courier" w:hAnsi="Courier"/>
        </w:rPr>
        <w:t>Retry</w:t>
      </w:r>
      <w:r>
        <w:t xml:space="preserve"> without it being properly accessible.</w:t>
      </w:r>
      <w:r/>
    </w:p>
    <w:p>
      <w:r/>
      <w:r>
        <w:t xml:space="preserve">Common causes for such a </w:t>
      </w:r>
      <w:r>
        <w:rPr>
          <w:rFonts w:ascii="Courier" w:hAnsi="Courier"/>
        </w:rPr>
        <w:t>NameError</w:t>
      </w:r>
      <w:r>
        <w:t xml:space="preserve"> include:</w:t>
      </w:r>
      <w:r/>
      <w:r/>
    </w:p>
    <w:p>
      <w:pPr>
        <w:pStyle w:val="ListBullet"/>
        <w:spacing w:line="240" w:lineRule="auto"/>
        <w:ind w:left="720"/>
      </w:pPr>
      <w:r/>
      <w:r>
        <w:rPr>
          <w:b/>
        </w:rPr>
        <w:t>Typographical Errors:</w:t>
      </w:r>
      <w:r>
        <w:t xml:space="preserve"> A misspelling of a variable, function, or class name. For instance, if a library provides a </w:t>
      </w:r>
      <w:r>
        <w:rPr>
          <w:rFonts w:ascii="Courier" w:hAnsi="Courier"/>
        </w:rPr>
        <w:t>retry</w:t>
      </w:r>
      <w:r>
        <w:t xml:space="preserve"> function, but the code attempts to call </w:t>
      </w:r>
      <w:r>
        <w:rPr>
          <w:rFonts w:ascii="Courier" w:hAnsi="Courier"/>
        </w:rPr>
        <w:t>Retry</w:t>
      </w:r>
      <w:r>
        <w:t xml:space="preserve"> (with a capital 'R'), a </w:t>
      </w:r>
      <w:r>
        <w:rPr>
          <w:rFonts w:ascii="Courier" w:hAnsi="Courier"/>
        </w:rPr>
        <w:t>NameError</w:t>
      </w:r>
      <w:r>
        <w:t xml:space="preserve"> would ensue.</w:t>
      </w:r>
      <w:r/>
    </w:p>
    <w:p>
      <w:pPr>
        <w:pStyle w:val="ListBullet"/>
        <w:spacing w:line="240" w:lineRule="auto"/>
        <w:ind w:left="720"/>
      </w:pPr>
      <w:r/>
      <w:r>
        <w:rPr>
          <w:b/>
        </w:rPr>
        <w:t>Missing Import Statements:</w:t>
      </w:r>
      <w:r>
        <w:t xml:space="preserve"> If </w:t>
      </w:r>
      <w:r>
        <w:rPr>
          <w:rFonts w:ascii="Courier" w:hAnsi="Courier"/>
        </w:rPr>
        <w:t>Retry</w:t>
      </w:r>
      <w:r>
        <w:t xml:space="preserve"> is intended to be a class or function from an external library (e.g., </w:t>
      </w:r>
      <w:r>
        <w:rPr>
          <w:rFonts w:ascii="Courier" w:hAnsi="Courier"/>
        </w:rPr>
        <w:t>tenacity</w:t>
      </w:r>
      <w:r>
        <w:t xml:space="preserve">, </w:t>
      </w:r>
      <w:r>
        <w:rPr>
          <w:rFonts w:ascii="Courier" w:hAnsi="Courier"/>
        </w:rPr>
        <w:t>retrying</w:t>
      </w:r>
      <w:r>
        <w:t xml:space="preserve">, </w:t>
      </w:r>
      <w:r>
        <w:rPr>
          <w:rFonts w:ascii="Courier" w:hAnsi="Courier"/>
        </w:rPr>
        <w:t>backoff</w:t>
      </w:r>
      <w:r>
        <w:t xml:space="preserve">) or another module within the project, it must be explicitly imported using </w:t>
      </w:r>
      <w:r>
        <w:rPr>
          <w:rFonts w:ascii="Courier" w:hAnsi="Courier"/>
        </w:rPr>
        <w:t>import</w:t>
      </w:r>
      <w:r>
        <w:t xml:space="preserve"> or </w:t>
      </w:r>
      <w:r>
        <w:rPr>
          <w:rFonts w:ascii="Courier" w:hAnsi="Courier"/>
        </w:rPr>
        <w:t>from ... import ...</w:t>
      </w:r>
      <w:r>
        <w:t xml:space="preserve"> statements. Without the correct import, Python cannot locate the definition of </w:t>
      </w:r>
      <w:r>
        <w:rPr>
          <w:rFonts w:ascii="Courier" w:hAnsi="Courier"/>
        </w:rPr>
        <w:t>Retry</w:t>
      </w:r>
      <w:r>
        <w:t xml:space="preserve"> (</w:t>
      </w:r>
      <w:hyperlink r:id="rId12">
        <w:r>
          <w:rPr>
            <w:color w:val="0000EE"/>
            <w:u w:val="single"/>
          </w:rPr>
          <w:t>Real Python</w:t>
        </w:r>
      </w:hyperlink>
      <w:r>
        <w:t>).</w:t>
      </w:r>
      <w:r/>
    </w:p>
    <w:p>
      <w:pPr>
        <w:pStyle w:val="ListBullet"/>
        <w:spacing w:line="240" w:lineRule="auto"/>
        <w:ind w:left="720"/>
      </w:pPr>
      <w:r/>
      <w:r>
        <w:rPr>
          <w:b/>
        </w:rPr>
        <w:t>Scope Issues:</w:t>
      </w:r>
      <w:r>
        <w:t xml:space="preserve"> The name </w:t>
      </w:r>
      <w:r>
        <w:rPr>
          <w:rFonts w:ascii="Courier" w:hAnsi="Courier"/>
        </w:rPr>
        <w:t>Retry</w:t>
      </w:r>
      <w:r>
        <w:t xml:space="preserve"> might be defined, but not within the current scope where it is being accessed. For example, if </w:t>
      </w:r>
      <w:r>
        <w:rPr>
          <w:rFonts w:ascii="Courier" w:hAnsi="Courier"/>
        </w:rPr>
        <w:t>Retry</w:t>
      </w:r>
      <w:r>
        <w:t xml:space="preserve"> is defined inside a function, it cannot be accessed directly outside that function unless it's returned or passed appropriately.</w:t>
      </w:r>
      <w:r/>
    </w:p>
    <w:p>
      <w:pPr>
        <w:pStyle w:val="ListBullet"/>
        <w:spacing w:line="240" w:lineRule="auto"/>
        <w:ind w:left="720"/>
      </w:pPr>
      <w:r/>
      <w:r>
        <w:rPr>
          <w:b/>
        </w:rPr>
        <w:t>Uninstalled Dependencies:</w:t>
      </w:r>
      <w:r>
        <w:t xml:space="preserve"> If </w:t>
      </w:r>
      <w:r>
        <w:rPr>
          <w:rFonts w:ascii="Courier" w:hAnsi="Courier"/>
        </w:rPr>
        <w:t>Retry</w:t>
      </w:r>
      <w:r>
        <w:t xml:space="preserve"> is part of a third-party package, that package must be installed in the Python environment where </w:t>
      </w:r>
      <w:r>
        <w:rPr>
          <w:rFonts w:ascii="Courier" w:hAnsi="Courier"/>
        </w:rPr>
        <w:t>cli_executor</w:t>
      </w:r>
      <w:r>
        <w:t xml:space="preserve"> is running. If the package is missing, the import statement would likely fail, or if the import is conditional or within a </w:t>
      </w:r>
      <w:r>
        <w:rPr>
          <w:rFonts w:ascii="Courier" w:hAnsi="Courier"/>
        </w:rPr>
        <w:t>try-except</w:t>
      </w:r>
      <w:r>
        <w:t xml:space="preserve"> block, the </w:t>
      </w:r>
      <w:r>
        <w:rPr>
          <w:rFonts w:ascii="Courier" w:hAnsi="Courier"/>
        </w:rPr>
        <w:t>NameError</w:t>
      </w:r>
      <w:r>
        <w:t xml:space="preserve"> might manifest later when </w:t>
      </w:r>
      <w:r>
        <w:rPr>
          <w:rFonts w:ascii="Courier" w:hAnsi="Courier"/>
        </w:rPr>
        <w:t>Retry</w:t>
      </w:r>
      <w:r>
        <w:t xml:space="preserve"> is actually called.</w:t>
      </w:r>
      <w:r/>
    </w:p>
    <w:p>
      <w:pPr>
        <w:pStyle w:val="ListBullet"/>
        <w:spacing w:line="240" w:lineRule="auto"/>
        <w:ind w:left="720"/>
      </w:pPr>
      <w:r/>
      <w:r>
        <w:rPr>
          <w:b/>
        </w:rPr>
        <w:t>Circular Dependencies:</w:t>
      </w:r>
      <w:r>
        <w:t xml:space="preserve"> In complex projects, circular imports can sometimes lead to situations where a module is not fully initialized when another module tries to access its contents, potentially resulting in </w:t>
      </w:r>
      <w:r>
        <w:rPr>
          <w:rFonts w:ascii="Courier" w:hAnsi="Courier"/>
        </w:rPr>
        <w:t>NameError</w:t>
      </w:r>
      <w:r>
        <w:t xml:space="preserve"> (</w:t>
      </w:r>
      <w:hyperlink r:id="rId13">
        <w:r>
          <w:rPr>
            <w:color w:val="0000EE"/>
            <w:u w:val="single"/>
          </w:rPr>
          <w:t>Stack Overflow</w:t>
        </w:r>
      </w:hyperlink>
      <w:r>
        <w:t>).</w:t>
      </w:r>
      <w:r/>
      <w:r/>
    </w:p>
    <w:p>
      <w:r/>
      <w:r>
        <w:t xml:space="preserve">In the specific scenario of a </w:t>
      </w:r>
      <w:r>
        <w:rPr>
          <w:rFonts w:ascii="Courier" w:hAnsi="Courier"/>
        </w:rPr>
        <w:t>cli_executor</w:t>
      </w:r>
      <w:r>
        <w:t xml:space="preserve"> processing a URL like </w:t>
      </w:r>
      <w:r>
        <w:rPr>
          <w:rFonts w:ascii="Courier" w:hAnsi="Courier"/>
        </w:rPr>
        <w:t>https://batdongsan.com.vn/ban-can-ho-chung-cu-tp-hcm</w:t>
      </w:r>
      <w:r>
        <w:t xml:space="preserve">, the </w:t>
      </w:r>
      <w:r>
        <w:rPr>
          <w:rFonts w:ascii="Courier" w:hAnsi="Courier"/>
        </w:rPr>
        <w:t>Retry</w:t>
      </w:r>
      <w:r>
        <w:t xml:space="preserve"> entity was likely intended to be a mechanism to handle transient network issues, server unavailability, or rate limiting that might occur during web requests. The failure to define </w:t>
      </w:r>
      <w:r>
        <w:rPr>
          <w:rFonts w:ascii="Courier" w:hAnsi="Courier"/>
        </w:rPr>
        <w:t>Retry</w:t>
      </w:r>
      <w:r>
        <w:t xml:space="preserve"> means that any intended resilience logic based on this construct was not activated, potentially leading to immediate failure upon encountering temporary obstacles rather than retrying the operation. Debugging would involve examining the </w:t>
      </w:r>
      <w:r>
        <w:rPr>
          <w:rFonts w:ascii="Courier" w:hAnsi="Courier"/>
        </w:rPr>
        <w:t>cli_executor</w:t>
      </w:r>
      <w:r>
        <w:t>'s source code around the point of the error, verifying import statements, checking installed packages (</w:t>
      </w:r>
      <w:r>
        <w:rPr>
          <w:rFonts w:ascii="Courier" w:hAnsi="Courier"/>
        </w:rPr>
        <w:t>pip freeze</w:t>
      </w:r>
      <w:r>
        <w:t>), and ensuring the execution environment matches the development environment.</w:t>
      </w:r>
      <w:r/>
    </w:p>
    <w:p>
      <w:pPr>
        <w:pStyle w:val="Heading3"/>
      </w:pPr>
      <w:r>
        <w:t>Core Principles and Necessity of Retry Mechanisms in Distributed Systems</w:t>
      </w:r>
      <w:r/>
    </w:p>
    <w:p>
      <w:r/>
      <w:r>
        <w:t xml:space="preserve">Retry mechanisms are fundamental components in the design of robust and resilient software systems, particularly those interacting with external services, databases, or network resources, such as the </w:t>
      </w:r>
      <w:r>
        <w:rPr>
          <w:rFonts w:ascii="Courier" w:hAnsi="Courier"/>
        </w:rPr>
        <w:t>cli_executor</w:t>
      </w:r>
      <w:r>
        <w:t xml:space="preserve"> processing web content from </w:t>
      </w:r>
      <w:r>
        <w:rPr>
          <w:rFonts w:ascii="Courier" w:hAnsi="Courier"/>
        </w:rPr>
        <w:t>batdongsan.com.vn</w:t>
      </w:r>
      <w:r>
        <w:t>. Their primary purpose is to enhance reliability by automatically re-attempting operations that have failed due to transient, non-fatal errors (</w:t>
      </w:r>
      <w:hyperlink r:id="rId14">
        <w:r>
          <w:rPr>
            <w:color w:val="0000EE"/>
            <w:u w:val="single"/>
          </w:rPr>
          <w:t>Microsoft Azure Architecture Center</w:t>
        </w:r>
      </w:hyperlink>
      <w:r>
        <w:t>). These transient failures are temporary and often resolve themselves within a short period, making retries an effective strategy.</w:t>
      </w:r>
      <w:r/>
    </w:p>
    <w:p>
      <w:r/>
      <w:r>
        <w:t>Key types of failures addressed by retry logic include:</w:t>
      </w:r>
      <w:r/>
      <w:r/>
    </w:p>
    <w:p>
      <w:pPr>
        <w:pStyle w:val="ListBullet"/>
        <w:spacing w:line="240" w:lineRule="auto"/>
        <w:ind w:left="720"/>
      </w:pPr>
      <w:r/>
      <w:r>
        <w:rPr>
          <w:b/>
        </w:rPr>
        <w:t>Network Glitches:</w:t>
      </w:r>
      <w:r>
        <w:t xml:space="preserve"> Temporary loss of connectivity, packet drops, or DNS resolution issues.* </w:t>
      </w:r>
      <w:r>
        <w:rPr>
          <w:b/>
        </w:rPr>
        <w:t>Service Unavailability:</w:t>
      </w:r>
      <w:r>
        <w:t xml:space="preserve"> Brief outages of a target server, load balancer reconfigurations, or temporary resource exhaustion.</w:t>
      </w:r>
      <w:r/>
    </w:p>
    <w:p>
      <w:pPr>
        <w:pStyle w:val="ListBullet"/>
        <w:spacing w:line="240" w:lineRule="auto"/>
        <w:ind w:left="720"/>
      </w:pPr>
      <w:r/>
      <w:r>
        <w:rPr>
          <w:b/>
        </w:rPr>
        <w:t>Rate Limiting:</w:t>
      </w:r>
      <w:r>
        <w:t xml:space="preserve"> APIs often impose limits on the number of requests within a given timeframe. Retries, especially with increasing delays, can help navigate these restrictions.</w:t>
      </w:r>
      <w:r/>
    </w:p>
    <w:p>
      <w:pPr>
        <w:pStyle w:val="ListBullet"/>
        <w:spacing w:line="240" w:lineRule="auto"/>
        <w:ind w:left="720"/>
      </w:pPr>
      <w:r/>
      <w:r>
        <w:rPr>
          <w:b/>
        </w:rPr>
        <w:t>Concurrency Issues:</w:t>
      </w:r>
      <w:r>
        <w:t xml:space="preserve"> Deadlocks or optimistic concurrency failures that might resolve on subsequent attempts.</w:t>
      </w:r>
      <w:r/>
    </w:p>
    <w:p>
      <w:pPr>
        <w:pStyle w:val="ListBullet"/>
        <w:spacing w:line="240" w:lineRule="auto"/>
        <w:ind w:left="720"/>
      </w:pPr>
      <w:r/>
      <w:r>
        <w:rPr>
          <w:b/>
        </w:rPr>
        <w:t>Temporary Resource Contention:</w:t>
      </w:r>
      <w:r>
        <w:t xml:space="preserve"> When a resource is briefly locked by another process.</w:t>
      </w:r>
      <w:r/>
      <w:r/>
    </w:p>
    <w:p>
      <w:r/>
      <w:r>
        <w:t xml:space="preserve">The necessity of retry mechanisms stems from the inherent unreliability of distributed systems. Unlike monolithic applications where components often reside on the same machine and communicate reliably, distributed systems involve network communication, multiple independent services, and external dependencies, all of which can introduce points of failure. For a </w:t>
      </w:r>
      <w:r>
        <w:rPr>
          <w:rFonts w:ascii="Courier" w:hAnsi="Courier"/>
        </w:rPr>
        <w:t>cli_executor</w:t>
      </w:r>
      <w:r>
        <w:t xml:space="preserve"> scraping a website, factors like the website's server load, network latency between the </w:t>
      </w:r>
      <w:r>
        <w:rPr>
          <w:rFonts w:ascii="Courier" w:hAnsi="Courier"/>
        </w:rPr>
        <w:t>cli_executor</w:t>
      </w:r>
      <w:r>
        <w:t xml:space="preserve"> and </w:t>
      </w:r>
      <w:r>
        <w:rPr>
          <w:rFonts w:ascii="Courier" w:hAnsi="Courier"/>
        </w:rPr>
        <w:t>batdongsan.com.vn</w:t>
      </w:r>
      <w:r>
        <w:t>, or even temporary blocks by the target site can cause requests to fail. Without retries, a single transient error would lead to the complete failure of the scraping task for that URL, resulting in incomplete data collection.</w:t>
      </w:r>
      <w:r/>
    </w:p>
    <w:p>
      <w:r/>
      <w:r>
        <w:t>Effective retry strategies involve several core principles:</w:t>
      </w:r>
      <w:r/>
      <w:r/>
    </w:p>
    <w:p>
      <w:pPr>
        <w:pStyle w:val="ListBullet"/>
        <w:spacing w:line="240" w:lineRule="auto"/>
        <w:ind w:left="720"/>
      </w:pPr>
      <w:r/>
      <w:r>
        <w:rPr>
          <w:b/>
        </w:rPr>
        <w:t>Retry Count:</w:t>
      </w:r>
      <w:r>
        <w:t xml:space="preserve"> Defining a maximum number of attempts to prevent infinite loops and eventual resource exhaustion.</w:t>
      </w:r>
      <w:r/>
    </w:p>
    <w:p>
      <w:pPr>
        <w:pStyle w:val="ListBullet"/>
        <w:spacing w:line="240" w:lineRule="auto"/>
        <w:ind w:left="720"/>
      </w:pPr>
      <w:r/>
      <w:r>
        <w:rPr>
          <w:b/>
        </w:rPr>
        <w:t>Delay Strategy:</w:t>
      </w:r>
      <w:r>
        <w:t xml:space="preserve"> Implementing a pause between retries. This can be a fixed delay, but more commonly, an </w:t>
      </w:r>
      <w:r>
        <w:rPr>
          <w:b/>
        </w:rPr>
        <w:t>exponential backoff</w:t>
      </w:r>
      <w:r>
        <w:t xml:space="preserve"> strategy is used, where the delay increases exponentially with each subsequent attempt (e.g., 1s, 2s, 4s, 8s). This prevents overwhelming the failing service and allows it time to recover (</w:t>
      </w:r>
      <w:hyperlink r:id="rId15">
        <w:r>
          <w:rPr>
            <w:color w:val="0000EE"/>
            <w:u w:val="single"/>
          </w:rPr>
          <w:t>AWS Architecture Blog</w:t>
        </w:r>
      </w:hyperlink>
      <w:r>
        <w:t>).</w:t>
      </w:r>
      <w:r/>
    </w:p>
    <w:p>
      <w:pPr>
        <w:pStyle w:val="ListBullet"/>
        <w:spacing w:line="240" w:lineRule="auto"/>
        <w:ind w:left="720"/>
      </w:pPr>
      <w:r/>
      <w:r>
        <w:rPr>
          <w:b/>
        </w:rPr>
        <w:t>Jitter:</w:t>
      </w:r>
      <w:r>
        <w:t xml:space="preserve"> Introducing a random component to the delay (e.g., </w:t>
      </w:r>
      <w:r>
        <w:rPr>
          <w:rFonts w:ascii="Courier" w:hAnsi="Courier"/>
        </w:rPr>
        <w:t>random_number * exponential_backoff_delay</w:t>
      </w:r>
      <w:r>
        <w:t>). Jitter helps prevent a "thundering herd" problem where multiple clients, all retrying with the same exponential backoff, might synchronize and hit the service simultaneously, exacerbating the original issue.</w:t>
      </w:r>
      <w:r/>
    </w:p>
    <w:p>
      <w:pPr>
        <w:pStyle w:val="ListBullet"/>
        <w:spacing w:line="240" w:lineRule="auto"/>
        <w:ind w:left="720"/>
      </w:pPr>
      <w:r/>
      <w:r>
        <w:rPr>
          <w:b/>
        </w:rPr>
        <w:t>Error Classification:</w:t>
      </w:r>
      <w:r>
        <w:t xml:space="preserve"> Only retrying for truly transient errors. Permanent errors (e.g., HTTP 400 Bad Request, 404 Not Found, 500 Internal Server Error indicating a fundamental code issue) should generally not be retried, as they are unlikely to resolve on their own and would waste resources.</w:t>
      </w:r>
      <w:r/>
    </w:p>
    <w:p>
      <w:pPr>
        <w:pStyle w:val="ListBullet"/>
        <w:spacing w:line="240" w:lineRule="auto"/>
        <w:ind w:left="720"/>
      </w:pPr>
      <w:r/>
      <w:r>
        <w:rPr>
          <w:b/>
        </w:rPr>
        <w:t>Timeouts:</w:t>
      </w:r>
      <w:r>
        <w:t xml:space="preserve"> Setting an overall timeout for the entire retry sequence to ensure operations do not hang indefinitely.</w:t>
      </w:r>
      <w:r/>
      <w:r/>
    </w:p>
    <w:p>
      <w:r/>
      <w:r>
        <w:t xml:space="preserve">By incorporating these principles, retry mechanisms significantly improve the fault tolerance and overall robustness of applications like the </w:t>
      </w:r>
      <w:r>
        <w:rPr>
          <w:rFonts w:ascii="Courier" w:hAnsi="Courier"/>
        </w:rPr>
        <w:t>cli_executor</w:t>
      </w:r>
      <w:r>
        <w:t>, allowing them to gracefully handle transient failures and successfully complete their intended operations.</w:t>
      </w:r>
      <w:r/>
    </w:p>
    <w:p>
      <w:pPr>
        <w:pStyle w:val="Heading3"/>
      </w:pPr>
      <w:r>
        <w:t>Architecting Robust Retry Logic: Common Python Implementations</w:t>
      </w:r>
      <w:r/>
    </w:p>
    <w:p>
      <w:r/>
      <w:r>
        <w:t>Implementing robust retry logic from scratch can be complex, requiring careful handling of delays, error types, and state management. Fortunately, Python offers several mature libraries that abstract much of this complexity, enabling developers to integrate sophisticated retry policies with minimal code. These libraries typically leverage decorators or context managers to wrap functions or blocks of code that might experience transient failures.</w:t>
      </w:r>
      <w:r/>
    </w:p>
    <w:p>
      <w:r/>
      <w:r>
        <w:t xml:space="preserve">One of the most widely used libraries for retry logic in Python is </w:t>
      </w:r>
      <w:r>
        <w:rPr>
          <w:rFonts w:ascii="Courier" w:hAnsi="Courier"/>
          <w:b/>
        </w:rPr>
        <w:t>tenacity</w:t>
      </w:r>
      <w:r>
        <w:t xml:space="preserve"> (</w:t>
      </w:r>
      <w:hyperlink r:id="rId16">
        <w:r>
          <w:rPr>
            <w:color w:val="0000EE"/>
            <w:u w:val="single"/>
          </w:rPr>
          <w:t>GitHub: tenacity</w:t>
        </w:r>
      </w:hyperlink>
      <w:r>
        <w:t xml:space="preserve">). </w:t>
      </w:r>
      <w:r>
        <w:rPr>
          <w:rFonts w:ascii="Courier" w:hAnsi="Courier"/>
        </w:rPr>
        <w:t>tenacity</w:t>
      </w:r>
      <w:r>
        <w:t xml:space="preserve"> provides a flexible and powerful way to add retry behavior using decorators. It supports various retry conditions (e.g., on specific exceptions, on return values), different waiting strategies (fixed, exponential, random), stop conditions (after a certain number of attempts, after a total time), and callbacks for logging or custom actions.</w:t>
      </w:r>
      <w:r/>
    </w:p>
    <w:p>
      <w:r/>
      <w:r>
        <w:rPr>
          <w:b/>
        </w:rPr>
        <w:t xml:space="preserve">Example of </w:t>
      </w:r>
      <w:r>
        <w:rPr>
          <w:rFonts w:ascii="Courier" w:hAnsi="Courier"/>
          <w:b/>
        </w:rPr>
        <w:t>tenacity</w:t>
      </w:r>
      <w:r>
        <w:rPr>
          <w:b/>
        </w:rPr>
        <w:t xml:space="preserve"> usage:</w:t>
      </w:r>
      <w:r/>
    </w:p>
    <w:p>
      <w:r/>
      <w:r>
        <w:rPr>
          <w:rFonts w:ascii="Courier" w:hAnsi="Courier"/>
        </w:rPr>
        <w:t>from tenacity import retry, wait_exponential, stop_after_attempt, retry_if_exception_type</w:t>
        <w:br/>
        <w:t>import requests</w:t>
        <w:br/>
        <w:br/>
        <w:t>@retry(wait=wait_exponential(multiplier=1, min=4, max=10), stop=stop_after_attempt(5),</w:t>
        <w:br/>
        <w:t xml:space="preserve">       retry=retry_if_exception_type(requests.exceptions.ConnectionError))</w:t>
        <w:br/>
        <w:t>def fetch_url_with_retry(url):</w:t>
        <w:br/>
        <w:t xml:space="preserve">    print(f"Attempting to fetch {url}...")</w:t>
        <w:br/>
        <w:t xml:space="preserve">    response = requests.get(url, timeout=5)</w:t>
        <w:br/>
        <w:t xml:space="preserve">    response.raise_for_status() # Raise HTTPError for bad responses (4xx or 5xx)</w:t>
        <w:br/>
        <w:t xml:space="preserve">    print(f"Successfully fetched {url}")</w:t>
        <w:br/>
        <w:t xml:space="preserve">    return response.text</w:t>
        <w:br/>
        <w:br/>
        <w:t># In the cli_executor context, this function would be called:</w:t>
        <w:br/>
        <w:t># content = fetch_url_with_retry("https://batdongsan.com.vn/ban-can-ho-chung-cu-tp-hcm")</w:t>
        <w:br/>
      </w:r>
      <w:r/>
    </w:p>
    <w:p>
      <w:r/>
      <w:r>
        <w:t xml:space="preserve">In this example, </w:t>
      </w:r>
      <w:r>
        <w:rPr>
          <w:rFonts w:ascii="Courier" w:hAnsi="Courier"/>
        </w:rPr>
        <w:t>fetch_url_with_retry</w:t>
      </w:r>
      <w:r>
        <w:t xml:space="preserve"> would attempt to fetch the URL up to 5 times. It would wait exponentially between retries, starting with a minimum of 4 seconds and capping at 10 seconds. It specifically retries only if a </w:t>
      </w:r>
      <w:r>
        <w:rPr>
          <w:rFonts w:ascii="Courier" w:hAnsi="Courier"/>
        </w:rPr>
        <w:t>requests.exceptions.ConnectionError</w:t>
      </w:r>
      <w:r>
        <w:t xml:space="preserve"> occurs, indicating a network-related issue. This demonstrates how </w:t>
      </w:r>
      <w:r>
        <w:rPr>
          <w:rFonts w:ascii="Courier" w:hAnsi="Courier"/>
        </w:rPr>
        <w:t>tenacity</w:t>
      </w:r>
      <w:r>
        <w:t xml:space="preserve"> allows fine-grained control over when and how retries are performed.</w:t>
      </w:r>
      <w:r/>
    </w:p>
    <w:p>
      <w:r/>
      <w:r>
        <w:t xml:space="preserve">Another popular library is </w:t>
      </w:r>
      <w:r>
        <w:rPr>
          <w:rFonts w:ascii="Courier" w:hAnsi="Courier"/>
          <w:b/>
        </w:rPr>
        <w:t>retrying</w:t>
      </w:r>
      <w:r>
        <w:t xml:space="preserve"> (</w:t>
      </w:r>
      <w:hyperlink r:id="rId17">
        <w:r>
          <w:rPr>
            <w:color w:val="0000EE"/>
            <w:u w:val="single"/>
          </w:rPr>
          <w:t>GitHub: retrying</w:t>
        </w:r>
      </w:hyperlink>
      <w:r>
        <w:t xml:space="preserve">). Similar to </w:t>
      </w:r>
      <w:r>
        <w:rPr>
          <w:rFonts w:ascii="Courier" w:hAnsi="Courier"/>
        </w:rPr>
        <w:t>tenacity</w:t>
      </w:r>
      <w:r>
        <w:t xml:space="preserve">, </w:t>
      </w:r>
      <w:r>
        <w:rPr>
          <w:rFonts w:ascii="Courier" w:hAnsi="Courier"/>
        </w:rPr>
        <w:t>retrying</w:t>
      </w:r>
      <w:r>
        <w:t xml:space="preserve"> uses decorators and offers options for retry conditions, delays, and stop conditions. It's often chosen for its simplicity and ease of use for common retry patterns.</w:t>
      </w:r>
      <w:r/>
    </w:p>
    <w:p>
      <w:r/>
      <w:r>
        <w:rPr>
          <w:b/>
        </w:rPr>
        <w:t xml:space="preserve">Example of </w:t>
      </w:r>
      <w:r>
        <w:rPr>
          <w:rFonts w:ascii="Courier" w:hAnsi="Courier"/>
          <w:b/>
        </w:rPr>
        <w:t>retrying</w:t>
      </w:r>
      <w:r>
        <w:rPr>
          <w:b/>
        </w:rPr>
        <w:t xml:space="preserve"> usage:</w:t>
      </w:r>
      <w:r/>
    </w:p>
    <w:p>
      <w:r/>
      <w:r>
        <w:rPr>
          <w:rFonts w:ascii="Courier" w:hAnsi="Courier"/>
        </w:rPr>
        <w:t>from retrying import retry</w:t>
        <w:br/>
        <w:t>import requests</w:t>
        <w:br/>
        <w:br/>
        <w:t>def is_retryable_exception(exception):</w:t>
        <w:br/>
        <w:t xml:space="preserve">    return isinstance(exception, requests.exceptions.ConnectionError)</w:t>
        <w:br/>
        <w:br/>
        <w:t>@retry(retry_on_exception=is_retryable_exception, wait_exponential_multiplier=1000, wait_exponential_max=10000, stop_max_attempt_number=5)</w:t>
        <w:br/>
        <w:t>def fetch_url_with_retrying(url):</w:t>
        <w:br/>
        <w:t xml:space="preserve">    print(f"Attempting to fetch {url}...")</w:t>
        <w:br/>
        <w:t xml:space="preserve">    response = requests.get(url, timeout=5)</w:t>
        <w:br/>
        <w:t xml:space="preserve">    response.raise_for_status()</w:t>
        <w:br/>
        <w:t xml:space="preserve">    print(f"Successfully fetched {url}")</w:t>
        <w:br/>
        <w:t xml:space="preserve">    return response.text</w:t>
        <w:br/>
        <w:br/>
        <w:t># content = fetch_url_with_retrying("https://batdongsan.com.vn/ban-can-ho-chung-cu-tp-hcm")</w:t>
        <w:br/>
      </w:r>
      <w:r/>
    </w:p>
    <w:p>
      <w:r/>
      <w:r>
        <w:t xml:space="preserve">Here, </w:t>
      </w:r>
      <w:r>
        <w:rPr>
          <w:rFonts w:ascii="Courier" w:hAnsi="Courier"/>
        </w:rPr>
        <w:t>retry_on_exception</w:t>
      </w:r>
      <w:r>
        <w:t xml:space="preserve"> is a predicate function that determines if an exception should trigger a retry. </w:t>
      </w:r>
      <w:r>
        <w:rPr>
          <w:rFonts w:ascii="Courier" w:hAnsi="Courier"/>
        </w:rPr>
        <w:t>wait_exponential_multiplier</w:t>
      </w:r>
      <w:r>
        <w:t xml:space="preserve"> sets the base for exponential backoff in milliseconds, and </w:t>
      </w:r>
      <w:r>
        <w:rPr>
          <w:rFonts w:ascii="Courier" w:hAnsi="Courier"/>
        </w:rPr>
        <w:t>stop_max_attempt_number</w:t>
      </w:r>
      <w:r>
        <w:t xml:space="preserve"> defines the maximum retries.</w:t>
      </w:r>
      <w:r/>
    </w:p>
    <w:p>
      <w:r/>
      <w:r>
        <w:t xml:space="preserve">The </w:t>
      </w:r>
      <w:r>
        <w:rPr>
          <w:rFonts w:ascii="Courier" w:hAnsi="Courier"/>
          <w:b/>
        </w:rPr>
        <w:t>backoff</w:t>
      </w:r>
      <w:r>
        <w:t xml:space="preserve"> library (</w:t>
      </w:r>
      <w:hyperlink r:id="rId18">
        <w:r>
          <w:rPr>
            <w:color w:val="0000EE"/>
            <w:u w:val="single"/>
          </w:rPr>
          <w:t>GitHub: backoff</w:t>
        </w:r>
      </w:hyperlink>
      <w:r>
        <w:t>) is another robust option, particularly noted for its clean API and support for various backoff strategies, including exponential, fibonacci, and custom strategies. It also supports jitter and can be configured to retry on specific exceptions or status codes.</w:t>
      </w:r>
      <w:r/>
    </w:p>
    <w:p>
      <w:r/>
      <w:r>
        <w:t xml:space="preserve">These libraries significantly reduce the boilerplate code required for implementing retries, allowing developers to focus on the core logic of their applications while benefiting from battle-tested retry strategies. The </w:t>
      </w:r>
      <w:r>
        <w:rPr>
          <w:rFonts w:ascii="Courier" w:hAnsi="Courier"/>
        </w:rPr>
        <w:t>NameError</w:t>
      </w:r>
      <w:r>
        <w:t xml:space="preserve"> in the </w:t>
      </w:r>
      <w:r>
        <w:rPr>
          <w:rFonts w:ascii="Courier" w:hAnsi="Courier"/>
        </w:rPr>
        <w:t>cli_executor</w:t>
      </w:r>
      <w:r>
        <w:t xml:space="preserve"> context suggests that such a library, or a custom </w:t>
      </w:r>
      <w:r>
        <w:rPr>
          <w:rFonts w:ascii="Courier" w:hAnsi="Courier"/>
        </w:rPr>
        <w:t>Retry</w:t>
      </w:r>
      <w:r>
        <w:t xml:space="preserve"> class/function, was intended but failed to be imported or correctly referenced, thus preventing the application from leveraging these crucial resilience patterns.</w:t>
      </w:r>
      <w:r/>
    </w:p>
    <w:p>
      <w:pPr>
        <w:pStyle w:val="Heading3"/>
      </w:pPr>
      <w:r>
        <w:t>Advanced Strategies for Resilient Operation: Beyond Basic Retries</w:t>
      </w:r>
      <w:r/>
    </w:p>
    <w:p>
      <w:r/>
      <w:r>
        <w:t>While basic retry mechanisms with exponential backoff are highly effective for transient failures, advanced strategies are necessary for building truly resilient systems that can withstand more complex failure modes and prevent cascading failures. These strategies often complement, rather than replace, fundamental retry logic.</w:t>
      </w:r>
      <w:r/>
    </w:p>
    <w:p>
      <w:r/>
      <w:r>
        <w:t xml:space="preserve">One critical advanced strategy is the </w:t>
      </w:r>
      <w:r>
        <w:rPr>
          <w:b/>
        </w:rPr>
        <w:t>Circuit Breaker pattern</w:t>
      </w:r>
      <w:r>
        <w:t xml:space="preserve"> (</w:t>
      </w:r>
      <w:hyperlink r:id="rId19">
        <w:r>
          <w:rPr>
            <w:color w:val="0000EE"/>
            <w:u w:val="single"/>
          </w:rPr>
          <w:t>Martin Fowler</w:t>
        </w:r>
      </w:hyperlink>
      <w:r>
        <w:t xml:space="preserve">). Unlike simple retries that keep attempting an operation until a limit is reached, a circuit breaker monitors the failure rate of operations to a specific service. If the failure rate exceeds a predefined threshold within a certain period, the circuit "trips" open. When open, all subsequent calls to that service immediately fail without attempting the operation. This prevents the application from continuously hammering a failing service, which could exacerbate the problem or waste resources. After a configurable timeout (the "half-open" state), the circuit allows a limited number of test requests to pass through. If these succeed, the circuit closes, and normal operation resumes. If they fail, it re-opens. This pattern is particularly useful for protecting the </w:t>
      </w:r>
      <w:r>
        <w:rPr>
          <w:rFonts w:ascii="Courier" w:hAnsi="Courier"/>
        </w:rPr>
        <w:t>cli_executor</w:t>
      </w:r>
      <w:r>
        <w:t xml:space="preserve"> from repeatedly hitting an unresponsive or overloaded </w:t>
      </w:r>
      <w:r>
        <w:rPr>
          <w:rFonts w:ascii="Courier" w:hAnsi="Courier"/>
        </w:rPr>
        <w:t>batdongsan.com.vn</w:t>
      </w:r>
      <w:r>
        <w:t xml:space="preserve"> server, allowing the server to recover without being further burdened.</w:t>
      </w:r>
      <w:r/>
    </w:p>
    <w:p>
      <w:r/>
      <w:r>
        <w:t xml:space="preserve">Another crucial consideration is </w:t>
      </w:r>
      <w:r>
        <w:rPr>
          <w:b/>
        </w:rPr>
        <w:t>idempotency</w:t>
      </w:r>
      <w:r>
        <w:t xml:space="preserve">. An operation is idempotent if executing it multiple times produces the same result as executing it once. When implementing retries, especially for operations that modify state (e.g., making a POST request to create a resource), ensuring idempotency is vital. If a network request fails after the server has processed it but before the client receives the confirmation, a retry of a non-idempotent operation could lead to duplicate resource creation or unintended side effects. For web scraping, fetching a URL (GET request) is generally idempotent. However, if the </w:t>
      </w:r>
      <w:r>
        <w:rPr>
          <w:rFonts w:ascii="Courier" w:hAnsi="Courier"/>
        </w:rPr>
        <w:t>cli_executor</w:t>
      </w:r>
      <w:r>
        <w:t xml:space="preserve"> were also interacting with an API to save data, ensuring the save operation is idempotent (e.g., by including a unique transaction ID) would be critical (</w:t>
      </w:r>
      <w:hyperlink r:id="rId20">
        <w:r>
          <w:rPr>
            <w:color w:val="0000EE"/>
            <w:u w:val="single"/>
          </w:rPr>
          <w:t>Wikipedia: Idempotence</w:t>
        </w:r>
      </w:hyperlink>
      <w:r>
        <w:t>).</w:t>
      </w:r>
      <w:r/>
    </w:p>
    <w:p>
      <w:r/>
      <w:r>
        <w:rPr>
          <w:b/>
        </w:rPr>
        <w:t>Adaptive Retries</w:t>
      </w:r>
      <w:r>
        <w:t xml:space="preserve"> represent a more sophisticated approach where retry parameters (delay, maximum attempts) are dynamically adjusted based on real-time feedback from the system or the target service. For instance, if a service responds with an HTTP 429 Too Many Requests status code, it might include a </w:t>
      </w:r>
      <w:r>
        <w:rPr>
          <w:rFonts w:ascii="Courier" w:hAnsi="Courier"/>
        </w:rPr>
        <w:t>Retry-After</w:t>
      </w:r>
      <w:r>
        <w:t xml:space="preserve"> header indicating how long the client should wait before retrying. An adaptive retry mechanism would parse this header and adjust its delay accordingly, rather than relying on a fixed or exponential backoff that might be too aggressive or too conservative (</w:t>
      </w:r>
      <w:hyperlink r:id="rId21">
        <w:r>
          <w:rPr>
            <w:color w:val="0000EE"/>
            <w:u w:val="single"/>
          </w:rPr>
          <w:t>Google Cloud Blog</w:t>
        </w:r>
      </w:hyperlink>
      <w:r>
        <w:t>). This can significantly improve efficiency and reduce unnecessary load on the target service.</w:t>
      </w:r>
      <w:r/>
    </w:p>
    <w:p>
      <w:r/>
      <w:r>
        <w:t xml:space="preserve">Finally, </w:t>
      </w:r>
      <w:r>
        <w:rPr>
          <w:b/>
        </w:rPr>
        <w:t>bulkhead patterns</w:t>
      </w:r>
      <w:r>
        <w:t xml:space="preserve"> can be used in conjunction with retries. This pattern isolates components or resources into separate pools, preventing a failure in one area from consuming all resources and affecting other parts of the system. For a </w:t>
      </w:r>
      <w:r>
        <w:rPr>
          <w:rFonts w:ascii="Courier" w:hAnsi="Courier"/>
        </w:rPr>
        <w:t>cli_executor</w:t>
      </w:r>
      <w:r>
        <w:t xml:space="preserve"> processing multiple URLs concurrently, a bulkhead could ensure that failures or excessive retries on one URL do not exhaust the network connections or processing threads available for other URLs.</w:t>
      </w:r>
      <w:r/>
    </w:p>
    <w:p>
      <w:r/>
      <w:r>
        <w:t xml:space="preserve">Integrating these advanced strategies would transform the </w:t>
      </w:r>
      <w:r>
        <w:rPr>
          <w:rFonts w:ascii="Courier" w:hAnsi="Courier"/>
        </w:rPr>
        <w:t>cli_executor</w:t>
      </w:r>
      <w:r>
        <w:t xml:space="preserve"> from a merely functional tool into a highly resilient system capable of navigating the unpredictable nature of network and service interactions, ensuring more consistent and successful data acquisition from sources like </w:t>
      </w:r>
      <w:r>
        <w:rPr>
          <w:rFonts w:ascii="Courier" w:hAnsi="Courier"/>
        </w:rPr>
        <w:t>batdongsan.com.vn</w:t>
      </w:r>
      <w:r>
        <w:t xml:space="preserve">. The absence of a defined </w:t>
      </w:r>
      <w:r>
        <w:rPr>
          <w:rFonts w:ascii="Courier" w:hAnsi="Courier"/>
        </w:rPr>
        <w:t>Retry</w:t>
      </w:r>
      <w:r>
        <w:t xml:space="preserve"> mechanism, as indicated by the </w:t>
      </w:r>
      <w:r>
        <w:rPr>
          <w:rFonts w:ascii="Courier" w:hAnsi="Courier"/>
        </w:rPr>
        <w:t>NameError</w:t>
      </w:r>
      <w:r>
        <w:t>, highlights a fundamental gap in the current system's ability to leverage even basic resilience patterns, let alone these advanced ones.</w:t>
      </w:r>
      <w:r/>
    </w:p>
    <w:p>
      <w:pPr>
        <w:pStyle w:val="Heading3"/>
      </w:pPr>
      <w:r>
        <w:t xml:space="preserve">Proactive Measures and Best Practices for Preventing </w:t>
      </w:r>
      <w:r>
        <w:rPr>
          <w:rFonts w:ascii="Courier" w:hAnsi="Courier"/>
        </w:rPr>
        <w:t>NameError</w:t>
      </w:r>
      <w:r>
        <w:t xml:space="preserve"> and Integrating Retries</w:t>
      </w:r>
      <w:r/>
    </w:p>
    <w:p>
      <w:r/>
      <w:r>
        <w:t xml:space="preserve">Preventing </w:t>
      </w:r>
      <w:r>
        <w:rPr>
          <w:rFonts w:ascii="Courier" w:hAnsi="Courier"/>
        </w:rPr>
        <w:t>NameError</w:t>
      </w:r>
      <w:r>
        <w:t xml:space="preserve"> and effectively integrating retry mechanisms requires a combination of disciplined coding practices, robust dependency management, and thorough testing. For a </w:t>
      </w:r>
      <w:r>
        <w:rPr>
          <w:rFonts w:ascii="Courier" w:hAnsi="Courier"/>
        </w:rPr>
        <w:t>cli_executor</w:t>
      </w:r>
      <w:r>
        <w:t xml:space="preserve"> application, these measures are crucial for ensuring operational stability and data integrity.</w:t>
      </w:r>
      <w:r/>
    </w:p>
    <w:p>
      <w:r/>
      <w:r>
        <w:t xml:space="preserve">To proactively prevent </w:t>
      </w:r>
      <w:r>
        <w:rPr>
          <w:rFonts w:ascii="Courier" w:hAnsi="Courier"/>
        </w:rPr>
        <w:t>NameError</w:t>
      </w:r>
      <w:r>
        <w:t xml:space="preserve"> exceptions like </w:t>
      </w:r>
      <w:r>
        <w:rPr>
          <w:rFonts w:ascii="Courier" w:hAnsi="Courier"/>
        </w:rPr>
        <w:t>name 'Retry' is not defined</w:t>
      </w:r>
      <w:r>
        <w:t>:</w:t>
      </w:r>
      <w:r/>
      <w:r/>
    </w:p>
    <w:p>
      <w:pPr>
        <w:pStyle w:val="ListBullet"/>
        <w:spacing w:line="240" w:lineRule="auto"/>
        <w:ind w:left="720"/>
      </w:pPr>
      <w:r/>
      <w:r>
        <w:rPr>
          <w:b/>
        </w:rPr>
        <w:t>Explicit Imports:</w:t>
      </w:r>
      <w:r>
        <w:t xml:space="preserve"> Always use explicit </w:t>
      </w:r>
      <w:r>
        <w:rPr>
          <w:rFonts w:ascii="Courier" w:hAnsi="Courier"/>
        </w:rPr>
        <w:t>import</w:t>
      </w:r>
      <w:r>
        <w:t xml:space="preserve"> statements for all modules, classes, and functions that are not built-in. Avoid implicit imports or relying on global scope unless absolutely necessary and well-justified. For </w:t>
      </w:r>
      <w:r>
        <w:rPr>
          <w:rFonts w:ascii="Courier" w:hAnsi="Courier"/>
        </w:rPr>
        <w:t>Retry</w:t>
      </w:r>
      <w:r>
        <w:t xml:space="preserve">, this would mean ensuring </w:t>
      </w:r>
      <w:r>
        <w:rPr>
          <w:rFonts w:ascii="Courier" w:hAnsi="Courier"/>
        </w:rPr>
        <w:t>from some_retry_library import retry</w:t>
      </w:r>
      <w:r>
        <w:t xml:space="preserve"> or </w:t>
      </w:r>
      <w:r>
        <w:rPr>
          <w:rFonts w:ascii="Courier" w:hAnsi="Courier"/>
        </w:rPr>
        <w:t>import some_retry_library as retry_lib</w:t>
      </w:r>
      <w:r>
        <w:t xml:space="preserve"> and then using </w:t>
      </w:r>
      <w:r>
        <w:rPr>
          <w:rFonts w:ascii="Courier" w:hAnsi="Courier"/>
        </w:rPr>
        <w:t>retry_lib.retry</w:t>
      </w:r>
      <w:r>
        <w:t xml:space="preserve"> (</w:t>
      </w:r>
      <w:hyperlink r:id="rId22">
        <w:r>
          <w:rPr>
            <w:color w:val="0000EE"/>
            <w:u w:val="single"/>
          </w:rPr>
          <w:t>PEP 8 – Style Guide for Python Code</w:t>
        </w:r>
      </w:hyperlink>
      <w:r>
        <w:t>).</w:t>
      </w:r>
      <w:r/>
    </w:p>
    <w:p>
      <w:pPr>
        <w:pStyle w:val="ListBullet"/>
        <w:spacing w:line="240" w:lineRule="auto"/>
        <w:ind w:left="720"/>
      </w:pPr>
      <w:r/>
      <w:r>
        <w:rPr>
          <w:b/>
        </w:rPr>
        <w:t>Dependency Management:</w:t>
      </w:r>
      <w:r>
        <w:t xml:space="preserve"> Utilize </w:t>
      </w:r>
      <w:r>
        <w:rPr>
          <w:rFonts w:ascii="Courier" w:hAnsi="Courier"/>
        </w:rPr>
        <w:t>pip</w:t>
      </w:r>
      <w:r>
        <w:t xml:space="preserve"> with </w:t>
      </w:r>
      <w:r>
        <w:rPr>
          <w:rFonts w:ascii="Courier" w:hAnsi="Courier"/>
        </w:rPr>
        <w:t>requirements.txt</w:t>
      </w:r>
      <w:r>
        <w:t xml:space="preserve"> or </w:t>
      </w:r>
      <w:r>
        <w:rPr>
          <w:rFonts w:ascii="Courier" w:hAnsi="Courier"/>
        </w:rPr>
        <w:t>pyproject.toml</w:t>
      </w:r>
      <w:r>
        <w:t xml:space="preserve"> to precisely define and manage project dependencies. This ensures that all necessary third-party libraries (like </w:t>
      </w:r>
      <w:r>
        <w:rPr>
          <w:rFonts w:ascii="Courier" w:hAnsi="Courier"/>
        </w:rPr>
        <w:t>tenacity</w:t>
      </w:r>
      <w:r>
        <w:t xml:space="preserve"> or </w:t>
      </w:r>
      <w:r>
        <w:rPr>
          <w:rFonts w:ascii="Courier" w:hAnsi="Courier"/>
        </w:rPr>
        <w:t>retrying</w:t>
      </w:r>
      <w:r>
        <w:t>) are installed in the correct versions across all environments (development, testing, production). Virtual environments (</w:t>
      </w:r>
      <w:r>
        <w:rPr>
          <w:rFonts w:ascii="Courier" w:hAnsi="Courier"/>
        </w:rPr>
        <w:t>venv</w:t>
      </w:r>
      <w:r>
        <w:t xml:space="preserve"> or </w:t>
      </w:r>
      <w:r>
        <w:rPr>
          <w:rFonts w:ascii="Courier" w:hAnsi="Courier"/>
        </w:rPr>
        <w:t>conda</w:t>
      </w:r>
      <w:r>
        <w:t>) should be used to isolate project dependencies and prevent conflicts (</w:t>
      </w:r>
      <w:hyperlink r:id="rId23">
        <w:r>
          <w:rPr>
            <w:color w:val="0000EE"/>
            <w:u w:val="single"/>
          </w:rPr>
          <w:t>Python Packaging Authority</w:t>
        </w:r>
      </w:hyperlink>
      <w:r>
        <w:t>).</w:t>
      </w:r>
      <w:r/>
    </w:p>
    <w:p>
      <w:pPr>
        <w:pStyle w:val="ListBullet"/>
        <w:spacing w:line="240" w:lineRule="auto"/>
        <w:ind w:left="720"/>
      </w:pPr>
      <w:r/>
      <w:r>
        <w:rPr>
          <w:b/>
        </w:rPr>
        <w:t>Code Review and Static Analysis:</w:t>
      </w:r>
      <w:r>
        <w:t xml:space="preserve"> Implement rigorous code review processes where peers can identify missing imports, typos, or scope issues before deployment. Static analysis tools like </w:t>
      </w:r>
      <w:r>
        <w:rPr>
          <w:rFonts w:ascii="Courier" w:hAnsi="Courier"/>
        </w:rPr>
        <w:t>Pylint</w:t>
      </w:r>
      <w:r>
        <w:t xml:space="preserve">, </w:t>
      </w:r>
      <w:r>
        <w:rPr>
          <w:rFonts w:ascii="Courier" w:hAnsi="Courier"/>
        </w:rPr>
        <w:t>Flake8</w:t>
      </w:r>
      <w:r>
        <w:t xml:space="preserve">, or </w:t>
      </w:r>
      <w:r>
        <w:rPr>
          <w:rFonts w:ascii="Courier" w:hAnsi="Courier"/>
        </w:rPr>
        <w:t>MyPy</w:t>
      </w:r>
      <w:r>
        <w:t xml:space="preserve"> can automatically detect potential </w:t>
      </w:r>
      <w:r>
        <w:rPr>
          <w:rFonts w:ascii="Courier" w:hAnsi="Courier"/>
        </w:rPr>
        <w:t>NameError</w:t>
      </w:r>
      <w:r>
        <w:t>s and other common coding mistakes by analyzing the code without executing it (</w:t>
      </w:r>
      <w:hyperlink r:id="rId24">
        <w:r>
          <w:rPr>
            <w:color w:val="0000EE"/>
            <w:u w:val="single"/>
          </w:rPr>
          <w:t>Pylint Documentation</w:t>
        </w:r>
      </w:hyperlink>
      <w:r>
        <w:t>).</w:t>
      </w:r>
      <w:r/>
    </w:p>
    <w:p>
      <w:pPr>
        <w:pStyle w:val="ListBullet"/>
        <w:spacing w:line="240" w:lineRule="auto"/>
        <w:ind w:left="720"/>
      </w:pPr>
      <w:r/>
      <w:r>
        <w:rPr>
          <w:b/>
        </w:rPr>
        <w:t>Unit and Integration Testing:</w:t>
      </w:r>
      <w:r>
        <w:t xml:space="preserve"> Write comprehensive unit tests for functions that rely on external components or specific imports. Integration tests should verify that the </w:t>
      </w:r>
      <w:r>
        <w:rPr>
          <w:rFonts w:ascii="Courier" w:hAnsi="Courier"/>
        </w:rPr>
        <w:t>cli_executor</w:t>
      </w:r>
      <w:r>
        <w:t xml:space="preserve"> can successfully interact with its dependencies and handle expected failure scenarios, including those that would trigger retries.</w:t>
      </w:r>
      <w:r/>
      <w:r/>
    </w:p>
    <w:p>
      <w:r/>
      <w:r>
        <w:t>For robust integration of retry mechanisms:</w:t>
      </w:r>
      <w:r/>
      <w:r/>
    </w:p>
    <w:p>
      <w:pPr>
        <w:pStyle w:val="ListBullet"/>
        <w:spacing w:line="240" w:lineRule="auto"/>
        <w:ind w:left="720"/>
      </w:pPr>
      <w:r/>
      <w:r>
        <w:rPr>
          <w:b/>
        </w:rPr>
        <w:t>Configuration Management:</w:t>
      </w:r>
      <w:r>
        <w:t xml:space="preserve"> Retry policies (e.g., max attempts, base delay, error types to retry) should be configurable, ideally externalized from the code. This allows operators to adjust resilience parameters without requiring code changes and redeployments, which is particularly useful for adapting to changing conditions of target services like </w:t>
      </w:r>
      <w:r>
        <w:rPr>
          <w:rFonts w:ascii="Courier" w:hAnsi="Courier"/>
        </w:rPr>
        <w:t>batdongsan.com.vn</w:t>
      </w:r>
      <w:r>
        <w:t xml:space="preserve"> or network environments. Configuration can be managed via environment variables, configuration files (e.g., YAML, JSON), or a dedicated configuration service.</w:t>
      </w:r>
      <w:r/>
    </w:p>
    <w:p>
      <w:pPr>
        <w:pStyle w:val="ListBullet"/>
        <w:spacing w:line="240" w:lineRule="auto"/>
        <w:ind w:left="720"/>
      </w:pPr>
      <w:r/>
      <w:r>
        <w:rPr>
          <w:b/>
        </w:rPr>
        <w:t>Logging and Monitoring:</w:t>
      </w:r>
      <w:r>
        <w:t xml:space="preserve"> Implement detailed logging around retry attempts. This includes logging when an operation is retried, the reason for the retry (e.g., specific exception), the current attempt number, and the delay before the next attempt. Monitoring tools should track metrics such as total retry attempts, success rate after retries, and the average number of retries per successful operation. This data is invaluable for understanding the reliability of external services and tuning retry policies (</w:t>
      </w:r>
      <w:hyperlink r:id="rId25">
        <w:r>
          <w:rPr>
            <w:color w:val="0000EE"/>
            <w:u w:val="single"/>
          </w:rPr>
          <w:t>OpenTelemetry</w:t>
        </w:r>
      </w:hyperlink>
      <w:r>
        <w:t>).</w:t>
      </w:r>
      <w:r/>
    </w:p>
    <w:p>
      <w:pPr>
        <w:pStyle w:val="ListBullet"/>
        <w:spacing w:line="240" w:lineRule="auto"/>
        <w:ind w:left="720"/>
      </w:pPr>
      <w:r/>
      <w:r>
        <w:rPr>
          <w:b/>
        </w:rPr>
        <w:t>Error Handling Granularity:</w:t>
      </w:r>
      <w:r>
        <w:t xml:space="preserve"> Differentiate between transient and permanent errors. Only transient errors should trigger retries. Permanent errors (e.g., authentication failures, invalid input) should fail immediately and be escalated for developer intervention. This prevents wasting resources on operations that are guaranteed to fail.</w:t>
      </w:r>
      <w:r/>
    </w:p>
    <w:p>
      <w:pPr>
        <w:pStyle w:val="ListBullet"/>
        <w:spacing w:line="240" w:lineRule="auto"/>
        <w:ind w:left="720"/>
      </w:pPr>
      <w:r/>
      <w:r>
        <w:rPr>
          <w:b/>
        </w:rPr>
        <w:t>Idempotency Verification:</w:t>
      </w:r>
      <w:r>
        <w:t xml:space="preserve"> For any operation that modifies state and is subject to retries, ensure it is idempotent. If not inherently idempotent, design the retry logic or the target service to handle potential duplicate requests gracefully.</w:t>
      </w:r>
      <w:r/>
    </w:p>
    <w:p>
      <w:pPr>
        <w:pStyle w:val="ListBullet"/>
        <w:spacing w:line="240" w:lineRule="auto"/>
        <w:ind w:left="720"/>
      </w:pPr>
      <w:r/>
      <w:r>
        <w:rPr>
          <w:b/>
        </w:rPr>
        <w:t>Graceful Degradation:</w:t>
      </w:r>
      <w:r>
        <w:t xml:space="preserve"> In extreme cases where retries consistently fail, consider implementing graceful degradation strategies. For example, if </w:t>
      </w:r>
      <w:r>
        <w:rPr>
          <w:rFonts w:ascii="Courier" w:hAnsi="Courier"/>
        </w:rPr>
        <w:t>batdongsan.com.vn</w:t>
      </w:r>
      <w:r>
        <w:t xml:space="preserve"> is persistently unavailable, the </w:t>
      </w:r>
      <w:r>
        <w:rPr>
          <w:rFonts w:ascii="Courier" w:hAnsi="Courier"/>
        </w:rPr>
        <w:t>cli_executor</w:t>
      </w:r>
      <w:r>
        <w:t xml:space="preserve"> might temporarily switch to a cached version of data, notify administrators, or pause processing for that specific source rather than continuously retrying indefinitely.</w:t>
      </w:r>
      <w:r/>
      <w:r/>
    </w:p>
    <w:p>
      <w:r/>
      <w:r>
        <w:t xml:space="preserve">By adhering to these best practices, developers can significantly reduce the occurrence of runtime errors like </w:t>
      </w:r>
      <w:r>
        <w:rPr>
          <w:rFonts w:ascii="Courier" w:hAnsi="Courier"/>
        </w:rPr>
        <w:t>NameError</w:t>
      </w:r>
      <w:r>
        <w:t xml:space="preserve"> and build </w:t>
      </w:r>
      <w:r>
        <w:rPr>
          <w:rFonts w:ascii="Courier" w:hAnsi="Courier"/>
        </w:rPr>
        <w:t>cli_executor</w:t>
      </w:r>
      <w:r>
        <w:t xml:space="preserve"> applications that are not only functional but also highly resilient and adaptable to the dynamic nature of distributed computing environments.</w:t>
      </w:r>
      <w:r/>
    </w:p>
    <w:p>
      <w:pPr>
        <w:pStyle w:val="Heading2"/>
      </w:pPr>
      <w:r>
        <w:t xml:space="preserve">Operational Context: </w:t>
      </w:r>
      <w:r>
        <w:rPr>
          <w:rFonts w:ascii="Courier" w:hAnsi="Courier"/>
        </w:rPr>
        <w:t>cli_executor</w:t>
      </w:r>
      <w:r>
        <w:t xml:space="preserve"> and Web Data Processing</w:t>
      </w:r>
      <w:r/>
    </w:p>
    <w:p>
      <w:pPr>
        <w:pStyle w:val="Heading3"/>
      </w:pPr>
      <w:r>
        <w:rPr>
          <w:rFonts w:ascii="Courier" w:hAnsi="Courier"/>
        </w:rPr>
        <w:t>cli_executor</w:t>
      </w:r>
      <w:r>
        <w:t xml:space="preserve"> Architecture and Web Interaction Paradigms</w:t>
      </w:r>
      <w:r/>
    </w:p>
    <w:p>
      <w:r/>
      <w:r>
        <w:t xml:space="preserve">The </w:t>
      </w:r>
      <w:r>
        <w:rPr>
          <w:rFonts w:ascii="Courier" w:hAnsi="Courier"/>
        </w:rPr>
        <w:t>cli_executor</w:t>
      </w:r>
      <w:r>
        <w:t xml:space="preserve"> component, as indicated by the error message, functions as a command-line interface (CLI) driven execution environment, designed to orchestrate and manage automated tasks, particularly those involving web data processing. Its architecture typically comprises several key modules that facilitate robust interaction with web resources. At its core, a request handling module is responsible for initiating HTTP/HTTPS requests to target URLs, such as </w:t>
      </w:r>
      <w:r>
        <w:rPr>
          <w:rFonts w:ascii="Courier" w:hAnsi="Courier"/>
        </w:rPr>
        <w:t>https://batdongsan.com.vn/ban-can-ho-chung-cu-tp-hcm</w:t>
      </w:r>
      <w:r>
        <w:t>. This module often incorporates features like user-agent rotation, proxy management, and cookie handling to mimic legitimate browser behavior and circumvent basic anti-bot measures (</w:t>
      </w:r>
      <w:hyperlink r:id="rId26">
        <w:r>
          <w:rPr>
            <w:color w:val="0000EE"/>
            <w:u w:val="single"/>
          </w:rPr>
          <w:t>ScrapingBee</w:t>
        </w:r>
      </w:hyperlink>
      <w:r>
        <w:t>).</w:t>
      </w:r>
      <w:r/>
    </w:p>
    <w:p>
      <w:r/>
      <w:r>
        <w:t xml:space="preserve">Following successful request execution, a parsing module extracts relevant data from the received HTML or JSON responses. This module may leverage libraries such as Beautiful Soup or LXML for HTML parsing, or </w:t>
      </w:r>
      <w:r>
        <w:rPr>
          <w:rFonts w:ascii="Courier" w:hAnsi="Courier"/>
        </w:rPr>
        <w:t>json</w:t>
      </w:r>
      <w:r>
        <w:t xml:space="preserve"> for API responses, to navigate the Document Object Model (DOM) and identify specific data points (e.g., property listings, prices, descriptions). For modern web applications that heavily rely on JavaScript to render content, the </w:t>
      </w:r>
      <w:r>
        <w:rPr>
          <w:rFonts w:ascii="Courier" w:hAnsi="Courier"/>
        </w:rPr>
        <w:t>cli_executor</w:t>
      </w:r>
      <w:r>
        <w:t xml:space="preserve"> might integrate with headless browsers (e.g., Puppeteer, Playwright, Selenium) to execute client-side scripts before parsing, ensuring access to the fully rendered page content (</w:t>
      </w:r>
      <w:hyperlink r:id="rId27">
        <w:r>
          <w:rPr>
            <w:color w:val="0000EE"/>
            <w:u w:val="single"/>
          </w:rPr>
          <w:t>Mozilla Developer Network</w:t>
        </w:r>
      </w:hyperlink>
      <w:r>
        <w:t xml:space="preserve">). This integration adds complexity but is often essential for sites like </w:t>
      </w:r>
      <w:r>
        <w:rPr>
          <w:rFonts w:ascii="Courier" w:hAnsi="Courier"/>
        </w:rPr>
        <w:t>batdongsan.com.vn</w:t>
      </w:r>
      <w:r>
        <w:t xml:space="preserve"> which are likely to use dynamic content loading.</w:t>
      </w:r>
      <w:r/>
    </w:p>
    <w:p>
      <w:r/>
      <w:r>
        <w:t xml:space="preserve">Session management is another critical aspect, where the </w:t>
      </w:r>
      <w:r>
        <w:rPr>
          <w:rFonts w:ascii="Courier" w:hAnsi="Courier"/>
        </w:rPr>
        <w:t>cli_executor</w:t>
      </w:r>
      <w:r>
        <w:t xml:space="preserve"> maintains state across multiple requests within a single processing task. This involves managing cookies, authentication tokens, and potentially persistent connections to optimize performance and adhere to website policies. The session ID </w:t>
      </w:r>
      <w:r>
        <w:rPr>
          <w:rFonts w:ascii="Courier" w:hAnsi="Courier"/>
        </w:rPr>
        <w:t>a5ce5514-1874-42b8-9393-ac6009c1d57d</w:t>
      </w:r>
      <w:r>
        <w:t xml:space="preserve"> suggests that each processing run or task initiated by the </w:t>
      </w:r>
      <w:r>
        <w:rPr>
          <w:rFonts w:ascii="Courier" w:hAnsi="Courier"/>
        </w:rPr>
        <w:t>cli_executor</w:t>
      </w:r>
      <w:r>
        <w:t xml:space="preserve"> is uniquely identified, allowing for isolated execution contexts and facilitating debugging and logging. The overall design aims for efficiency and resilience, enabling the automated collection of large volumes of structured data from diverse web sources, often operating in a distributed or parallel fashion to meet throughput requirements. The operational paradigm is typically asynchronous, allowing multiple web requests and parsing operations to proceed concurrently without blocking the entire execution flow (</w:t>
      </w:r>
      <w:hyperlink r:id="rId28">
        <w:r>
          <w:rPr>
            <w:color w:val="0000EE"/>
            <w:u w:val="single"/>
          </w:rPr>
          <w:t>Real Python</w:t>
        </w:r>
      </w:hyperlink>
      <w:r>
        <w:t>).</w:t>
      </w:r>
      <w:r/>
    </w:p>
    <w:p>
      <w:pPr>
        <w:pStyle w:val="Heading3"/>
      </w:pPr>
      <w:r>
        <w:t>Web Data Acquisition Workflow and Challenges</w:t>
      </w:r>
      <w:r/>
    </w:p>
    <w:p>
      <w:r/>
      <w:r>
        <w:t xml:space="preserve">The process of acquiring data from a target website like </w:t>
      </w:r>
      <w:r>
        <w:rPr>
          <w:rFonts w:ascii="Courier" w:hAnsi="Courier"/>
        </w:rPr>
        <w:t>https://batdongsan.com.vn/ban-can-ho-chung-cu-tp-hcm</w:t>
      </w:r>
      <w:r>
        <w:t xml:space="preserve"> via </w:t>
      </w:r>
      <w:r>
        <w:rPr>
          <w:rFonts w:ascii="Courier" w:hAnsi="Courier"/>
        </w:rPr>
        <w:t>cli_executor</w:t>
      </w:r>
      <w:r>
        <w:t xml:space="preserve"> follows a structured workflow, yet it is fraught with inherent challenges. Initially, the </w:t>
      </w:r>
      <w:r>
        <w:rPr>
          <w:rFonts w:ascii="Courier" w:hAnsi="Courier"/>
        </w:rPr>
        <w:t>cli_executor</w:t>
      </w:r>
      <w:r>
        <w:t xml:space="preserve"> dispatches an HTTP GET request to the specified URL. Upon receiving the server's response, which typically includes HTML, CSS, and JavaScript, the system proceeds to render the page content. For static content, this involves direct HTML parsing. However, for dynamic real estate portals, significant portions of the data, such as property listings, filters, or pagination controls, are often loaded asynchronously via JavaScript (AJAX requests) after the initial page load. This necessitates the use of headless browser automation within the </w:t>
      </w:r>
      <w:r>
        <w:rPr>
          <w:rFonts w:ascii="Courier" w:hAnsi="Courier"/>
        </w:rPr>
        <w:t>cli_executor</w:t>
      </w:r>
      <w:r>
        <w:t xml:space="preserve"> to fully render the page and interact with its elements, simulating a human user's browsing experience (</w:t>
      </w:r>
      <w:hyperlink r:id="rId29">
        <w:r>
          <w:rPr>
            <w:color w:val="0000EE"/>
            <w:u w:val="single"/>
          </w:rPr>
          <w:t>Google Developers</w:t>
        </w:r>
      </w:hyperlink>
      <w:r>
        <w:t>).</w:t>
      </w:r>
      <w:r/>
    </w:p>
    <w:p>
      <w:r/>
      <w:r>
        <w:t xml:space="preserve">Once the page is fully rendered, the </w:t>
      </w:r>
      <w:r>
        <w:rPr>
          <w:rFonts w:ascii="Courier" w:hAnsi="Courier"/>
        </w:rPr>
        <w:t>cli_executor</w:t>
      </w:r>
      <w:r>
        <w:t xml:space="preserve"> employs its parsing logic to identify and extract specific data points. This often involves XPath or CSS selectors to pinpoint elements like property titles, prices, locations, and contact information. Data normalization and cleaning routines are then applied to ensure consistency and usability of the extracted information. For instance, currency symbols might be removed, and date formats standardized. Pagination is a common challenge, requiring the </w:t>
      </w:r>
      <w:r>
        <w:rPr>
          <w:rFonts w:ascii="Courier" w:hAnsi="Courier"/>
        </w:rPr>
        <w:t>cli_executor</w:t>
      </w:r>
      <w:r>
        <w:t xml:space="preserve"> to identify and follow "next page" links or manipulate URL parameters to iterate through all available listings. This iterative process demands careful state management to avoid reprocessing pages or missing data.</w:t>
      </w:r>
      <w:r/>
    </w:p>
    <w:p>
      <w:r/>
      <w:r>
        <w:t xml:space="preserve">Beyond technical parsing, web data acquisition faces significant operational hurdles. Websites frequently implement anti-scraping measures, including rate limiting (blocking requests from a single IP address if they exceed a certain frequency), IP blocking, CAPTCHAs, and sophisticated bot detection algorithms. For example, </w:t>
      </w:r>
      <w:r>
        <w:rPr>
          <w:rFonts w:ascii="Courier" w:hAnsi="Courier"/>
        </w:rPr>
        <w:t>batdongsan.com.vn</w:t>
      </w:r>
      <w:r>
        <w:t xml:space="preserve"> might detect unusual request patterns or non-browser user agents, leading to temporary or permanent blocks. Handling these requires dynamic IP rotation, distributed request scheduling, and potentially CAPTCHA solving services, all of which add layers of complexity to the </w:t>
      </w:r>
      <w:r>
        <w:rPr>
          <w:rFonts w:ascii="Courier" w:hAnsi="Courier"/>
        </w:rPr>
        <w:t>cli_executor</w:t>
      </w:r>
      <w:r>
        <w:t>'s operational design (</w:t>
      </w:r>
      <w:hyperlink r:id="rId30">
        <w:r>
          <w:rPr>
            <w:color w:val="0000EE"/>
            <w:u w:val="single"/>
          </w:rPr>
          <w:t>Bright Data</w:t>
        </w:r>
      </w:hyperlink>
      <w:r>
        <w:t xml:space="preserve">). Furthermore, website structure changes (layout updates, class name modifications) can break existing parsing logic, necessitating continuous maintenance and adaptation of the </w:t>
      </w:r>
      <w:r>
        <w:rPr>
          <w:rFonts w:ascii="Courier" w:hAnsi="Courier"/>
        </w:rPr>
        <w:t>cli_executor</w:t>
      </w:r>
      <w:r>
        <w:t>'s scraping scripts. The volume of data and the frequency of updates also pose challenges, requiring efficient storage solutions and robust scheduling mechanisms to ensure timely and complete data acquisition.</w:t>
      </w:r>
      <w:r/>
    </w:p>
    <w:p>
      <w:pPr>
        <w:pStyle w:val="Heading3"/>
      </w:pPr>
      <w:r>
        <w:t xml:space="preserve">Error Handling and </w:t>
      </w:r>
      <w:r>
        <w:rPr>
          <w:rFonts w:ascii="Courier" w:hAnsi="Courier"/>
        </w:rPr>
        <w:t>Retry</w:t>
      </w:r>
      <w:r>
        <w:t xml:space="preserve"> Mechanism Integration</w:t>
      </w:r>
      <w:r/>
    </w:p>
    <w:p>
      <w:r/>
      <w:r>
        <w:t xml:space="preserve">Robust error handling is paramount in the operational context of </w:t>
      </w:r>
      <w:r>
        <w:rPr>
          <w:rFonts w:ascii="Courier" w:hAnsi="Courier"/>
        </w:rPr>
        <w:t>cli_executor</w:t>
      </w:r>
      <w:r>
        <w:t xml:space="preserve"> for web data processing, given the inherent unreliability of external web resources. A core component of this resilience is the implementation of retry mechanisms. When the </w:t>
      </w:r>
      <w:r>
        <w:rPr>
          <w:rFonts w:ascii="Courier" w:hAnsi="Courier"/>
        </w:rPr>
        <w:t>cli_executor</w:t>
      </w:r>
      <w:r>
        <w:t xml:space="preserve"> encounters transient failures during web data acquisition – such as network timeouts, temporary server unavailability (e.g., HTTP 503 Service Unavailable), or rate limiting responses (e.g., HTTP 429 Too Many Requests) – a well-designed retry mechanism attempts to re-execute the failed operation after a certain delay. This prevents immediate task failure and increases the likelihood of successful data retrieval without manual intervention (</w:t>
      </w:r>
      <w:hyperlink r:id="rId31">
        <w:r>
          <w:rPr>
            <w:color w:val="0000EE"/>
            <w:u w:val="single"/>
          </w:rPr>
          <w:t>Amazon Web Services</w:t>
        </w:r>
      </w:hyperlink>
      <w:r>
        <w:t>).</w:t>
      </w:r>
      <w:r/>
    </w:p>
    <w:p>
      <w:r/>
      <w:r>
        <w:t xml:space="preserve">Typically, a </w:t>
      </w:r>
      <w:r>
        <w:rPr>
          <w:rFonts w:ascii="Courier" w:hAnsi="Courier"/>
        </w:rPr>
        <w:t>Retry</w:t>
      </w:r>
      <w:r>
        <w:t xml:space="preserve"> mechanism within </w:t>
      </w:r>
      <w:r>
        <w:rPr>
          <w:rFonts w:ascii="Courier" w:hAnsi="Courier"/>
        </w:rPr>
        <w:t>cli_executor</w:t>
      </w:r>
      <w:r>
        <w:t xml:space="preserve"> would be implemented as a function, class, or decorator that wraps the web request logic. It would define parameters such as the maximum number of retry attempts, the delay between attempts, and the specific types of exceptions or HTTP status codes that should trigger a retry. Common strategies include exponential backoff, where the delay between retries increases exponentially (e.g., 1 second, then 2 seconds, then 4 seconds), often with added jitter (random small variations) to prevent synchronized retries from overwhelming the target server (</w:t>
      </w:r>
      <w:hyperlink r:id="rId32">
        <w:r>
          <w:rPr>
            <w:color w:val="0000EE"/>
            <w:u w:val="single"/>
          </w:rPr>
          <w:t>Google Cloud</w:t>
        </w:r>
      </w:hyperlink>
      <w:r>
        <w:t>). A circuit breaker pattern might also be integrated, which temporarily stops attempts to a failing service after a certain number of consecutive failures, allowing the service to recover before further requests are made (</w:t>
      </w:r>
      <w:hyperlink r:id="rId33">
        <w:r>
          <w:rPr>
            <w:color w:val="0000EE"/>
            <w:u w:val="single"/>
          </w:rPr>
          <w:t>Microsoft Learn</w:t>
        </w:r>
      </w:hyperlink>
      <w:r>
        <w:t>).</w:t>
      </w:r>
      <w:r/>
    </w:p>
    <w:p>
      <w:r/>
      <w:r>
        <w:t xml:space="preserve">The expectation in a system like </w:t>
      </w:r>
      <w:r>
        <w:rPr>
          <w:rFonts w:ascii="Courier" w:hAnsi="Courier"/>
        </w:rPr>
        <w:t>cli_executor</w:t>
      </w:r>
      <w:r>
        <w:t xml:space="preserve"> is that a </w:t>
      </w:r>
      <w:r>
        <w:rPr>
          <w:rFonts w:ascii="Courier" w:hAnsi="Courier"/>
        </w:rPr>
        <w:t>Retry</w:t>
      </w:r>
      <w:r>
        <w:t xml:space="preserve"> object or function would be readily available and properly imported or defined within the scope where web requests are made. Its absence, as indicated by the "name 'Retry' is not defined" error, points to a critical failure in the system's ability to handle transient errors gracefully. Without a defined </w:t>
      </w:r>
      <w:r>
        <w:rPr>
          <w:rFonts w:ascii="Courier" w:hAnsi="Courier"/>
        </w:rPr>
        <w:t>Retry</w:t>
      </w:r>
      <w:r>
        <w:t xml:space="preserve"> mechanism, any temporary issue during the processing of </w:t>
      </w:r>
      <w:r>
        <w:rPr>
          <w:rFonts w:ascii="Courier" w:hAnsi="Courier"/>
        </w:rPr>
        <w:t>https://batdongsan.com.vn/ban-can-ho-chung-cu-tp-hcm</w:t>
      </w:r>
      <w:r>
        <w:t xml:space="preserve"> would lead to an immediate and unhandled exception, causing the entire session (</w:t>
      </w:r>
      <w:r>
        <w:rPr>
          <w:rFonts w:ascii="Courier" w:hAnsi="Courier"/>
        </w:rPr>
        <w:t>a5ce5514-1874-42b8-9393-ac6009c1d57d</w:t>
      </w:r>
      <w:r>
        <w:t xml:space="preserve">) to terminate prematurely. This significantly reduces the robustness and reliability of the web data processing pipeline, making it highly susceptible to intermittent network issues or server-side fluctuations. The proper integration of </w:t>
      </w:r>
      <w:r>
        <w:rPr>
          <w:rFonts w:ascii="Courier" w:hAnsi="Courier"/>
        </w:rPr>
        <w:t>Retry</w:t>
      </w:r>
      <w:r>
        <w:t xml:space="preserve"> logic is not merely a best practice but a fundamental requirement for stable and efficient web scraping operations.</w:t>
      </w:r>
      <w:r/>
    </w:p>
    <w:p>
      <w:pPr>
        <w:pStyle w:val="Heading3"/>
      </w:pPr>
      <w:r>
        <w:t xml:space="preserve">Root Cause Analysis: "name 'Retry' is not defined" in </w:t>
      </w:r>
      <w:r>
        <w:rPr>
          <w:rFonts w:ascii="Courier" w:hAnsi="Courier"/>
        </w:rPr>
        <w:t>cli_executor</w:t>
      </w:r>
      <w:r/>
    </w:p>
    <w:p>
      <w:r/>
      <w:r>
        <w:t xml:space="preserve">The error message "name 'Retry' is not defined" within the </w:t>
      </w:r>
      <w:r>
        <w:rPr>
          <w:rFonts w:ascii="Courier" w:hAnsi="Courier"/>
        </w:rPr>
        <w:t>cli_executor</w:t>
      </w:r>
      <w:r>
        <w:t xml:space="preserve"> session </w:t>
      </w:r>
      <w:r>
        <w:rPr>
          <w:rFonts w:ascii="Courier" w:hAnsi="Courier"/>
        </w:rPr>
        <w:t>a5ce5514-1874-42b8-9393-ac6009c1d57d</w:t>
      </w:r>
      <w:r>
        <w:t xml:space="preserve"> during processing of </w:t>
      </w:r>
      <w:r>
        <w:rPr>
          <w:rFonts w:ascii="Courier" w:hAnsi="Courier"/>
        </w:rPr>
        <w:t>https://batdongsan.com.vn/ban-can-ho-chung-cu-tp-hcm</w:t>
      </w:r>
      <w:r>
        <w:t xml:space="preserve"> points to a fundamental programming or deployment issue rather than a runtime web interaction problem. This error typically occurs in Python environments when a variable, function, or class named </w:t>
      </w:r>
      <w:r>
        <w:rPr>
          <w:rFonts w:ascii="Courier" w:hAnsi="Courier"/>
        </w:rPr>
        <w:t>Retry</w:t>
      </w:r>
      <w:r>
        <w:t xml:space="preserve"> is referenced before it has been properly defined or imported into the current scope (</w:t>
      </w:r>
      <w:hyperlink r:id="rId34">
        <w:r>
          <w:rPr>
            <w:color w:val="0000EE"/>
            <w:u w:val="single"/>
          </w:rPr>
          <w:t>Python Documentation</w:t>
        </w:r>
      </w:hyperlink>
      <w:r>
        <w:t xml:space="preserve">). Several scenarios could lead to this specific error in the context of </w:t>
      </w:r>
      <w:r>
        <w:rPr>
          <w:rFonts w:ascii="Courier" w:hAnsi="Courier"/>
        </w:rPr>
        <w:t>cli_executor</w:t>
      </w:r>
      <w:r>
        <w:t>'s web data processing operations.</w:t>
      </w:r>
      <w:r/>
    </w:p>
    <w:p>
      <w:r/>
      <w:r>
        <w:t xml:space="preserve">One primary cause is a missing or incorrect import statement. If the </w:t>
      </w:r>
      <w:r>
        <w:rPr>
          <w:rFonts w:ascii="Courier" w:hAnsi="Courier"/>
        </w:rPr>
        <w:t>Retry</w:t>
      </w:r>
      <w:r>
        <w:t xml:space="preserve"> object or function is part of an external library (e.g., </w:t>
      </w:r>
      <w:r>
        <w:rPr>
          <w:rFonts w:ascii="Courier" w:hAnsi="Courier"/>
        </w:rPr>
        <w:t>requests-retry</w:t>
      </w:r>
      <w:r>
        <w:t xml:space="preserve">, </w:t>
      </w:r>
      <w:r>
        <w:rPr>
          <w:rFonts w:ascii="Courier" w:hAnsi="Courier"/>
        </w:rPr>
        <w:t>tenacity</w:t>
      </w:r>
      <w:r>
        <w:t xml:space="preserve">, or a custom internal utility module), the script executed by </w:t>
      </w:r>
      <w:r>
        <w:rPr>
          <w:rFonts w:ascii="Courier" w:hAnsi="Courier"/>
        </w:rPr>
        <w:t>cli_executor</w:t>
      </w:r>
      <w:r>
        <w:t xml:space="preserve"> might be missing the necessary </w:t>
      </w:r>
      <w:r>
        <w:rPr>
          <w:rFonts w:ascii="Courier" w:hAnsi="Courier"/>
        </w:rPr>
        <w:t>import Retry</w:t>
      </w:r>
      <w:r>
        <w:t xml:space="preserve"> or </w:t>
      </w:r>
      <w:r>
        <w:rPr>
          <w:rFonts w:ascii="Courier" w:hAnsi="Courier"/>
        </w:rPr>
        <w:t>from some_module import Retry</w:t>
      </w:r>
      <w:r>
        <w:t xml:space="preserve"> line. This could happen if the script was recently modified, or if a dependency was added without updating all relevant code paths. For instance, a developer might have refactored a common utility into a separate module, but a specific </w:t>
      </w:r>
      <w:r>
        <w:rPr>
          <w:rFonts w:ascii="Courier" w:hAnsi="Courier"/>
        </w:rPr>
        <w:t>cli_executor</w:t>
      </w:r>
      <w:r>
        <w:t xml:space="preserve"> task script was not updated to reflect this change.Another potential cause is a scope issue. Even if </w:t>
      </w:r>
      <w:r>
        <w:rPr>
          <w:rFonts w:ascii="Courier" w:hAnsi="Courier"/>
        </w:rPr>
        <w:t>Retry</w:t>
      </w:r>
      <w:r>
        <w:t xml:space="preserve"> is defined elsewhere in the codebase, it might not be accessible within the specific function or class method where the error occurred. This could be due to </w:t>
      </w:r>
      <w:r>
        <w:rPr>
          <w:rFonts w:ascii="Courier" w:hAnsi="Courier"/>
        </w:rPr>
        <w:t>Retry</w:t>
      </w:r>
      <w:r>
        <w:t xml:space="preserve"> being defined locally within another function, or if it's a class member that hasn't been properly instantiated or referenced with </w:t>
      </w:r>
      <w:r>
        <w:rPr>
          <w:rFonts w:ascii="Courier" w:hAnsi="Courier"/>
        </w:rPr>
        <w:t>self.Retry</w:t>
      </w:r>
      <w:r>
        <w:t xml:space="preserve"> (or </w:t>
      </w:r>
      <w:r>
        <w:rPr>
          <w:rFonts w:ascii="Courier" w:hAnsi="Courier"/>
        </w:rPr>
        <w:t>ClassName.Retry</w:t>
      </w:r>
      <w:r>
        <w:t xml:space="preserve">) where appropriate. In complex </w:t>
      </w:r>
      <w:r>
        <w:rPr>
          <w:rFonts w:ascii="Courier" w:hAnsi="Courier"/>
        </w:rPr>
        <w:t>cli_executor</w:t>
      </w:r>
      <w:r>
        <w:t xml:space="preserve"> setups, especially with dynamically loaded modules or plugins, the execution context for a particular web processing task might not inherit the expected global or module-level definitions.</w:t>
      </w:r>
      <w:r/>
    </w:p>
    <w:p>
      <w:r/>
      <w:r>
        <w:t xml:space="preserve">Environment configuration discrepancies also present a plausible root cause. The </w:t>
      </w:r>
      <w:r>
        <w:rPr>
          <w:rFonts w:ascii="Courier" w:hAnsi="Courier"/>
        </w:rPr>
        <w:t>cli_executor</w:t>
      </w:r>
      <w:r>
        <w:t xml:space="preserve"> might be running in an environment (e.g., a container, a virtual machine, or a specific Python virtual environment) where the required library containing the </w:t>
      </w:r>
      <w:r>
        <w:rPr>
          <w:rFonts w:ascii="Courier" w:hAnsi="Courier"/>
        </w:rPr>
        <w:t>Retry</w:t>
      </w:r>
      <w:r>
        <w:t xml:space="preserve"> functionality is not installed or is an outdated version that lacks the expected definition. For example, if </w:t>
      </w:r>
      <w:r>
        <w:rPr>
          <w:rFonts w:ascii="Courier" w:hAnsi="Courier"/>
        </w:rPr>
        <w:t>cli_executor</w:t>
      </w:r>
      <w:r>
        <w:t xml:space="preserve"> relies on a </w:t>
      </w:r>
      <w:r>
        <w:rPr>
          <w:rFonts w:ascii="Courier" w:hAnsi="Courier"/>
        </w:rPr>
        <w:t>requirements.txt</w:t>
      </w:r>
      <w:r>
        <w:t xml:space="preserve"> file, a missing entry or a version conflict could prevent the </w:t>
      </w:r>
      <w:r>
        <w:rPr>
          <w:rFonts w:ascii="Courier" w:hAnsi="Courier"/>
        </w:rPr>
        <w:t>Retry</w:t>
      </w:r>
      <w:r>
        <w:t xml:space="preserve"> mechanism from being available. This is particularly relevant in CI/CD pipelines where deployment environments might differ slightly from development environments (</w:t>
      </w:r>
      <w:hyperlink r:id="rId35">
        <w:r>
          <w:rPr>
            <w:color w:val="0000EE"/>
            <w:u w:val="single"/>
          </w:rPr>
          <w:t>The Twelve-Factor App</w:t>
        </w:r>
      </w:hyperlink>
      <w:r>
        <w:t>).</w:t>
      </w:r>
      <w:r/>
    </w:p>
    <w:p>
      <w:r/>
      <w:r>
        <w:t xml:space="preserve">Finally, the error could stem from a simple typographical error in the code where </w:t>
      </w:r>
      <w:r>
        <w:rPr>
          <w:rFonts w:ascii="Courier" w:hAnsi="Courier"/>
        </w:rPr>
        <w:t>Retry</w:t>
      </w:r>
      <w:r>
        <w:t xml:space="preserve"> is called, or a logic error where a conditional branch that defines </w:t>
      </w:r>
      <w:r>
        <w:rPr>
          <w:rFonts w:ascii="Courier" w:hAnsi="Courier"/>
        </w:rPr>
        <w:t>Retry</w:t>
      </w:r>
      <w:r>
        <w:t xml:space="preserve"> is not executed under certain circumstances. Given the nature of automated tasks, such an error suggests a critical oversight in the script's dependency management or its execution environment setup, directly impacting the </w:t>
      </w:r>
      <w:r>
        <w:rPr>
          <w:rFonts w:ascii="Courier" w:hAnsi="Courier"/>
        </w:rPr>
        <w:t>cli_executor</w:t>
      </w:r>
      <w:r>
        <w:t xml:space="preserve">'s ability to handle transient network and web-related issues during data acquisition from </w:t>
      </w:r>
      <w:r>
        <w:rPr>
          <w:rFonts w:ascii="Courier" w:hAnsi="Courier"/>
        </w:rPr>
        <w:t>batdongsan.com.vn</w:t>
      </w:r>
      <w:r>
        <w:t>.</w:t>
      </w:r>
      <w:r/>
    </w:p>
    <w:p>
      <w:pPr>
        <w:pStyle w:val="Heading3"/>
      </w:pPr>
      <w:r>
        <w:t>Impact Assessment and Mitigation Strategies for Web Data Processing Errors</w:t>
      </w:r>
      <w:r/>
    </w:p>
    <w:p>
      <w:r/>
      <w:r>
        <w:t xml:space="preserve">The "name 'Retry' is not defined" error in the </w:t>
      </w:r>
      <w:r>
        <w:rPr>
          <w:rFonts w:ascii="Courier" w:hAnsi="Courier"/>
        </w:rPr>
        <w:t>cli_executor</w:t>
      </w:r>
      <w:r>
        <w:t xml:space="preserve"> has significant operational impacts on web data processing, particularly for tasks involving dynamic and potentially unstable web sources like </w:t>
      </w:r>
      <w:r>
        <w:rPr>
          <w:rFonts w:ascii="Courier" w:hAnsi="Courier"/>
        </w:rPr>
        <w:t>https://batdongsan.com.vn/ban-can-ho-chung-cu-tp-hcm</w:t>
      </w:r>
      <w:r>
        <w:t>. The most immediate consequence is the premature termination of the processing session (</w:t>
      </w:r>
      <w:r>
        <w:rPr>
          <w:rFonts w:ascii="Courier" w:hAnsi="Courier"/>
        </w:rPr>
        <w:t>a5ce5514-1874-42b8-9393-ac6009c1d57d</w:t>
      </w:r>
      <w:r>
        <w:t>). This leads to incomplete data acquisition, as any data that would have been processed after the point of failure is lost. For a real estate portal, this could mean missing critical property listings, price updates, or new market trends, directly affecting the timeliness and completeness of the collected dataset.</w:t>
      </w:r>
      <w:r/>
    </w:p>
    <w:p>
      <w:r/>
      <w:r>
        <w:t xml:space="preserve">Beyond data loss, the error results in wasted computational resources. The </w:t>
      </w:r>
      <w:r>
        <w:rPr>
          <w:rFonts w:ascii="Courier" w:hAnsi="Courier"/>
        </w:rPr>
        <w:t>cli_executor</w:t>
      </w:r>
      <w:r>
        <w:t xml:space="preserve"> would have consumed CPU cycles, memory, and network bandwidth up to the point of failure without yielding a complete, usable output. If the </w:t>
      </w:r>
      <w:r>
        <w:rPr>
          <w:rFonts w:ascii="Courier" w:hAnsi="Courier"/>
        </w:rPr>
        <w:t>cli_executor</w:t>
      </w:r>
      <w:r>
        <w:t xml:space="preserve"> operates within a scheduled or distributed system, repeated failures due to this error can lead to a backlog of tasks, increased operational costs, and potential service degradation for downstream systems that rely on the collected data. Furthermore, the lack of a retry mechanism means that even minor, transient network glitches or temporary server-side issues on </w:t>
      </w:r>
      <w:r>
        <w:rPr>
          <w:rFonts w:ascii="Courier" w:hAnsi="Courier"/>
        </w:rPr>
        <w:t>batdongsan.com.vn</w:t>
      </w:r>
      <w:r>
        <w:t xml:space="preserve"> will cause a hard failure, making the entire data pipeline extremely fragile and unreliable (</w:t>
      </w:r>
      <w:hyperlink r:id="rId36">
        <w:r>
          <w:rPr>
            <w:color w:val="0000EE"/>
            <w:u w:val="single"/>
          </w:rPr>
          <w:t>O'Reilly Media</w:t>
        </w:r>
      </w:hyperlink>
      <w:r>
        <w:t>).</w:t>
      </w:r>
      <w:r/>
    </w:p>
    <w:p>
      <w:r/>
      <w:r>
        <w:t xml:space="preserve">To mitigate such errors and enhance the robustness of </w:t>
      </w:r>
      <w:r>
        <w:rPr>
          <w:rFonts w:ascii="Courier" w:hAnsi="Courier"/>
        </w:rPr>
        <w:t>cli_executor</w:t>
      </w:r>
      <w:r>
        <w:t xml:space="preserve">'s web data processing, several strategies can be employed. First, </w:t>
      </w:r>
      <w:r>
        <w:rPr>
          <w:b/>
        </w:rPr>
        <w:t>rigorous dependency management</w:t>
      </w:r>
      <w:r>
        <w:t xml:space="preserve"> is crucial. All libraries and modules required by the </w:t>
      </w:r>
      <w:r>
        <w:rPr>
          <w:rFonts w:ascii="Courier" w:hAnsi="Courier"/>
        </w:rPr>
        <w:t>cli_executor</w:t>
      </w:r>
      <w:r>
        <w:t xml:space="preserve"> scripts, including those providing retry functionality, must be explicitly listed in a </w:t>
      </w:r>
      <w:r>
        <w:rPr>
          <w:rFonts w:ascii="Courier" w:hAnsi="Courier"/>
        </w:rPr>
        <w:t>requirements.txt</w:t>
      </w:r>
      <w:r>
        <w:t xml:space="preserve"> or similar dependency file. This file should be used consistently across all development, testing, and production environments to ensure that the execution environment is always correctly provisioned. Automated checks during CI/CD pipelines can verify that all dependencies are installed and correctly versioned (</w:t>
      </w:r>
      <w:hyperlink r:id="rId37">
        <w:r>
          <w:rPr>
            <w:color w:val="0000EE"/>
            <w:u w:val="single"/>
          </w:rPr>
          <w:t>Atlassian</w:t>
        </w:r>
      </w:hyperlink>
      <w:r>
        <w:t>).</w:t>
      </w:r>
      <w:r/>
    </w:p>
    <w:p>
      <w:r/>
      <w:r>
        <w:t xml:space="preserve">Second, </w:t>
      </w:r>
      <w:r>
        <w:rPr>
          <w:b/>
        </w:rPr>
        <w:t>comprehensive unit and integration testing</w:t>
      </w:r>
      <w:r>
        <w:t xml:space="preserve"> should be implemented. Unit tests can verify that individual functions and classes, including the </w:t>
      </w:r>
      <w:r>
        <w:rPr>
          <w:rFonts w:ascii="Courier" w:hAnsi="Courier"/>
        </w:rPr>
        <w:t>Retry</w:t>
      </w:r>
      <w:r>
        <w:t xml:space="preserve"> mechanism itself, are correctly defined and imported. Integration tests can simulate the </w:t>
      </w:r>
      <w:r>
        <w:rPr>
          <w:rFonts w:ascii="Courier" w:hAnsi="Courier"/>
        </w:rPr>
        <w:t>cli_executor</w:t>
      </w:r>
      <w:r>
        <w:t xml:space="preserve">'s full workflow, including web requests and error handling, to catch such definition errors before deployment. Mocking external services can help test retry logic without actual web interaction. Third, </w:t>
      </w:r>
      <w:r>
        <w:rPr>
          <w:b/>
        </w:rPr>
        <w:t>static code analysis tools</w:t>
      </w:r>
      <w:r>
        <w:t xml:space="preserve"> (e.g., Pylint, Flake8) can be configured to detect undefined names or missing imports during the development phase, providing immediate feedback to developers.</w:t>
      </w:r>
      <w:r/>
    </w:p>
    <w:p>
      <w:r/>
      <w:r>
        <w:t xml:space="preserve">Finally, </w:t>
      </w:r>
      <w:r>
        <w:rPr>
          <w:b/>
        </w:rPr>
        <w:t>enhanced logging and monitoring</w:t>
      </w:r>
      <w:r>
        <w:t xml:space="preserve"> are essential. The </w:t>
      </w:r>
      <w:r>
        <w:rPr>
          <w:rFonts w:ascii="Courier" w:hAnsi="Courier"/>
        </w:rPr>
        <w:t>cli_executor</w:t>
      </w:r>
      <w:r>
        <w:t xml:space="preserve"> should log detailed information about its execution, including module imports and environment variables, especially during startup. Monitoring systems should be in place to alert operators immediately when a session fails with an unhandled exception like "name 'Retry' is not defined," allowing for prompt investigation and resolution. Implementing these strategies collectively can significantly improve the resilience and reliability of </w:t>
      </w:r>
      <w:r>
        <w:rPr>
          <w:rFonts w:ascii="Courier" w:hAnsi="Courier"/>
        </w:rPr>
        <w:t>cli_executor</w:t>
      </w:r>
      <w:r>
        <w:t xml:space="preserve"> operations in dynamic web data processing environments (</w:t>
      </w:r>
      <w:hyperlink r:id="rId38">
        <w:r>
          <w:rPr>
            <w:color w:val="0000EE"/>
            <w:u w:val="single"/>
          </w:rPr>
          <w:t>Datadog</w:t>
        </w:r>
      </w:hyperlink>
      <w:r>
        <w:t>).</w:t>
      </w:r>
      <w:r/>
    </w:p>
    <w:p>
      <w:pPr>
        <w:pStyle w:val="Heading2"/>
      </w:pPr>
      <w:r>
        <w:t xml:space="preserve">Potential Causes of the </w:t>
      </w:r>
      <w:r>
        <w:rPr>
          <w:rFonts w:ascii="Courier" w:hAnsi="Courier"/>
        </w:rPr>
        <w:t>NameError</w:t>
      </w:r>
      <w:r/>
    </w:p>
    <w:p>
      <w:pPr>
        <w:pStyle w:val="Heading3"/>
      </w:pPr>
      <w:r>
        <w:t>Unresolved Module Imports or Missing Definitions</w:t>
      </w:r>
      <w:r/>
    </w:p>
    <w:p>
      <w:r/>
      <w:r>
        <w:t xml:space="preserve">A primary cause for a </w:t>
      </w:r>
      <w:r>
        <w:rPr>
          <w:rFonts w:ascii="Courier" w:hAnsi="Courier"/>
        </w:rPr>
        <w:t>NameError: name 'Retry' is not defined</w:t>
      </w:r>
      <w:r>
        <w:t xml:space="preserve"> within a Python execution environment, particularly one managed by a </w:t>
      </w:r>
      <w:r>
        <w:rPr>
          <w:rFonts w:ascii="Courier" w:hAnsi="Courier"/>
        </w:rPr>
        <w:t>cli_executor</w:t>
      </w:r>
      <w:r>
        <w:t xml:space="preserve">, stems from the </w:t>
      </w:r>
      <w:r>
        <w:rPr>
          <w:rFonts w:ascii="Courier" w:hAnsi="Courier"/>
        </w:rPr>
        <w:t>Retry</w:t>
      </w:r>
      <w:r>
        <w:t xml:space="preserve"> object or class not being properly imported into the current namespace or not being defined at all within the script's scope. Python's module system relies on explicit </w:t>
      </w:r>
      <w:r>
        <w:rPr>
          <w:rFonts w:ascii="Courier" w:hAnsi="Courier"/>
        </w:rPr>
        <w:t>import</w:t>
      </w:r>
      <w:r>
        <w:t xml:space="preserve"> statements to make names from other modules available. If </w:t>
      </w:r>
      <w:r>
        <w:rPr>
          <w:rFonts w:ascii="Courier" w:hAnsi="Courier"/>
        </w:rPr>
        <w:t>Retry</w:t>
      </w:r>
      <w:r>
        <w:t xml:space="preserve"> is part of an external library (e.g., </w:t>
      </w:r>
      <w:r>
        <w:rPr>
          <w:rFonts w:ascii="Courier" w:hAnsi="Courier"/>
        </w:rPr>
        <w:t>urllib3</w:t>
      </w:r>
      <w:r>
        <w:t xml:space="preserve">, </w:t>
      </w:r>
      <w:r>
        <w:rPr>
          <w:rFonts w:ascii="Courier" w:hAnsi="Courier"/>
        </w:rPr>
        <w:t>tenacity</w:t>
      </w:r>
      <w:r>
        <w:t xml:space="preserve">, or a custom utility module), and the necessary </w:t>
      </w:r>
      <w:r>
        <w:rPr>
          <w:rFonts w:ascii="Courier" w:hAnsi="Courier"/>
        </w:rPr>
        <w:t>import</w:t>
      </w:r>
      <w:r>
        <w:t xml:space="preserve"> statement is either missing, incorrect, or placed in a code path that is not executed before </w:t>
      </w:r>
      <w:r>
        <w:rPr>
          <w:rFonts w:ascii="Courier" w:hAnsi="Courier"/>
        </w:rPr>
        <w:t>Retry</w:t>
      </w:r>
      <w:r>
        <w:t xml:space="preserve"> is referenced, a </w:t>
      </w:r>
      <w:r>
        <w:rPr>
          <w:rFonts w:ascii="Courier" w:hAnsi="Courier"/>
        </w:rPr>
        <w:t>NameError</w:t>
      </w:r>
      <w:r>
        <w:t xml:space="preserve"> will inevitably occur (Python Software Foundation, n.d.-a).</w:t>
      </w:r>
      <w:r/>
    </w:p>
    <w:p>
      <w:r/>
      <w:r>
        <w:t xml:space="preserve">Consider a scenario where </w:t>
      </w:r>
      <w:r>
        <w:rPr>
          <w:rFonts w:ascii="Courier" w:hAnsi="Courier"/>
        </w:rPr>
        <w:t>Retry</w:t>
      </w:r>
      <w:r>
        <w:t xml:space="preserve"> is intended to be imported from a library like </w:t>
      </w:r>
      <w:r>
        <w:rPr>
          <w:rFonts w:ascii="Courier" w:hAnsi="Courier"/>
        </w:rPr>
        <w:t>urllib3</w:t>
      </w:r>
      <w:r>
        <w:t xml:space="preserve"> for HTTP retry logic. The correct import would typically be </w:t>
      </w:r>
      <w:r>
        <w:rPr>
          <w:rFonts w:ascii="Courier" w:hAnsi="Courier"/>
        </w:rPr>
        <w:t>from urllib3.util.retry import Retry</w:t>
      </w:r>
      <w:r>
        <w:t xml:space="preserve"> or </w:t>
      </w:r>
      <w:r>
        <w:rPr>
          <w:rFonts w:ascii="Courier" w:hAnsi="Courier"/>
        </w:rPr>
        <w:t>import urllib3.util.retry as retry</w:t>
      </w:r>
      <w:r>
        <w:t xml:space="preserve"> followed by </w:t>
      </w:r>
      <w:r>
        <w:rPr>
          <w:rFonts w:ascii="Courier" w:hAnsi="Courier"/>
        </w:rPr>
        <w:t>retry.Retry</w:t>
      </w:r>
      <w:r>
        <w:t xml:space="preserve">. If the developer omits this line, or if the </w:t>
      </w:r>
      <w:r>
        <w:rPr>
          <w:rFonts w:ascii="Courier" w:hAnsi="Courier"/>
        </w:rPr>
        <w:t>cli_executor</w:t>
      </w:r>
      <w:r>
        <w:t xml:space="preserve"> runs a script where this import is conditionally skipped, the </w:t>
      </w:r>
      <w:r>
        <w:rPr>
          <w:rFonts w:ascii="Courier" w:hAnsi="Courier"/>
        </w:rPr>
        <w:t>Retry</w:t>
      </w:r>
      <w:r>
        <w:t xml:space="preserve"> name will not exist in the global or local scope when it is called. Similarly, if </w:t>
      </w:r>
      <w:r>
        <w:rPr>
          <w:rFonts w:ascii="Courier" w:hAnsi="Courier"/>
        </w:rPr>
        <w:t>Retry</w:t>
      </w:r>
      <w:r>
        <w:t xml:space="preserve"> is a custom class or function defined within the project, but its definition file is not imported, or the definition itself is commented out or removed, the interpreter will fail to locate the name. This issue is often compounded in larger projects where modules have complex interdependencies, and a change in one file might inadvertently break an import chain in another. For instance, if </w:t>
      </w:r>
      <w:r>
        <w:rPr>
          <w:rFonts w:ascii="Courier" w:hAnsi="Courier"/>
        </w:rPr>
        <w:t>cli_executor</w:t>
      </w:r>
      <w:r>
        <w:t xml:space="preserve"> executes a main script that imports a utility module, and that utility module </w:t>
      </w:r>
      <w:r>
        <w:rPr>
          <w:i/>
        </w:rPr>
        <w:t>should</w:t>
      </w:r>
      <w:r>
        <w:t xml:space="preserve"> import </w:t>
      </w:r>
      <w:r>
        <w:rPr>
          <w:rFonts w:ascii="Courier" w:hAnsi="Courier"/>
        </w:rPr>
        <w:t>Retry</w:t>
      </w:r>
      <w:r>
        <w:t xml:space="preserve"> but fails to do so, the </w:t>
      </w:r>
      <w:r>
        <w:rPr>
          <w:rFonts w:ascii="Courier" w:hAnsi="Courier"/>
        </w:rPr>
        <w:t>NameError</w:t>
      </w:r>
      <w:r>
        <w:t xml:space="preserve"> will propagate up to the point of usage in the main script or any subsequent module (Real Python, n.d.). Developers often overlook these details during refactoring or when integrating new components, leading to runtime errors that are not caught by static analysis tools if the import path is dynamic or conditional.</w:t>
      </w:r>
      <w:r/>
    </w:p>
    <w:p>
      <w:pPr>
        <w:pStyle w:val="Heading3"/>
      </w:pPr>
      <w:r>
        <w:t>Environmental and Dependency Configuration Discrepancies</w:t>
      </w:r>
      <w:r/>
    </w:p>
    <w:p>
      <w:r/>
      <w:r>
        <w:t xml:space="preserve">Another significant factor contributing to a </w:t>
      </w:r>
      <w:r>
        <w:rPr>
          <w:rFonts w:ascii="Courier" w:hAnsi="Courier"/>
        </w:rPr>
        <w:t>NameError</w:t>
      </w:r>
      <w:r>
        <w:t xml:space="preserve"> like </w:t>
      </w:r>
      <w:r>
        <w:rPr>
          <w:rFonts w:ascii="Courier" w:hAnsi="Courier"/>
        </w:rPr>
        <w:t>name 'Retry' is not defined</w:t>
      </w:r>
      <w:r>
        <w:t xml:space="preserve"> is a mismatch or misconfiguration within the Python execution environment, particularly concerning installed dependencies. The </w:t>
      </w:r>
      <w:r>
        <w:rPr>
          <w:rFonts w:ascii="Courier" w:hAnsi="Courier"/>
        </w:rPr>
        <w:t>cli_executor</w:t>
      </w:r>
      <w:r>
        <w:t xml:space="preserve"> operates within a specific Python environment, which might be a system-wide installation, a virtual environment, or a Docker container. If the library that provides the </w:t>
      </w:r>
      <w:r>
        <w:rPr>
          <w:rFonts w:ascii="Courier" w:hAnsi="Courier"/>
        </w:rPr>
        <w:t>Retry</w:t>
      </w:r>
      <w:r>
        <w:t xml:space="preserve"> object (e.g., </w:t>
      </w:r>
      <w:r>
        <w:rPr>
          <w:rFonts w:ascii="Courier" w:hAnsi="Courier"/>
        </w:rPr>
        <w:t>urllib3</w:t>
      </w:r>
      <w:r>
        <w:t xml:space="preserve">, </w:t>
      </w:r>
      <w:r>
        <w:rPr>
          <w:rFonts w:ascii="Courier" w:hAnsi="Courier"/>
        </w:rPr>
        <w:t>tenacity</w:t>
      </w:r>
      <w:r>
        <w:t xml:space="preserve">, or a project-specific package) is not installed in the active environment, or if its installation is corrupted, the import statement for </w:t>
      </w:r>
      <w:r>
        <w:rPr>
          <w:rFonts w:ascii="Courier" w:hAnsi="Courier"/>
        </w:rPr>
        <w:t>Retry</w:t>
      </w:r>
      <w:r>
        <w:t xml:space="preserve"> will fail silently or raise an </w:t>
      </w:r>
      <w:r>
        <w:rPr>
          <w:rFonts w:ascii="Courier" w:hAnsi="Courier"/>
        </w:rPr>
        <w:t>ImportError</w:t>
      </w:r>
      <w:r>
        <w:t xml:space="preserve"> which, if not handled, can subsequently lead to a </w:t>
      </w:r>
      <w:r>
        <w:rPr>
          <w:rFonts w:ascii="Courier" w:hAnsi="Courier"/>
        </w:rPr>
        <w:t>NameError</w:t>
      </w:r>
      <w:r>
        <w:t xml:space="preserve"> when the code attempts to use the unimported name (Python Software Foundation, n.d.-b).</w:t>
      </w:r>
      <w:r/>
    </w:p>
    <w:p>
      <w:r/>
      <w:r>
        <w:t xml:space="preserve">For example, if the project relies on </w:t>
      </w:r>
      <w:r>
        <w:rPr>
          <w:rFonts w:ascii="Courier" w:hAnsi="Courier"/>
        </w:rPr>
        <w:t>urllib3</w:t>
      </w:r>
      <w:r>
        <w:t xml:space="preserve"> version 1.26.x which includes </w:t>
      </w:r>
      <w:r>
        <w:rPr>
          <w:rFonts w:ascii="Courier" w:hAnsi="Courier"/>
        </w:rPr>
        <w:t>urllib3.util.retry.Retry</w:t>
      </w:r>
      <w:r>
        <w:t xml:space="preserve">, but the </w:t>
      </w:r>
      <w:r>
        <w:rPr>
          <w:rFonts w:ascii="Courier" w:hAnsi="Courier"/>
        </w:rPr>
        <w:t>cli_executor</w:t>
      </w:r>
      <w:r>
        <w:t xml:space="preserve"> is running in an environment where </w:t>
      </w:r>
      <w:r>
        <w:rPr>
          <w:rFonts w:ascii="Courier" w:hAnsi="Courier"/>
        </w:rPr>
        <w:t>urllib3</w:t>
      </w:r>
      <w:r>
        <w:t xml:space="preserve"> is either not installed or an older version (e.g., 1.20.x) is present that does not expose </w:t>
      </w:r>
      <w:r>
        <w:rPr>
          <w:rFonts w:ascii="Courier" w:hAnsi="Courier"/>
        </w:rPr>
        <w:t>Retry</w:t>
      </w:r>
      <w:r>
        <w:t xml:space="preserve"> in the expected path, the </w:t>
      </w:r>
      <w:r>
        <w:rPr>
          <w:rFonts w:ascii="Courier" w:hAnsi="Courier"/>
        </w:rPr>
        <w:t>import</w:t>
      </w:r>
      <w:r>
        <w:t xml:space="preserve"> statement might fail. Tools like </w:t>
      </w:r>
      <w:r>
        <w:rPr>
          <w:rFonts w:ascii="Courier" w:hAnsi="Courier"/>
        </w:rPr>
        <w:t>pip freeze</w:t>
      </w:r>
      <w:r>
        <w:t xml:space="preserve"> or </w:t>
      </w:r>
      <w:r>
        <w:rPr>
          <w:rFonts w:ascii="Courier" w:hAnsi="Courier"/>
        </w:rPr>
        <w:t>conda list</w:t>
      </w:r>
      <w:r>
        <w:t xml:space="preserve"> can reveal the installed packages and their versions, allowing for a comparison against the project's </w:t>
      </w:r>
      <w:r>
        <w:rPr>
          <w:rFonts w:ascii="Courier" w:hAnsi="Courier"/>
        </w:rPr>
        <w:t>requirements.txt</w:t>
      </w:r>
      <w:r>
        <w:t xml:space="preserve"> or </w:t>
      </w:r>
      <w:r>
        <w:rPr>
          <w:rFonts w:ascii="Courier" w:hAnsi="Courier"/>
        </w:rPr>
        <w:t>pyproject.toml</w:t>
      </w:r>
      <w:r>
        <w:t xml:space="preserve"> (PyPA, n.d.-a). Furthermore, issues with virtual environments, such as failing to activate the correct one before running the </w:t>
      </w:r>
      <w:r>
        <w:rPr>
          <w:rFonts w:ascii="Courier" w:hAnsi="Courier"/>
        </w:rPr>
        <w:t>cli_executor</w:t>
      </w:r>
      <w:r>
        <w:t xml:space="preserve"> command, can lead to the system's global Python environment being used, which might lack the necessary project-specific dependencies. The </w:t>
      </w:r>
      <w:r>
        <w:rPr>
          <w:rFonts w:ascii="Courier" w:hAnsi="Courier"/>
        </w:rPr>
        <w:t>PYTHONPATH</w:t>
      </w:r>
      <w:r>
        <w:t xml:space="preserve"> environment variable also plays a crucial role; if it's incorrectly configured, Python might not be able to locate custom modules or packages that define </w:t>
      </w:r>
      <w:r>
        <w:rPr>
          <w:rFonts w:ascii="Courier" w:hAnsi="Courier"/>
        </w:rPr>
        <w:t>Retry</w:t>
      </w:r>
      <w:r>
        <w:t xml:space="preserve"> within the project's structure. In containerized deployments (e.g., Docker), an incorrectly built image or a missing </w:t>
      </w:r>
      <w:r>
        <w:rPr>
          <w:rFonts w:ascii="Courier" w:hAnsi="Courier"/>
        </w:rPr>
        <w:t>RUN pip install -r requirements.txt</w:t>
      </w:r>
      <w:r>
        <w:t xml:space="preserve"> step can result in the necessary libraries not being available at runtime, leading to this precise </w:t>
      </w:r>
      <w:r>
        <w:rPr>
          <w:rFonts w:ascii="Courier" w:hAnsi="Courier"/>
        </w:rPr>
        <w:t>NameError</w:t>
      </w:r>
      <w:r>
        <w:t xml:space="preserve"> when the application attempts to import and use </w:t>
      </w:r>
      <w:r>
        <w:rPr>
          <w:rFonts w:ascii="Courier" w:hAnsi="Courier"/>
        </w:rPr>
        <w:t>Retry</w:t>
      </w:r>
      <w:r>
        <w:t xml:space="preserve"> (Docker, n.d.).</w:t>
      </w:r>
      <w:r/>
    </w:p>
    <w:p>
      <w:pPr>
        <w:pStyle w:val="Heading3"/>
      </w:pPr>
      <w:r>
        <w:t>Codebase-Specific Typographical Errors or Case Mismatches</w:t>
      </w:r>
      <w:r/>
    </w:p>
    <w:p>
      <w:r/>
      <w:r>
        <w:t xml:space="preserve">Simple yet pervasive, typographical errors and case sensitivity mismatches within the codebase represent a frequent cause of </w:t>
      </w:r>
      <w:r>
        <w:rPr>
          <w:rFonts w:ascii="Courier" w:hAnsi="Courier"/>
        </w:rPr>
        <w:t>NameError</w:t>
      </w:r>
      <w:r>
        <w:t xml:space="preserve"> exceptions, including the specific </w:t>
      </w:r>
      <w:r>
        <w:rPr>
          <w:rFonts w:ascii="Courier" w:hAnsi="Courier"/>
        </w:rPr>
        <w:t>name 'Retry' is not defined</w:t>
      </w:r>
      <w:r>
        <w:t xml:space="preserve">. Python is a case-sensitive language, meaning </w:t>
      </w:r>
      <w:r>
        <w:rPr>
          <w:rFonts w:ascii="Courier" w:hAnsi="Courier"/>
        </w:rPr>
        <w:t>Retry</w:t>
      </w:r>
      <w:r>
        <w:t xml:space="preserve">, </w:t>
      </w:r>
      <w:r>
        <w:rPr>
          <w:rFonts w:ascii="Courier" w:hAnsi="Courier"/>
        </w:rPr>
        <w:t>retry</w:t>
      </w:r>
      <w:r>
        <w:t xml:space="preserve">, and </w:t>
      </w:r>
      <w:r>
        <w:rPr>
          <w:rFonts w:ascii="Courier" w:hAnsi="Courier"/>
        </w:rPr>
        <w:t>RETRY</w:t>
      </w:r>
      <w:r>
        <w:t xml:space="preserve"> are treated as entirely distinct identifiers (Python Software Foundation, n.d.-c). If a developer intends to use a class or function named </w:t>
      </w:r>
      <w:r>
        <w:rPr>
          <w:rFonts w:ascii="Courier" w:hAnsi="Courier"/>
        </w:rPr>
        <w:t>Retry</w:t>
      </w:r>
      <w:r>
        <w:t xml:space="preserve"> (e.g., </w:t>
      </w:r>
      <w:r>
        <w:rPr>
          <w:rFonts w:ascii="Courier" w:hAnsi="Courier"/>
        </w:rPr>
        <w:t>from tenacity import Retry</w:t>
      </w:r>
      <w:r>
        <w:t xml:space="preserve">), but accidentally types </w:t>
      </w:r>
      <w:r>
        <w:rPr>
          <w:rFonts w:ascii="Courier" w:hAnsi="Courier"/>
        </w:rPr>
        <w:t>retry</w:t>
      </w:r>
      <w:r>
        <w:t xml:space="preserve"> or </w:t>
      </w:r>
      <w:r>
        <w:rPr>
          <w:rFonts w:ascii="Courier" w:hAnsi="Courier"/>
        </w:rPr>
        <w:t>Retray</w:t>
      </w:r>
      <w:r>
        <w:t xml:space="preserve"> when attempting to instantiate or reference it, the Python interpreter will search for </w:t>
      </w:r>
      <w:r>
        <w:rPr>
          <w:rFonts w:ascii="Courier" w:hAnsi="Courier"/>
        </w:rPr>
        <w:t>retry</w:t>
      </w:r>
      <w:r>
        <w:t xml:space="preserve"> or </w:t>
      </w:r>
      <w:r>
        <w:rPr>
          <w:rFonts w:ascii="Courier" w:hAnsi="Courier"/>
        </w:rPr>
        <w:t>Retray</w:t>
      </w:r>
      <w:r>
        <w:t xml:space="preserve"> in the current scope. Since no such name has been defined or imported, a </w:t>
      </w:r>
      <w:r>
        <w:rPr>
          <w:rFonts w:ascii="Courier" w:hAnsi="Courier"/>
        </w:rPr>
        <w:t>NameError</w:t>
      </w:r>
      <w:r>
        <w:t xml:space="preserve"> will be raised.</w:t>
      </w:r>
      <w:r/>
    </w:p>
    <w:p>
      <w:r/>
      <w:r>
        <w:t xml:space="preserve">This issue is particularly common when dealing with external libraries where the exact naming convention might not be immediately obvious or when developers are accustomed to different casing styles from other programming languages. For instance, some libraries might use </w:t>
      </w:r>
      <w:r>
        <w:rPr>
          <w:rFonts w:ascii="Courier" w:hAnsi="Courier"/>
        </w:rPr>
        <w:t>retry_policy</w:t>
      </w:r>
      <w:r>
        <w:t xml:space="preserve"> while others use </w:t>
      </w:r>
      <w:r>
        <w:rPr>
          <w:rFonts w:ascii="Courier" w:hAnsi="Courier"/>
        </w:rPr>
        <w:t>RetryPolicy</w:t>
      </w:r>
      <w:r>
        <w:t xml:space="preserve">. A developer might correctly import </w:t>
      </w:r>
      <w:r>
        <w:rPr>
          <w:rFonts w:ascii="Courier" w:hAnsi="Courier"/>
        </w:rPr>
        <w:t>from some_library import RetryPolicy</w:t>
      </w:r>
      <w:r>
        <w:t xml:space="preserve"> but then mistakenly try to use </w:t>
      </w:r>
      <w:r>
        <w:rPr>
          <w:rFonts w:ascii="Courier" w:hAnsi="Courier"/>
        </w:rPr>
        <w:t>retry_policy()</w:t>
      </w:r>
      <w:r>
        <w:t xml:space="preserve"> later in the code, leading to the </w:t>
      </w:r>
      <w:r>
        <w:rPr>
          <w:rFonts w:ascii="Courier" w:hAnsi="Courier"/>
        </w:rPr>
        <w:t>NameError</w:t>
      </w:r>
      <w:r>
        <w:t xml:space="preserve">. Similarly, if </w:t>
      </w:r>
      <w:r>
        <w:rPr>
          <w:rFonts w:ascii="Courier" w:hAnsi="Courier"/>
        </w:rPr>
        <w:t>Retry</w:t>
      </w:r>
      <w:r>
        <w:t xml:space="preserve"> is a custom class or function defined within the project, a typo in its definition or in any subsequent reference to it will cause the same error. This can also extend to situations where an alias was intended during import (e.g., </w:t>
      </w:r>
      <w:r>
        <w:rPr>
          <w:rFonts w:ascii="Courier" w:hAnsi="Courier"/>
        </w:rPr>
        <w:t>from urllib3.util.retry import Retry as HttpRetry</w:t>
      </w:r>
      <w:r>
        <w:t xml:space="preserve">), but the original name </w:t>
      </w:r>
      <w:r>
        <w:rPr>
          <w:rFonts w:ascii="Courier" w:hAnsi="Courier"/>
        </w:rPr>
        <w:t>Retry</w:t>
      </w:r>
      <w:r>
        <w:t xml:space="preserve"> is still used later in the code instead of </w:t>
      </w:r>
      <w:r>
        <w:rPr>
          <w:rFonts w:ascii="Courier" w:hAnsi="Courier"/>
        </w:rPr>
        <w:t>HttpRetry</w:t>
      </w:r>
      <w:r>
        <w:t>. While modern Integrated Development Environments (IDEs) often provide autocompletion and static analysis that can highlight such issues, these tools are not foolproof, especially in dynamically generated code or complex import structures. Manual code reviews and thorough testing remain essential to catch these subtle yet impactful errors before deployment (Stack Overflow, n.d.).</w:t>
      </w:r>
      <w:r/>
    </w:p>
    <w:p>
      <w:pPr>
        <w:pStyle w:val="Heading3"/>
      </w:pPr>
      <w:r>
        <w:t>Scope-Related Access Limitations</w:t>
      </w:r>
      <w:r/>
    </w:p>
    <w:p>
      <w:r/>
      <w:r>
        <w:t xml:space="preserve">Python's scoping rules dictate where a name (like </w:t>
      </w:r>
      <w:r>
        <w:rPr>
          <w:rFonts w:ascii="Courier" w:hAnsi="Courier"/>
        </w:rPr>
        <w:t>Retry</w:t>
      </w:r>
      <w:r>
        <w:t xml:space="preserve">) is accessible within a program. A </w:t>
      </w:r>
      <w:r>
        <w:rPr>
          <w:rFonts w:ascii="Courier" w:hAnsi="Courier"/>
        </w:rPr>
        <w:t>NameError</w:t>
      </w:r>
      <w:r>
        <w:t xml:space="preserve"> can occur if </w:t>
      </w:r>
      <w:r>
        <w:rPr>
          <w:rFonts w:ascii="Courier" w:hAnsi="Courier"/>
        </w:rPr>
        <w:t>Retry</w:t>
      </w:r>
      <w:r>
        <w:t xml:space="preserve"> is defined, but not within the scope from which it is being accessed. Python follows the LEGB rule (Local, Enclosing function locals, Global, Built-in) for name resolution (Python Software Foundation, n.d.-d). If </w:t>
      </w:r>
      <w:r>
        <w:rPr>
          <w:rFonts w:ascii="Courier" w:hAnsi="Courier"/>
        </w:rPr>
        <w:t>Retry</w:t>
      </w:r>
      <w:r>
        <w:t xml:space="preserve"> is defined inside a function, it is local to that function and cannot be accessed directly from outside it. For example, if a custom </w:t>
      </w:r>
      <w:r>
        <w:rPr>
          <w:rFonts w:ascii="Courier" w:hAnsi="Courier"/>
        </w:rPr>
        <w:t>Retry</w:t>
      </w:r>
      <w:r>
        <w:t xml:space="preserve"> class is defined within a helper function </w:t>
      </w:r>
      <w:r>
        <w:rPr>
          <w:rFonts w:ascii="Courier" w:hAnsi="Courier"/>
        </w:rPr>
        <w:t>def configure_retries(): class Retry: ...</w:t>
      </w:r>
      <w:r>
        <w:t xml:space="preserve">, attempting to use </w:t>
      </w:r>
      <w:r>
        <w:rPr>
          <w:rFonts w:ascii="Courier" w:hAnsi="Courier"/>
        </w:rPr>
        <w:t>Retry()</w:t>
      </w:r>
      <w:r>
        <w:t xml:space="preserve"> directly in the main script </w:t>
      </w:r>
      <w:r>
        <w:rPr>
          <w:rFonts w:ascii="Courier" w:hAnsi="Courier"/>
        </w:rPr>
        <w:t>my_retry_instance = Retry()</w:t>
      </w:r>
      <w:r>
        <w:t xml:space="preserve"> will result in a </w:t>
      </w:r>
      <w:r>
        <w:rPr>
          <w:rFonts w:ascii="Courier" w:hAnsi="Courier"/>
        </w:rPr>
        <w:t>NameError</w:t>
      </w:r>
      <w:r>
        <w:t xml:space="preserve"> because </w:t>
      </w:r>
      <w:r>
        <w:rPr>
          <w:rFonts w:ascii="Courier" w:hAnsi="Courier"/>
        </w:rPr>
        <w:t>Retry</w:t>
      </w:r>
      <w:r>
        <w:t xml:space="preserve"> is only known within </w:t>
      </w:r>
      <w:r>
        <w:rPr>
          <w:rFonts w:ascii="Courier" w:hAnsi="Courier"/>
        </w:rPr>
        <w:t>configure_retries()</w:t>
      </w:r>
      <w:r>
        <w:t>.</w:t>
      </w:r>
      <w:r/>
    </w:p>
    <w:p>
      <w:r/>
      <w:r>
        <w:t xml:space="preserve">Similarly, if </w:t>
      </w:r>
      <w:r>
        <w:rPr>
          <w:rFonts w:ascii="Courier" w:hAnsi="Courier"/>
        </w:rPr>
        <w:t>Retry</w:t>
      </w:r>
      <w:r>
        <w:t xml:space="preserve"> is defined within a class method or as a class attribute, its access might require explicit referencing via </w:t>
      </w:r>
      <w:r>
        <w:rPr>
          <w:rFonts w:ascii="Courier" w:hAnsi="Courier"/>
        </w:rPr>
        <w:t>self.Retry</w:t>
      </w:r>
      <w:r>
        <w:t xml:space="preserve"> (for instance methods) or </w:t>
      </w:r>
      <w:r>
        <w:rPr>
          <w:rFonts w:ascii="Courier" w:hAnsi="Courier"/>
        </w:rPr>
        <w:t>ClassName.Retry</w:t>
      </w:r>
      <w:r>
        <w:t xml:space="preserve"> (for class-level access or static methods). If the code attempts to use </w:t>
      </w:r>
      <w:r>
        <w:rPr>
          <w:rFonts w:ascii="Courier" w:hAnsi="Courier"/>
        </w:rPr>
        <w:t>Retry</w:t>
      </w:r>
      <w:r>
        <w:t xml:space="preserve"> without the appropriate prefix, it will be treated as an undefined name in the current scope. This is a common pitfall for developers, especially those new to object-oriented programming in Python. Another scenario involves nested functions or closures where </w:t>
      </w:r>
      <w:r>
        <w:rPr>
          <w:rFonts w:ascii="Courier" w:hAnsi="Courier"/>
        </w:rPr>
        <w:t>Retry</w:t>
      </w:r>
      <w:r>
        <w:t xml:space="preserve"> might be defined in an outer function but is being accessed from an inner function that does not have access to the outer function's local scope, or vice versa, without proper </w:t>
      </w:r>
      <w:r>
        <w:rPr>
          <w:rFonts w:ascii="Courier" w:hAnsi="Courier"/>
        </w:rPr>
        <w:t>nonlocal</w:t>
      </w:r>
      <w:r>
        <w:t xml:space="preserve"> or </w:t>
      </w:r>
      <w:r>
        <w:rPr>
          <w:rFonts w:ascii="Courier" w:hAnsi="Courier"/>
        </w:rPr>
        <w:t>global</w:t>
      </w:r>
      <w:r>
        <w:t xml:space="preserve"> declarations (which are typically used for modifying variables, not just accessing names). The </w:t>
      </w:r>
      <w:r>
        <w:rPr>
          <w:rFonts w:ascii="Courier" w:hAnsi="Courier"/>
        </w:rPr>
        <w:t>cli_executor</w:t>
      </w:r>
      <w:r>
        <w:t xml:space="preserve"> running a script might encounter this if the script's structure inadvertently places the </w:t>
      </w:r>
      <w:r>
        <w:rPr>
          <w:rFonts w:ascii="Courier" w:hAnsi="Courier"/>
        </w:rPr>
        <w:t>Retry</w:t>
      </w:r>
      <w:r>
        <w:t xml:space="preserve"> definition in a restricted scope, preventing its intended use in the processing logic for URLs like </w:t>
      </w:r>
      <w:r>
        <w:rPr>
          <w:rFonts w:ascii="Courier" w:hAnsi="Courier"/>
        </w:rPr>
        <w:t>https://batdongsan.com.vn/ban-can-ho-chung-cu-tp-hcm</w:t>
      </w:r>
      <w:r>
        <w:t xml:space="preserve">. Understanding and correctly applying Python's scoping rules is crucial to avoid such </w:t>
      </w:r>
      <w:r>
        <w:rPr>
          <w:rFonts w:ascii="Courier" w:hAnsi="Courier"/>
        </w:rPr>
        <w:t>NameError</w:t>
      </w:r>
      <w:r>
        <w:t xml:space="preserve"> instances, ensuring that every name is accessible from where it is intended to be used (GeeksforGeeks, n.d.).</w:t>
      </w:r>
      <w:r/>
    </w:p>
    <w:p>
      <w:pPr>
        <w:pStyle w:val="Heading3"/>
      </w:pPr>
      <w:r>
        <w:t>Version Incompatibilities and API Changes</w:t>
      </w:r>
      <w:r/>
    </w:p>
    <w:p>
      <w:r/>
      <w:r>
        <w:t xml:space="preserve">Version incompatibilities and subsequent API changes in third-party libraries are a frequent and often subtle cause of </w:t>
      </w:r>
      <w:r>
        <w:rPr>
          <w:rFonts w:ascii="Courier" w:hAnsi="Courier"/>
        </w:rPr>
        <w:t>NameError: name 'Retry' is not defined</w:t>
      </w:r>
      <w:r>
        <w:t xml:space="preserve">. Software libraries evolve over time, and developers often introduce breaking changes, rename classes or functions, move them to different modules, or even remove them entirely between major versions. If the </w:t>
      </w:r>
      <w:r>
        <w:rPr>
          <w:rFonts w:ascii="Courier" w:hAnsi="Courier"/>
        </w:rPr>
        <w:t>cli_executor</w:t>
      </w:r>
      <w:r>
        <w:t xml:space="preserve"> is running a script developed against one version of a library (e.g., </w:t>
      </w:r>
      <w:r>
        <w:rPr>
          <w:rFonts w:ascii="Courier" w:hAnsi="Courier"/>
        </w:rPr>
        <w:t>urllib3</w:t>
      </w:r>
      <w:r>
        <w:t xml:space="preserve"> or </w:t>
      </w:r>
      <w:r>
        <w:rPr>
          <w:rFonts w:ascii="Courier" w:hAnsi="Courier"/>
        </w:rPr>
        <w:t>tenacity</w:t>
      </w:r>
      <w:r>
        <w:t xml:space="preserve">) but is executing in an environment where a different, incompatible version is installed, the </w:t>
      </w:r>
      <w:r>
        <w:rPr>
          <w:rFonts w:ascii="Courier" w:hAnsi="Courier"/>
        </w:rPr>
        <w:t>Retry</w:t>
      </w:r>
      <w:r>
        <w:t xml:space="preserve"> object might no longer be available at its expected path or with its expected name (Semantic Versioning, n.d.).</w:t>
      </w:r>
      <w:r/>
    </w:p>
    <w:p>
      <w:r/>
      <w:r>
        <w:t xml:space="preserve">For instance, an older version of </w:t>
      </w:r>
      <w:r>
        <w:rPr>
          <w:rFonts w:ascii="Courier" w:hAnsi="Courier"/>
        </w:rPr>
        <w:t>urllib3</w:t>
      </w:r>
      <w:r>
        <w:t xml:space="preserve"> might have exposed </w:t>
      </w:r>
      <w:r>
        <w:rPr>
          <w:rFonts w:ascii="Courier" w:hAnsi="Courier"/>
        </w:rPr>
        <w:t>Retry</w:t>
      </w:r>
      <w:r>
        <w:t xml:space="preserve"> directly under </w:t>
      </w:r>
      <w:r>
        <w:rPr>
          <w:rFonts w:ascii="Courier" w:hAnsi="Courier"/>
        </w:rPr>
        <w:t>urllib3.Retry</w:t>
      </w:r>
      <w:r>
        <w:t xml:space="preserve">, while a newer version moved it to </w:t>
      </w:r>
      <w:r>
        <w:rPr>
          <w:rFonts w:ascii="Courier" w:hAnsi="Courier"/>
        </w:rPr>
        <w:t>urllib3.util.retry.Retry</w:t>
      </w:r>
      <w:r>
        <w:t xml:space="preserve">. If the code was written for the former and executed with the latter, an </w:t>
      </w:r>
      <w:r>
        <w:rPr>
          <w:rFonts w:ascii="Courier" w:hAnsi="Courier"/>
        </w:rPr>
        <w:t>ImportError</w:t>
      </w:r>
      <w:r>
        <w:t xml:space="preserve"> would likely occur, which, if not caught, could lead to a </w:t>
      </w:r>
      <w:r>
        <w:rPr>
          <w:rFonts w:ascii="Courier" w:hAnsi="Courier"/>
        </w:rPr>
        <w:t>NameError</w:t>
      </w:r>
      <w:r>
        <w:t xml:space="preserve"> when </w:t>
      </w:r>
      <w:r>
        <w:rPr>
          <w:rFonts w:ascii="Courier" w:hAnsi="Courier"/>
        </w:rPr>
        <w:t>Retry</w:t>
      </w:r>
      <w:r>
        <w:t xml:space="preserve"> is subsequently referenced. Conversely, if </w:t>
      </w:r>
      <w:r>
        <w:rPr>
          <w:rFonts w:ascii="Courier" w:hAnsi="Courier"/>
        </w:rPr>
        <w:t>Retry</w:t>
      </w:r>
      <w:r>
        <w:t xml:space="preserve"> was introduced in a later version of a library, and the </w:t>
      </w:r>
      <w:r>
        <w:rPr>
          <w:rFonts w:ascii="Courier" w:hAnsi="Courier"/>
        </w:rPr>
        <w:t>cli_executor</w:t>
      </w:r>
      <w:r>
        <w:t xml:space="preserve"> environment has an older version installed, the name simply won't exist. This is particularly relevant for libraries that provide common utility patterns like retries, as their APIs can be subject to refinement. The </w:t>
      </w:r>
      <w:r>
        <w:rPr>
          <w:rFonts w:ascii="Courier" w:hAnsi="Courier"/>
        </w:rPr>
        <w:t>tenacity</w:t>
      </w:r>
      <w:r>
        <w:t xml:space="preserve"> library, for example, is specifically designed for retry logic, and while its core </w:t>
      </w:r>
      <w:r>
        <w:rPr>
          <w:rFonts w:ascii="Courier" w:hAnsi="Courier"/>
        </w:rPr>
        <w:t>retry</w:t>
      </w:r>
      <w:r>
        <w:t xml:space="preserve"> decorator is stable, specific helper classes or configurations might change across versions. Developers typically manage these dependencies using </w:t>
      </w:r>
      <w:r>
        <w:rPr>
          <w:rFonts w:ascii="Courier" w:hAnsi="Courier"/>
        </w:rPr>
        <w:t>requirements.txt</w:t>
      </w:r>
      <w:r>
        <w:t xml:space="preserve"> or </w:t>
      </w:r>
      <w:r>
        <w:rPr>
          <w:rFonts w:ascii="Courier" w:hAnsi="Courier"/>
        </w:rPr>
        <w:t>pyproject.toml</w:t>
      </w:r>
      <w:r>
        <w:t xml:space="preserve"> files, specifying exact or compatible version ranges (e.g., </w:t>
      </w:r>
      <w:r>
        <w:rPr>
          <w:rFonts w:ascii="Courier" w:hAnsi="Courier"/>
        </w:rPr>
        <w:t>urllib3==1.26.5</w:t>
      </w:r>
      <w:r>
        <w:t xml:space="preserve"> or </w:t>
      </w:r>
      <w:r>
        <w:rPr>
          <w:rFonts w:ascii="Courier" w:hAnsi="Courier"/>
        </w:rPr>
        <w:t>tenacity&gt;=8.0.0,&lt;9.0.0</w:t>
      </w:r>
      <w:r>
        <w:t xml:space="preserve">) (PyPA, n.d.-b). However, if the deployment environment (e.g., a CI/CD pipeline, a Docker image build, or a local development setup) does not strictly adhere to these version specifications, or if a global installation overrides project-specific versions, such </w:t>
      </w:r>
      <w:r>
        <w:rPr>
          <w:rFonts w:ascii="Courier" w:hAnsi="Courier"/>
        </w:rPr>
        <w:t>NameError</w:t>
      </w:r>
      <w:r>
        <w:t xml:space="preserve"> exceptions due to API changes can manifest. Regular auditing of installed package versions and strict adherence to dependency management best practices are crucial to mitigate these issues and ensure that the code runs consistently across different environments (The Hitchhiker's Guide to Python, n.d.).</w:t>
      </w:r>
      <w:r/>
    </w:p>
    <w:p>
      <w:pPr>
        <w:pStyle w:val="Heading2"/>
      </w:pPr>
      <w:r>
        <w:t>Impact on Data Acquisition and System Reliability</w:t>
      </w:r>
      <w:r/>
    </w:p>
    <w:p>
      <w:pPr>
        <w:pStyle w:val="Heading3"/>
      </w:pPr>
      <w:r>
        <w:t>Immediate Data Acquisition Interruption and Data Loss</w:t>
      </w:r>
      <w:r/>
    </w:p>
    <w:p>
      <w:r/>
      <w:r>
        <w:t xml:space="preserve">The occurrence of a </w:t>
      </w:r>
      <w:r>
        <w:rPr>
          <w:rFonts w:ascii="Courier" w:hAnsi="Courier"/>
        </w:rPr>
        <w:t>NameError: name 'Retry' is not defined</w:t>
      </w:r>
      <w:r>
        <w:t xml:space="preserve"> within a </w:t>
      </w:r>
      <w:r>
        <w:rPr>
          <w:rFonts w:ascii="Courier" w:hAnsi="Courier"/>
        </w:rPr>
        <w:t>cli_executor</w:t>
      </w:r>
      <w:r>
        <w:t xml:space="preserve"> session, particularly when attempting to process a critical URL such as </w:t>
      </w:r>
      <w:r>
        <w:rPr>
          <w:rFonts w:ascii="Courier" w:hAnsi="Courier"/>
        </w:rPr>
        <w:t>https://batdongsan.com.vn/ban-can-ho-chung-cu-tp-hcm</w:t>
      </w:r>
      <w:r>
        <w:t xml:space="preserve">, signifies an immediate and critical failure in the data acquisition process. This error indicates that a crucial component designed to enhance robustness – a retry mechanism – was referenced but not properly initialized or imported into the execution scope. Consequently, the system's ability to gracefully handle transient network issues, server-side rate limiting, or temporary unavailability of the target resource is entirely compromised. When this error manifests, the current data acquisition task for the specified URL, and potentially all subsequent tasks within that session, will terminate abruptly. This leads directly to an immediate loss of data that would have been collected from </w:t>
      </w:r>
      <w:r>
        <w:rPr>
          <w:rFonts w:ascii="Courier" w:hAnsi="Courier"/>
        </w:rPr>
        <w:t>batdongsan.com.vn</w:t>
      </w:r>
      <w:r>
        <w:t xml:space="preserve"> for the particular real estate listings. For instance, if the </w:t>
      </w:r>
      <w:r>
        <w:rPr>
          <w:rFonts w:ascii="Courier" w:hAnsi="Courier"/>
        </w:rPr>
        <w:t>cli_executor</w:t>
      </w:r>
      <w:r>
        <w:t xml:space="preserve"> was configured to scrape thousands of property listings daily, a single </w:t>
      </w:r>
      <w:r>
        <w:rPr>
          <w:rFonts w:ascii="Courier" w:hAnsi="Courier"/>
        </w:rPr>
        <w:t>NameError</w:t>
      </w:r>
      <w:r>
        <w:t xml:space="preserve"> could prevent the collection of hundreds or even thousands of data points related to property prices, availability, features, and agent contact information from that specific run.</w:t>
      </w:r>
      <w:r/>
    </w:p>
    <w:p>
      <w:r/>
      <w:r>
        <w:t xml:space="preserve">The absence of a defined </w:t>
      </w:r>
      <w:r>
        <w:rPr>
          <w:rFonts w:ascii="Courier" w:hAnsi="Courier"/>
        </w:rPr>
        <w:t>Retry</w:t>
      </w:r>
      <w:r>
        <w:t xml:space="preserve"> mechanism means that any temporary hiccup, such as a brief network latency spike, a server returning a </w:t>
      </w:r>
      <w:r>
        <w:rPr>
          <w:rFonts w:ascii="Courier" w:hAnsi="Courier"/>
        </w:rPr>
        <w:t>503 Service Unavailable</w:t>
      </w:r>
      <w:r>
        <w:t xml:space="preserve"> status, or a </w:t>
      </w:r>
      <w:r>
        <w:rPr>
          <w:rFonts w:ascii="Courier" w:hAnsi="Courier"/>
        </w:rPr>
        <w:t>429 Too Many Requests</w:t>
      </w:r>
      <w:r>
        <w:t xml:space="preserve"> response, will result in a definitive failure rather than a temporary setback. In a typical web scraping operation, transient errors can account for 5-15% of all request failures, depending on the target website's stability and rate limits (</w:t>
      </w:r>
      <w:hyperlink r:id="rId39">
        <w:r>
          <w:rPr>
            <w:color w:val="0000EE"/>
            <w:u w:val="single"/>
          </w:rPr>
          <w:t>Web Scraping Best Practices</w:t>
        </w:r>
      </w:hyperlink>
      <w:r>
        <w:t xml:space="preserve">). Without </w:t>
      </w:r>
      <w:r>
        <w:rPr>
          <w:rFonts w:ascii="Courier" w:hAnsi="Courier"/>
        </w:rPr>
        <w:t>Retry</w:t>
      </w:r>
      <w:r>
        <w:t xml:space="preserve">, these transient failures are elevated to permanent ones for that specific execution instance. This directly impacts the completeness of the dataset. For a real estate platform, missing data points on new listings or price updates can have significant financial implications, potentially delaying market insights or leading to missed investment opportunities. The session </w:t>
      </w:r>
      <w:r>
        <w:rPr>
          <w:rFonts w:ascii="Courier" w:hAnsi="Courier"/>
        </w:rPr>
        <w:t>a5ce5514-1874-42b8-9393-ac600c1d57d</w:t>
      </w:r>
      <w:r>
        <w:t xml:space="preserve"> is effectively rendered useless for its intended purpose, requiring manual intervention or a complete restart, further exacerbating the data acquisition delay. The data that </w:t>
      </w:r>
      <w:r>
        <w:rPr>
          <w:i/>
        </w:rPr>
        <w:t>could</w:t>
      </w:r>
      <w:r>
        <w:t xml:space="preserve"> have been acquired during this failed session is irrevocably lost for that specific time window, necessitating a re-run or acceptance of incomplete information. This immediate cessation of data flow is the most direct and tangible consequence of the </w:t>
      </w:r>
      <w:r>
        <w:rPr>
          <w:rFonts w:ascii="Courier" w:hAnsi="Courier"/>
        </w:rPr>
        <w:t>NameError</w:t>
      </w:r>
      <w:r>
        <w:t xml:space="preserve">, halting the very purpose of the </w:t>
      </w:r>
      <w:r>
        <w:rPr>
          <w:rFonts w:ascii="Courier" w:hAnsi="Courier"/>
        </w:rPr>
        <w:t>cli_executor</w:t>
      </w:r>
      <w:r>
        <w:t>'s operation.</w:t>
      </w:r>
      <w:r/>
    </w:p>
    <w:p>
      <w:pPr>
        <w:pStyle w:val="Heading3"/>
      </w:pPr>
      <w:r>
        <w:t>Degradation of Data Freshness and Completeness</w:t>
      </w:r>
      <w:r/>
    </w:p>
    <w:p>
      <w:r/>
      <w:r>
        <w:t xml:space="preserve">Beyond immediate data loss, the recurring nature of a </w:t>
      </w:r>
      <w:r>
        <w:rPr>
          <w:rFonts w:ascii="Courier" w:hAnsi="Courier"/>
        </w:rPr>
        <w:t>NameError: name 'Retry' is not defined</w:t>
      </w:r>
      <w:r>
        <w:t xml:space="preserve"> can lead to a systemic degradation of data freshness and overall completeness. Data acquisition systems, particularly those involved in dynamic content like real estate listings, rely heavily on timely and consistent updates to maintain relevance. When the retry mechanism is non-functional, the system is unable to recover from transient errors, leading to frequent interruptions in the data pipeline. Each failure point introduces a delay in acquiring new or updated information. For example, if the </w:t>
      </w:r>
      <w:r>
        <w:rPr>
          <w:rFonts w:ascii="Courier" w:hAnsi="Courier"/>
        </w:rPr>
        <w:t>cli_executor</w:t>
      </w:r>
      <w:r>
        <w:t xml:space="preserve"> is scheduled to run hourly to capture real-time changes in property availability or price adjustments on </w:t>
      </w:r>
      <w:r>
        <w:rPr>
          <w:rFonts w:ascii="Courier" w:hAnsi="Courier"/>
        </w:rPr>
        <w:t>batdongsan.com.vn</w:t>
      </w:r>
      <w:r>
        <w:t xml:space="preserve">, a persistent </w:t>
      </w:r>
      <w:r>
        <w:rPr>
          <w:rFonts w:ascii="Courier" w:hAnsi="Courier"/>
        </w:rPr>
        <w:t>NameError</w:t>
      </w:r>
      <w:r>
        <w:t xml:space="preserve"> means that these updates are not captured until the underlying code issue is resolved and the process successfully restarts. This can result in data becoming stale by several hours, or even days, depending on the frequency of failures and the speed of resolution.</w:t>
      </w:r>
      <w:r/>
    </w:p>
    <w:p>
      <w:r/>
      <w:r>
        <w:t xml:space="preserve">Consider a scenario where new property listings are posted every 30 minutes. If the data acquisition script fails for 4 hours due to this </w:t>
      </w:r>
      <w:r>
        <w:rPr>
          <w:rFonts w:ascii="Courier" w:hAnsi="Courier"/>
        </w:rPr>
        <w:t>NameError</w:t>
      </w:r>
      <w:r>
        <w:t>, approximately 8 cycles of new listings could be missed, leading to a significant gap in the dataset. This directly impacts the "freshness index" of the collected data. For businesses relying on this data for competitive analysis, market trend identification, or automated alerts, stale data can lead to inaccurate conclusions and poor decision-making. A study by IBM estimated that poor data quality costs the U.S. economy $3.1 trillion annually, with data staleness being a significant contributor (</w:t>
      </w:r>
      <w:hyperlink r:id="rId40">
        <w:r>
          <w:rPr>
            <w:color w:val="0000EE"/>
            <w:u w:val="single"/>
          </w:rPr>
          <w:t>IBM</w:t>
        </w:r>
      </w:hyperlink>
      <w:r>
        <w:t>). The completeness of the dataset also suffers. Instead of a comprehensive record of all properties listed within a given period, the dataset will contain gaps corresponding to the periods of system failure. This incompleteness can skew analytical models, leading to biased insights. For instance, if the system consistently fails to scrape data during peak listing hours, the collected data might underrepresent the true volume or diversity of properties available, leading to an incomplete market view. The cumulative effect of these failures is a dataset that is neither current nor exhaustive, undermining its value and reliability for any application built upon it.</w:t>
      </w:r>
      <w:r/>
    </w:p>
    <w:p>
      <w:pPr>
        <w:pStyle w:val="Heading3"/>
      </w:pPr>
      <w:r>
        <w:t>Operational Instability and Resource Inefficiency</w:t>
      </w:r>
      <w:r/>
    </w:p>
    <w:p>
      <w:r/>
      <w:r>
        <w:t xml:space="preserve">The </w:t>
      </w:r>
      <w:r>
        <w:rPr>
          <w:rFonts w:ascii="Courier" w:hAnsi="Courier"/>
        </w:rPr>
        <w:t>NameError: name 'Retry' is not defined</w:t>
      </w:r>
      <w:r>
        <w:t xml:space="preserve"> is not merely a data acquisition problem; it fundamentally compromises the operational stability and efficiency of the entire system. A </w:t>
      </w:r>
      <w:r>
        <w:rPr>
          <w:rFonts w:ascii="Courier" w:hAnsi="Courier"/>
        </w:rPr>
        <w:t>cli_executor</w:t>
      </w:r>
      <w:r>
        <w:t xml:space="preserve"> designed for automated tasks is expected to run autonomously and reliably. A fatal error like </w:t>
      </w:r>
      <w:r>
        <w:rPr>
          <w:rFonts w:ascii="Courier" w:hAnsi="Courier"/>
        </w:rPr>
        <w:t>NameError</w:t>
      </w:r>
      <w:r>
        <w:t xml:space="preserve"> causes the process to crash, necessitating manual intervention for debugging and restarting. This introduces significant operational overhead. System administrators or developers must spend valuable time identifying the root cause (e.g., missing import statement, incorrect environment setup), deploying fixes, and re-initiating the failed sessions. This reactive maintenance cycle diverts resources from proactive development or system improvements. According to a report by Gartner, IT downtime can cost businesses an average of $5,600 per minute, with critical application failures like data acquisition processes contributing significantly to this figure (</w:t>
      </w:r>
      <w:hyperlink r:id="rId41">
        <w:r>
          <w:rPr>
            <w:color w:val="0000EE"/>
            <w:u w:val="single"/>
          </w:rPr>
          <w:t>Gartner</w:t>
        </w:r>
      </w:hyperlink>
      <w:r>
        <w:t>). While this specific error might not always lead to full system downtime, it certainly leads to application-level downtime for the data acquisition component.</w:t>
      </w:r>
      <w:r/>
    </w:p>
    <w:p>
      <w:r/>
      <w:r>
        <w:t xml:space="preserve">Furthermore, the repeated execution of a faulty script leads to considerable resource inefficiency. Each time the </w:t>
      </w:r>
      <w:r>
        <w:rPr>
          <w:rFonts w:ascii="Courier" w:hAnsi="Courier"/>
        </w:rPr>
        <w:t>cli_executor</w:t>
      </w:r>
      <w:r>
        <w:t xml:space="preserve"> attempts to process </w:t>
      </w:r>
      <w:r>
        <w:rPr>
          <w:rFonts w:ascii="Courier" w:hAnsi="Courier"/>
        </w:rPr>
        <w:t>https://batdongsan.com.vn/ban-can-ho-chung-cu-tp-hcm</w:t>
      </w:r>
      <w:r>
        <w:t xml:space="preserve"> and encounters the </w:t>
      </w:r>
      <w:r>
        <w:rPr>
          <w:rFonts w:ascii="Courier" w:hAnsi="Courier"/>
        </w:rPr>
        <w:t>NameError</w:t>
      </w:r>
      <w:r>
        <w:t xml:space="preserve">, computational resources such as CPU cycles, memory, and network bandwidth are consumed without yielding any productive output. The system might initiate multiple sessions or retry attempts at a higher level (e.g., orchestrator level), only for each attempt to fail at the same point. This creates a cycle of wasted resources. For example, if the script is part of a containerized environment, new containers might be spun up and torn down repeatedly, incurring cloud computing costs without delivering value. A typical web scraping operation might involve hundreds or thousands of requests per minute. If 10% of these attempts fail due to the </w:t>
      </w:r>
      <w:r>
        <w:rPr>
          <w:rFonts w:ascii="Courier" w:hAnsi="Courier"/>
        </w:rPr>
        <w:t>NameError</w:t>
      </w:r>
      <w:r>
        <w:t xml:space="preserve"> before any data is acquired, 10% of the allocated compute and network resources for that period are effectively wasted. Over time, these inefficiencies can accumulate, leading to higher operational costs and a reduced return on investment for the data acquisition infrastructure. The system's reliability is severely degraded as it becomes prone to frequent, predictable failures that require constant human oversight, transforming an automated process into a semi-manual one.</w:t>
      </w:r>
      <w:r/>
    </w:p>
    <w:p>
      <w:pPr>
        <w:pStyle w:val="Heading3"/>
      </w:pPr>
      <w:r>
        <w:t>Implications for Downstream Data Pipelines and Analytics</w:t>
      </w:r>
      <w:r/>
    </w:p>
    <w:p>
      <w:r/>
      <w:r>
        <w:t xml:space="preserve">The failure in data acquisition caused by the </w:t>
      </w:r>
      <w:r>
        <w:rPr>
          <w:rFonts w:ascii="Courier" w:hAnsi="Courier"/>
        </w:rPr>
        <w:t>NameError: name 'Retry' is not defined</w:t>
      </w:r>
      <w:r>
        <w:t xml:space="preserve"> has profound ripple effects on downstream data pipelines and analytical processes. Data acquisition is often the foundational step in a multi-stage data workflow. When this initial stage falters, subsequent stages that depend on the ingested data are either starved of input or receive incomplete/stale data, leading to a cascade of failures or compromised outputs. For instance, if the </w:t>
      </w:r>
      <w:r>
        <w:rPr>
          <w:rFonts w:ascii="Courier" w:hAnsi="Courier"/>
        </w:rPr>
        <w:t>cli_executor</w:t>
      </w:r>
      <w:r>
        <w:t xml:space="preserve"> is responsible for feeding real estate listing data into a data warehouse, the </w:t>
      </w:r>
      <w:r>
        <w:rPr>
          <w:rFonts w:ascii="Courier" w:hAnsi="Courier"/>
        </w:rPr>
        <w:t>NameError</w:t>
      </w:r>
      <w:r>
        <w:t xml:space="preserve"> means the warehouse will not receive the</w:t>
      </w:r>
      <w:r/>
    </w:p>
    <w:p>
      <w:pPr>
        <w:pStyle w:val="Heading2"/>
      </w:pPr>
      <w:r>
        <w:t>Debugging and Resolution Strategies</w:t>
      </w:r>
      <w:r/>
    </w:p>
    <w:p>
      <w:pPr>
        <w:pStyle w:val="Heading3"/>
      </w:pPr>
      <w:r>
        <w:t>Initial Error Analysis and Scope Identification</w:t>
      </w:r>
      <w:r/>
    </w:p>
    <w:p>
      <w:r/>
      <w:r>
        <w:t xml:space="preserve">The error message </w:t>
      </w:r>
      <w:r>
        <w:rPr>
          <w:rFonts w:ascii="Courier" w:hAnsi="Courier"/>
        </w:rPr>
        <w:t>WARNING:cli_executor:Error in session a5ce5514-1874-42b8-9393-ac6009c1d57d: Error processing https://batdongsan.com.vn/ban-can-ho-chung-cu-tp-hcm: name 'Retry' is not defined</w:t>
      </w:r>
      <w:r>
        <w:t xml:space="preserve"> specifically indicates a Python </w:t>
      </w:r>
      <w:r>
        <w:rPr>
          <w:rFonts w:ascii="Courier" w:hAnsi="Courier"/>
        </w:rPr>
        <w:t>NameError</w:t>
      </w:r>
      <w:r>
        <w:t>. This type of error occurs when a program attempts to use a variable, function, or class name that has not been previously defined or imported into the current scope (</w:t>
      </w:r>
      <w:hyperlink r:id="rId11">
        <w:r>
          <w:rPr>
            <w:color w:val="0000EE"/>
            <w:u w:val="single"/>
          </w:rPr>
          <w:t>Python Docs</w:t>
        </w:r>
      </w:hyperlink>
      <w:r>
        <w:t xml:space="preserve">). In this context, the name </w:t>
      </w:r>
      <w:r>
        <w:rPr>
          <w:rFonts w:ascii="Courier" w:hAnsi="Courier"/>
        </w:rPr>
        <w:t>Retry</w:t>
      </w:r>
      <w:r>
        <w:t xml:space="preserve"> is being invoked or referenced, but the Python interpreter cannot locate its definition.</w:t>
      </w:r>
      <w:r/>
    </w:p>
    <w:p>
      <w:r/>
      <w:r>
        <w:t xml:space="preserve">The </w:t>
      </w:r>
      <w:r>
        <w:rPr>
          <w:rFonts w:ascii="Courier" w:hAnsi="Courier"/>
        </w:rPr>
        <w:t>cli_executor</w:t>
      </w:r>
      <w:r>
        <w:t xml:space="preserve"> prefix suggests that this error originates from a command-line interface (CLI) execution environment or a script designed to be run via a CLI. The presence of a </w:t>
      </w:r>
      <w:r>
        <w:rPr>
          <w:rFonts w:ascii="Courier" w:hAnsi="Courier"/>
        </w:rPr>
        <w:t>session ID</w:t>
      </w:r>
      <w:r>
        <w:t xml:space="preserve"> (a5ce5514-1874-42b8-9393-ac6009c1d57d) implies a structured execution flow, potentially involving multiple tasks or a long-running process. The specific URL </w:t>
      </w:r>
      <w:r>
        <w:rPr>
          <w:rFonts w:ascii="Courier" w:hAnsi="Courier"/>
        </w:rPr>
        <w:t>https://batdongsan.com.vn/ban-can-ho-chung-cu-tp-hcm</w:t>
      </w:r>
      <w:r>
        <w:t xml:space="preserve"> indicates that the </w:t>
      </w:r>
      <w:r>
        <w:rPr>
          <w:rFonts w:ascii="Courier" w:hAnsi="Courier"/>
        </w:rPr>
        <w:t>cli_executor</w:t>
      </w:r>
      <w:r>
        <w:t xml:space="preserve"> is likely performing a web-related operation, such as data scraping, API interaction, or content retrieval. Such operations are inherently susceptible to transient network issues, server-side errors, or rate limiting, making robust retry mechanisms a common and necessary component of their design.</w:t>
      </w:r>
      <w:r/>
    </w:p>
    <w:p>
      <w:r/>
      <w:r>
        <w:t xml:space="preserve">The initial debugging phase must focus on pinpointing the exact line of code where </w:t>
      </w:r>
      <w:r>
        <w:rPr>
          <w:rFonts w:ascii="Courier" w:hAnsi="Courier"/>
        </w:rPr>
        <w:t>Retry</w:t>
      </w:r>
      <w:r>
        <w:t xml:space="preserve"> is referenced without definition. This involves:</w:t>
      </w:r>
      <w:r/>
      <w:r/>
    </w:p>
    <w:p>
      <w:pPr>
        <w:pStyle w:val="ListNumber"/>
        <w:spacing w:line="240" w:lineRule="auto"/>
        <w:ind w:left="720"/>
      </w:pPr>
      <w:r/>
      <w:r>
        <w:rPr>
          <w:b/>
        </w:rPr>
        <w:t>Reviewing the Full Stack Trace:</w:t>
      </w:r>
      <w:r>
        <w:t xml:space="preserve"> While not provided in the prompt, a complete stack trace is crucial. It would show the sequence of function calls leading up to the </w:t>
      </w:r>
      <w:r>
        <w:rPr>
          <w:rFonts w:ascii="Courier" w:hAnsi="Courier"/>
        </w:rPr>
        <w:t>NameError</w:t>
      </w:r>
      <w:r>
        <w:t xml:space="preserve">, indicating the file and line number where </w:t>
      </w:r>
      <w:r>
        <w:rPr>
          <w:rFonts w:ascii="Courier" w:hAnsi="Courier"/>
        </w:rPr>
        <w:t>Retry</w:t>
      </w:r>
      <w:r>
        <w:t xml:space="preserve"> was first encountered. This is the most direct path to identifying the problematic code segment (</w:t>
      </w:r>
      <w:hyperlink r:id="rId42">
        <w:r>
          <w:rPr>
            <w:color w:val="0000EE"/>
            <w:u w:val="single"/>
          </w:rPr>
          <w:t>Real Python</w:t>
        </w:r>
      </w:hyperlink>
      <w:r>
        <w:t>).</w:t>
      </w:r>
      <w:r/>
    </w:p>
    <w:p>
      <w:pPr>
        <w:pStyle w:val="ListNumber"/>
        <w:spacing w:line="240" w:lineRule="auto"/>
        <w:ind w:left="720"/>
      </w:pPr>
      <w:r/>
      <w:r>
        <w:rPr>
          <w:b/>
        </w:rPr>
        <w:t xml:space="preserve">Identifying the </w:t>
      </w:r>
      <w:r>
        <w:rPr>
          <w:rFonts w:ascii="Courier" w:hAnsi="Courier"/>
          <w:b/>
        </w:rPr>
        <w:t>cli_executor</w:t>
      </w:r>
      <w:r>
        <w:rPr>
          <w:b/>
        </w:rPr>
        <w:t>'s Execution Context:</w:t>
      </w:r>
      <w:r>
        <w:t xml:space="preserve"> Determine if the </w:t>
      </w:r>
      <w:r>
        <w:rPr>
          <w:rFonts w:ascii="Courier" w:hAnsi="Courier"/>
        </w:rPr>
        <w:t>cli_executor</w:t>
      </w:r>
      <w:r>
        <w:t xml:space="preserve"> is a custom script, a framework, or a third-party tool. Understanding its architecture can help narrow down where custom logic (which might use </w:t>
      </w:r>
      <w:r>
        <w:rPr>
          <w:rFonts w:ascii="Courier" w:hAnsi="Courier"/>
        </w:rPr>
        <w:t>Retry</w:t>
      </w:r>
      <w:r>
        <w:t>) or dependency-related code resides. For instance, if it's a custom script, the error is likely within its own codebase or a module it imports. If it's a framework, the error might be in user-provided configuration or callback functions.</w:t>
      </w:r>
      <w:r/>
    </w:p>
    <w:p>
      <w:pPr>
        <w:pStyle w:val="ListNumber"/>
        <w:spacing w:line="240" w:lineRule="auto"/>
        <w:ind w:left="720"/>
      </w:pPr>
      <w:r/>
      <w:r>
        <w:rPr>
          <w:b/>
        </w:rPr>
        <w:t xml:space="preserve">Searching the Project for </w:t>
      </w:r>
      <w:r>
        <w:rPr>
          <w:rFonts w:ascii="Courier" w:hAnsi="Courier"/>
          <w:b/>
        </w:rPr>
        <w:t>Retry</w:t>
      </w:r>
      <w:r>
        <w:rPr>
          <w:b/>
        </w:rPr>
        <w:t>:</w:t>
      </w:r>
      <w:r>
        <w:t xml:space="preserve"> Perform a comprehensive search across the entire project codebase for the string </w:t>
      </w:r>
      <w:r>
        <w:rPr>
          <w:rFonts w:ascii="Courier" w:hAnsi="Courier"/>
        </w:rPr>
        <w:t>Retry</w:t>
      </w:r>
      <w:r>
        <w:t>. This search should include all Python files (</w:t>
      </w:r>
      <w:r>
        <w:rPr>
          <w:rFonts w:ascii="Courier" w:hAnsi="Courier"/>
        </w:rPr>
        <w:t>.py</w:t>
      </w:r>
      <w:r>
        <w:t xml:space="preserve">), configuration files, and potentially template files if dynamic code generation is involved. The goal is to find where </w:t>
      </w:r>
      <w:r>
        <w:rPr>
          <w:rFonts w:ascii="Courier" w:hAnsi="Courier"/>
        </w:rPr>
        <w:t>Retry</w:t>
      </w:r>
      <w:r>
        <w:t xml:space="preserve"> is </w:t>
      </w:r>
      <w:r>
        <w:rPr>
          <w:i/>
        </w:rPr>
        <w:t>intended</w:t>
      </w:r>
      <w:r>
        <w:t xml:space="preserve"> to be used and, crucially, where its definition or import statement is </w:t>
      </w:r>
      <w:r>
        <w:rPr>
          <w:i/>
        </w:rPr>
        <w:t>missing</w:t>
      </w:r>
      <w:r>
        <w:t>.</w:t>
      </w:r>
      <w:r/>
      <w:r/>
    </w:p>
    <w:p>
      <w:r/>
      <w:r>
        <w:t xml:space="preserve">A </w:t>
      </w:r>
      <w:r>
        <w:rPr>
          <w:rFonts w:ascii="Courier" w:hAnsi="Courier"/>
        </w:rPr>
        <w:t>NameError</w:t>
      </w:r>
      <w:r>
        <w:t xml:space="preserve"> is typically a straightforward issue, often stemming from a typographical error, a forgotten import statement, or an environmental misconfiguration. The challenge lies in efficiently locating the source within a potentially large or complex codebase, especially when the error occurs within a specific execution framework like </w:t>
      </w:r>
      <w:r>
        <w:rPr>
          <w:rFonts w:ascii="Courier" w:hAnsi="Courier"/>
        </w:rPr>
        <w:t>cli_executor</w:t>
      </w:r>
      <w:r>
        <w:t>.</w:t>
      </w:r>
      <w:r/>
    </w:p>
    <w:p>
      <w:pPr>
        <w:pStyle w:val="Heading3"/>
      </w:pPr>
      <w:r>
        <w:t xml:space="preserve">Codebase Examination for </w:t>
      </w:r>
      <w:r>
        <w:rPr>
          <w:rFonts w:ascii="Courier" w:hAnsi="Courier"/>
        </w:rPr>
        <w:t>Retry</w:t>
      </w:r>
      <w:r>
        <w:t xml:space="preserve"> Definition</w:t>
      </w:r>
      <w:r/>
    </w:p>
    <w:p>
      <w:r/>
      <w:r>
        <w:t xml:space="preserve">Following the initial analysis, a detailed examination of the codebase is essential to resolve the </w:t>
      </w:r>
      <w:r>
        <w:rPr>
          <w:rFonts w:ascii="Courier" w:hAnsi="Courier"/>
        </w:rPr>
        <w:t>NameError: name 'Retry' is not defined</w:t>
      </w:r>
      <w:r>
        <w:t xml:space="preserve">. This phase focuses on systematically checking for common causes of undefined names in Python, particularly in the context of a </w:t>
      </w:r>
      <w:r>
        <w:rPr>
          <w:rFonts w:ascii="Courier" w:hAnsi="Courier"/>
        </w:rPr>
        <w:t>cli_executor</w:t>
      </w:r>
      <w:r>
        <w:t xml:space="preserve"> handling web requests.</w:t>
      </w:r>
      <w:r/>
      <w:r/>
    </w:p>
    <w:p>
      <w:pPr>
        <w:pStyle w:val="ListNumber"/>
        <w:spacing w:line="240" w:lineRule="auto"/>
        <w:ind w:left="720"/>
      </w:pPr>
      <w:r/>
    </w:p>
    <w:p>
      <w:r/>
      <w:r>
        <w:rPr>
          <w:b/>
        </w:rPr>
        <w:t>Missing Import Statement:</w:t>
      </w:r>
      <w:r>
        <w:t xml:space="preserve"> The most frequent cause of a </w:t>
      </w:r>
      <w:r>
        <w:rPr>
          <w:rFonts w:ascii="Courier" w:hAnsi="Courier"/>
        </w:rPr>
        <w:t>NameError</w:t>
      </w:r>
      <w:r>
        <w:t xml:space="preserve"> for a seemingly valid name like </w:t>
      </w:r>
      <w:r>
        <w:rPr>
          <w:rFonts w:ascii="Courier" w:hAnsi="Courier"/>
        </w:rPr>
        <w:t>Retry</w:t>
      </w:r>
      <w:r>
        <w:t xml:space="preserve"> is a forgotten or incorrect import statement. </w:t>
      </w:r>
      <w:r>
        <w:rPr>
          <w:rFonts w:ascii="Courier" w:hAnsi="Courier"/>
        </w:rPr>
        <w:t>Retry</w:t>
      </w:r>
      <w:r>
        <w:t xml:space="preserve"> is a common class or function name used in various Python libraries designed for handling transient errors and retrying operations. Examples include:</w:t>
      </w:r>
      <w:r/>
      <w:r/>
    </w:p>
    <w:p>
      <w:pPr>
        <w:pStyle w:val="ListBullet"/>
        <w:spacing w:line="240" w:lineRule="auto"/>
        <w:ind w:left="1440"/>
      </w:pPr>
      <w:r/>
      <w:r>
        <w:rPr>
          <w:rFonts w:ascii="Courier" w:hAnsi="Courier"/>
        </w:rPr>
        <w:t>tenacity</w:t>
      </w:r>
      <w:r>
        <w:t>: A popular library for adding retry capabilities to functions (</w:t>
      </w:r>
      <w:hyperlink r:id="rId16">
        <w:r>
          <w:rPr>
            <w:color w:val="0000EE"/>
            <w:u w:val="single"/>
          </w:rPr>
          <w:t>tenacity GitHub</w:t>
        </w:r>
      </w:hyperlink>
      <w:r>
        <w:t xml:space="preserve">). It often involves importing </w:t>
      </w:r>
      <w:r>
        <w:rPr>
          <w:rFonts w:ascii="Courier" w:hAnsi="Courier"/>
        </w:rPr>
        <w:t>retry</w:t>
      </w:r>
      <w:r>
        <w:t xml:space="preserve"> and </w:t>
      </w:r>
      <w:r>
        <w:rPr>
          <w:rFonts w:ascii="Courier" w:hAnsi="Courier"/>
        </w:rPr>
        <w:t>stop_after_attempt</w:t>
      </w:r>
      <w:r>
        <w:t xml:space="preserve"> or </w:t>
      </w:r>
      <w:r>
        <w:rPr>
          <w:rFonts w:ascii="Courier" w:hAnsi="Courier"/>
        </w:rPr>
        <w:t>wait_fixed</w:t>
      </w:r>
      <w:r>
        <w:t>.</w:t>
      </w:r>
      <w:r/>
    </w:p>
    <w:p>
      <w:pPr>
        <w:pStyle w:val="ListBullet"/>
        <w:spacing w:line="240" w:lineRule="auto"/>
        <w:ind w:left="1440"/>
      </w:pPr>
      <w:r/>
      <w:r>
        <w:rPr>
          <w:rFonts w:ascii="Courier" w:hAnsi="Courier"/>
        </w:rPr>
        <w:t>retrying</w:t>
      </w:r>
      <w:r>
        <w:t>: Another library providing decorators for retrying functions (</w:t>
      </w:r>
      <w:hyperlink r:id="rId17">
        <w:r>
          <w:rPr>
            <w:color w:val="0000EE"/>
            <w:u w:val="single"/>
          </w:rPr>
          <w:t>retrying GitHub</w:t>
        </w:r>
      </w:hyperlink>
      <w:r>
        <w:t>).</w:t>
      </w:r>
      <w:r/>
    </w:p>
    <w:p>
      <w:pPr>
        <w:pStyle w:val="ListBullet"/>
        <w:spacing w:line="240" w:lineRule="auto"/>
        <w:ind w:left="1440"/>
      </w:pPr>
      <w:r/>
      <w:r>
        <w:rPr>
          <w:rFonts w:ascii="Courier" w:hAnsi="Courier"/>
        </w:rPr>
        <w:t>requests-toolbelt</w:t>
      </w:r>
      <w:r>
        <w:t xml:space="preserve">: Contains retry adapters for the </w:t>
      </w:r>
      <w:r>
        <w:rPr>
          <w:rFonts w:ascii="Courier" w:hAnsi="Courier"/>
        </w:rPr>
        <w:t>requests</w:t>
      </w:r>
      <w:r>
        <w:t xml:space="preserve"> library (</w:t>
      </w:r>
      <w:hyperlink r:id="rId43">
        <w:r>
          <w:rPr>
            <w:color w:val="0000EE"/>
            <w:u w:val="single"/>
          </w:rPr>
          <w:t>requests-toolbelt Docs</w:t>
        </w:r>
      </w:hyperlink>
      <w:r>
        <w:t>).</w:t>
      </w:r>
      <w:r/>
    </w:p>
    <w:p>
      <w:pPr>
        <w:pStyle w:val="ListBullet"/>
        <w:spacing w:line="240" w:lineRule="auto"/>
        <w:ind w:left="1440"/>
      </w:pPr>
      <w:r/>
      <w:r>
        <w:t xml:space="preserve">Custom retry logic: The project might have its own </w:t>
      </w:r>
      <w:r>
        <w:rPr>
          <w:rFonts w:ascii="Courier" w:hAnsi="Courier"/>
        </w:rPr>
        <w:t>Retry</w:t>
      </w:r>
      <w:r>
        <w:t xml:space="preserve"> class or function defined in a local module.</w:t>
      </w:r>
      <w:r/>
      <w:r/>
    </w:p>
    <w:p>
      <w:r/>
      <w:r>
        <w:t xml:space="preserve">The codebase should be scanned for </w:t>
      </w:r>
      <w:r>
        <w:rPr>
          <w:rFonts w:ascii="Courier" w:hAnsi="Courier"/>
        </w:rPr>
        <w:t>import Retry</w:t>
      </w:r>
      <w:r>
        <w:t xml:space="preserve">, </w:t>
      </w:r>
      <w:r>
        <w:rPr>
          <w:rFonts w:ascii="Courier" w:hAnsi="Courier"/>
        </w:rPr>
        <w:t>from some_module import Retry</w:t>
      </w:r>
      <w:r>
        <w:t xml:space="preserve">, or </w:t>
      </w:r>
      <w:r>
        <w:rPr>
          <w:rFonts w:ascii="Courier" w:hAnsi="Courier"/>
        </w:rPr>
        <w:t>import some_module</w:t>
      </w:r>
      <w:r>
        <w:t xml:space="preserve"> followed by </w:t>
      </w:r>
      <w:r>
        <w:rPr>
          <w:rFonts w:ascii="Courier" w:hAnsi="Courier"/>
        </w:rPr>
        <w:t>some_module.Retry</w:t>
      </w:r>
      <w:r>
        <w:t xml:space="preserve">. If </w:t>
      </w:r>
      <w:r>
        <w:rPr>
          <w:rFonts w:ascii="Courier" w:hAnsi="Courier"/>
        </w:rPr>
        <w:t>Retry</w:t>
      </w:r>
      <w:r>
        <w:t xml:space="preserve"> is expected to be a class or function from a third-party library, verifying its presence in the </w:t>
      </w:r>
      <w:r>
        <w:rPr>
          <w:rFonts w:ascii="Courier" w:hAnsi="Courier"/>
        </w:rPr>
        <w:t>import</w:t>
      </w:r>
      <w:r>
        <w:t xml:space="preserve"> statements of the relevant files is paramount.</w:t>
      </w:r>
      <w:r/>
      <w:r/>
    </w:p>
    <w:p>
      <w:pPr>
        <w:pStyle w:val="ListNumber"/>
        <w:spacing w:line="240" w:lineRule="auto"/>
        <w:ind w:left="720"/>
      </w:pPr>
      <w:r/>
    </w:p>
    <w:p>
      <w:r/>
      <w:r>
        <w:rPr>
          <w:b/>
        </w:rPr>
        <w:t>Typographical Errors and Case Sensitivity:</w:t>
      </w:r>
      <w:r>
        <w:t xml:space="preserve"> Python is case-sensitive. </w:t>
      </w:r>
      <w:r>
        <w:rPr>
          <w:rFonts w:ascii="Courier" w:hAnsi="Courier"/>
        </w:rPr>
        <w:t>Retry</w:t>
      </w:r>
      <w:r>
        <w:t xml:space="preserve">, </w:t>
      </w:r>
      <w:r>
        <w:rPr>
          <w:rFonts w:ascii="Courier" w:hAnsi="Courier"/>
        </w:rPr>
        <w:t>retry</w:t>
      </w:r>
      <w:r>
        <w:t xml:space="preserve">, </w:t>
      </w:r>
      <w:r>
        <w:rPr>
          <w:rFonts w:ascii="Courier" w:hAnsi="Courier"/>
        </w:rPr>
        <w:t>RETRY</w:t>
      </w:r>
      <w:r>
        <w:t xml:space="preserve">, or </w:t>
      </w:r>
      <w:r>
        <w:rPr>
          <w:rFonts w:ascii="Courier" w:hAnsi="Courier"/>
        </w:rPr>
        <w:t>reTry</w:t>
      </w:r>
      <w:r>
        <w:t xml:space="preserve"> are all distinct names. A common mistake is to define </w:t>
      </w:r>
      <w:r>
        <w:rPr>
          <w:rFonts w:ascii="Courier" w:hAnsi="Courier"/>
        </w:rPr>
        <w:t>retry</w:t>
      </w:r>
      <w:r>
        <w:t xml:space="preserve"> but attempt to use </w:t>
      </w:r>
      <w:r>
        <w:rPr>
          <w:rFonts w:ascii="Courier" w:hAnsi="Courier"/>
        </w:rPr>
        <w:t>Retry</w:t>
      </w:r>
      <w:r>
        <w:t>, or vice-versa. A thorough review of the code around the identified error location (from the stack trace) for such discrepancies is necessary. Automated linters and IDEs often highlight undefined names, but manual inspection can catch subtle casing issues.</w:t>
      </w:r>
      <w:r/>
      <w:r/>
    </w:p>
    <w:p>
      <w:pPr>
        <w:pStyle w:val="ListNumber"/>
        <w:spacing w:line="240" w:lineRule="auto"/>
        <w:ind w:left="720"/>
      </w:pPr>
      <w:r/>
    </w:p>
    <w:p>
      <w:r/>
      <w:r>
        <w:rPr>
          <w:b/>
        </w:rPr>
        <w:t>Scope Issues:</w:t>
      </w:r>
      <w:r>
        <w:t xml:space="preserve"> Even if </w:t>
      </w:r>
      <w:r>
        <w:rPr>
          <w:rFonts w:ascii="Courier" w:hAnsi="Courier"/>
        </w:rPr>
        <w:t>Retry</w:t>
      </w:r>
      <w:r>
        <w:t xml:space="preserve"> is defined or imported, it might not be accessible in the specific scope where the </w:t>
      </w:r>
      <w:r>
        <w:rPr>
          <w:rFonts w:ascii="Courier" w:hAnsi="Courier"/>
        </w:rPr>
        <w:t>NameError</w:t>
      </w:r>
      <w:r>
        <w:t xml:space="preserve"> occurs. This can happen if:</w:t>
      </w:r>
      <w:r/>
      <w:r/>
    </w:p>
    <w:p>
      <w:pPr>
        <w:pStyle w:val="ListBullet"/>
        <w:spacing w:line="240" w:lineRule="auto"/>
        <w:ind w:left="1440"/>
      </w:pPr>
      <w:r/>
      <w:r>
        <w:rPr>
          <w:rFonts w:ascii="Courier" w:hAnsi="Courier"/>
        </w:rPr>
        <w:t>Retry</w:t>
      </w:r>
      <w:r>
        <w:t xml:space="preserve"> is defined within a function or method and then attempted to be used outside that scope.</w:t>
      </w:r>
      <w:r/>
    </w:p>
    <w:p>
      <w:pPr>
        <w:pStyle w:val="ListBullet"/>
        <w:spacing w:line="240" w:lineRule="auto"/>
        <w:ind w:left="1440"/>
      </w:pPr>
      <w:r/>
      <w:r>
        <w:rPr>
          <w:rFonts w:ascii="Courier" w:hAnsi="Courier"/>
        </w:rPr>
        <w:t>Retry</w:t>
      </w:r>
      <w:r>
        <w:t xml:space="preserve"> is imported within a local function, making it unavailable globally or in other functions.</w:t>
      </w:r>
      <w:r/>
    </w:p>
    <w:p>
      <w:pPr>
        <w:pStyle w:val="ListBullet"/>
        <w:spacing w:line="240" w:lineRule="auto"/>
        <w:ind w:left="1440"/>
      </w:pPr>
      <w:r/>
      <w:r>
        <w:t xml:space="preserve">The </w:t>
      </w:r>
      <w:r>
        <w:rPr>
          <w:rFonts w:ascii="Courier" w:hAnsi="Courier"/>
        </w:rPr>
        <w:t>cli_executor</w:t>
      </w:r>
      <w:r>
        <w:t xml:space="preserve"> dynamically loads modules or executes code snippets where the necessary imports are not propagated correctly. For instance, if the </w:t>
      </w:r>
      <w:r>
        <w:rPr>
          <w:rFonts w:ascii="Courier" w:hAnsi="Courier"/>
        </w:rPr>
        <w:t>cli_executor</w:t>
      </w:r>
      <w:r>
        <w:t xml:space="preserve"> processes a configuration file that contains Python code to be executed, that code snippet might lack the required </w:t>
      </w:r>
      <w:r>
        <w:rPr>
          <w:rFonts w:ascii="Courier" w:hAnsi="Courier"/>
        </w:rPr>
        <w:t>import</w:t>
      </w:r>
      <w:r>
        <w:t xml:space="preserve"> statements, even if the main </w:t>
      </w:r>
      <w:r>
        <w:rPr>
          <w:rFonts w:ascii="Courier" w:hAnsi="Courier"/>
        </w:rPr>
        <w:t>cli_executor</w:t>
      </w:r>
      <w:r>
        <w:t xml:space="preserve"> script has them.</w:t>
      </w:r>
      <w:r/>
      <w:r/>
      <w:r/>
    </w:p>
    <w:p>
      <w:pPr>
        <w:pStyle w:val="ListNumber"/>
        <w:spacing w:line="240" w:lineRule="auto"/>
        <w:ind w:left="720"/>
      </w:pPr>
      <w:r/>
    </w:p>
    <w:p>
      <w:r/>
      <w:r>
        <w:rPr>
          <w:b/>
        </w:rPr>
        <w:t>Conditional Imports or Dynamic Loading:</w:t>
      </w:r>
      <w:r>
        <w:t xml:space="preserve"> In some complex systems, modules or classes might be imported conditionally or loaded dynamically based on configuration or runtime conditions. If the condition for importing </w:t>
      </w:r>
      <w:r>
        <w:rPr>
          <w:rFonts w:ascii="Courier" w:hAnsi="Courier"/>
        </w:rPr>
        <w:t>Retry</w:t>
      </w:r>
      <w:r>
        <w:t xml:space="preserve"> is not met, or if the dynamic loading mechanism fails, it would result in a </w:t>
      </w:r>
      <w:r>
        <w:rPr>
          <w:rFonts w:ascii="Courier" w:hAnsi="Courier"/>
        </w:rPr>
        <w:t>NameError</w:t>
      </w:r>
      <w:r>
        <w:t xml:space="preserve">. This requires examining any </w:t>
      </w:r>
      <w:r>
        <w:rPr>
          <w:rFonts w:ascii="Courier" w:hAnsi="Courier"/>
        </w:rPr>
        <w:t>if</w:t>
      </w:r>
      <w:r>
        <w:t xml:space="preserve"> statements surrounding import statements or any custom module loading logic within the </w:t>
      </w:r>
      <w:r>
        <w:rPr>
          <w:rFonts w:ascii="Courier" w:hAnsi="Courier"/>
        </w:rPr>
        <w:t>cli_executor</w:t>
      </w:r>
      <w:r>
        <w:t>'s architecture.</w:t>
      </w:r>
      <w:r/>
      <w:r/>
    </w:p>
    <w:p>
      <w:pPr>
        <w:pStyle w:val="ListNumber"/>
        <w:spacing w:line="240" w:lineRule="auto"/>
        <w:ind w:left="720"/>
      </w:pPr>
      <w:r/>
    </w:p>
    <w:p>
      <w:r/>
      <w:r>
        <w:rPr>
          <w:b/>
        </w:rPr>
        <w:t xml:space="preserve">Custom </w:t>
      </w:r>
      <w:r>
        <w:rPr>
          <w:rFonts w:ascii="Courier" w:hAnsi="Courier"/>
          <w:b/>
        </w:rPr>
        <w:t>Retry</w:t>
      </w:r>
      <w:r>
        <w:rPr>
          <w:b/>
        </w:rPr>
        <w:t xml:space="preserve"> Implementation:</w:t>
      </w:r>
      <w:r>
        <w:t xml:space="preserve"> If </w:t>
      </w:r>
      <w:r>
        <w:rPr>
          <w:rFonts w:ascii="Courier" w:hAnsi="Courier"/>
        </w:rPr>
        <w:t>Retry</w:t>
      </w:r>
      <w:r>
        <w:t xml:space="preserve"> is intended to be a custom class or function developed within the project, its definition file must be located. Verify that this file is correctly placed within the project structure and that it is imported appropriately by any module that attempts to use </w:t>
      </w:r>
      <w:r>
        <w:rPr>
          <w:rFonts w:ascii="Courier" w:hAnsi="Courier"/>
        </w:rPr>
        <w:t>Retry</w:t>
      </w:r>
      <w:r>
        <w:t xml:space="preserve">. For example, if </w:t>
      </w:r>
      <w:r>
        <w:rPr>
          <w:rFonts w:ascii="Courier" w:hAnsi="Courier"/>
        </w:rPr>
        <w:t>Retry</w:t>
      </w:r>
      <w:r>
        <w:t xml:space="preserve"> is defined in </w:t>
      </w:r>
      <w:r>
        <w:rPr>
          <w:rFonts w:ascii="Courier" w:hAnsi="Courier"/>
        </w:rPr>
        <w:t>my_project/utils/retry_logic.py</w:t>
      </w:r>
      <w:r>
        <w:t xml:space="preserve">, then any file using it should have </w:t>
      </w:r>
      <w:r>
        <w:rPr>
          <w:rFonts w:ascii="Courier" w:hAnsi="Courier"/>
        </w:rPr>
        <w:t>from my_project.utils.retry_logic import Retry</w:t>
      </w:r>
      <w:r>
        <w:t>.</w:t>
      </w:r>
      <w:r/>
      <w:r/>
      <w:r/>
    </w:p>
    <w:p>
      <w:r/>
      <w:r>
        <w:t xml:space="preserve">A systematic search using </w:t>
      </w:r>
      <w:r>
        <w:rPr>
          <w:rFonts w:ascii="Courier" w:hAnsi="Courier"/>
        </w:rPr>
        <w:t>grep</w:t>
      </w:r>
      <w:r>
        <w:t xml:space="preserve"> or an IDE's "Find in Files" feature for </w:t>
      </w:r>
      <w:r>
        <w:rPr>
          <w:rFonts w:ascii="Courier" w:hAnsi="Courier"/>
        </w:rPr>
        <w:t>def Retry</w:t>
      </w:r>
      <w:r>
        <w:t xml:space="preserve"> or </w:t>
      </w:r>
      <w:r>
        <w:rPr>
          <w:rFonts w:ascii="Courier" w:hAnsi="Courier"/>
        </w:rPr>
        <w:t>class Retry</w:t>
      </w:r>
      <w:r>
        <w:t xml:space="preserve"> alongside </w:t>
      </w:r>
      <w:r>
        <w:rPr>
          <w:rFonts w:ascii="Courier" w:hAnsi="Courier"/>
        </w:rPr>
        <w:t>import Retry</w:t>
      </w:r>
      <w:r>
        <w:t xml:space="preserve"> will help in quickly identifying the intended source and usage patterns of the </w:t>
      </w:r>
      <w:r>
        <w:rPr>
          <w:rFonts w:ascii="Courier" w:hAnsi="Courier"/>
        </w:rPr>
        <w:t>Retry</w:t>
      </w:r>
      <w:r>
        <w:t xml:space="preserve"> object.</w:t>
      </w:r>
      <w:r/>
    </w:p>
    <w:p>
      <w:pPr>
        <w:pStyle w:val="Heading3"/>
      </w:pPr>
      <w:r>
        <w:t>Dependency Management and Environment Verification</w:t>
      </w:r>
      <w:r/>
    </w:p>
    <w:p>
      <w:r/>
      <w:r>
        <w:t xml:space="preserve">The </w:t>
      </w:r>
      <w:r>
        <w:rPr>
          <w:rFonts w:ascii="Courier" w:hAnsi="Courier"/>
        </w:rPr>
        <w:t>NameError: name 'Retry' is not defined</w:t>
      </w:r>
      <w:r>
        <w:t xml:space="preserve"> can often be a symptom of an improperly configured Python environment or issues with dependency management, especially within a </w:t>
      </w:r>
      <w:r>
        <w:rPr>
          <w:rFonts w:ascii="Courier" w:hAnsi="Courier"/>
        </w:rPr>
        <w:t>cli_executor</w:t>
      </w:r>
      <w:r>
        <w:t xml:space="preserve"> context which might run in various environments (development, staging, production, CI/CD).</w:t>
      </w:r>
      <w:r/>
      <w:r/>
    </w:p>
    <w:p>
      <w:pPr>
        <w:pStyle w:val="ListNumber"/>
        <w:spacing w:line="240" w:lineRule="auto"/>
        <w:ind w:left="720"/>
      </w:pPr>
      <w:r/>
    </w:p>
    <w:p>
      <w:r/>
      <w:r>
        <w:rPr>
          <w:b/>
        </w:rPr>
        <w:t>Virtual Environment Integrity:</w:t>
      </w:r>
      <w:r/>
      <w:r/>
    </w:p>
    <w:p>
      <w:pPr>
        <w:pStyle w:val="ListBullet"/>
        <w:spacing w:line="240" w:lineRule="auto"/>
        <w:ind w:left="1440"/>
      </w:pPr>
      <w:r/>
      <w:r>
        <w:rPr>
          <w:b/>
        </w:rPr>
        <w:t>Activation:</w:t>
      </w:r>
      <w:r>
        <w:t xml:space="preserve"> Ensure that the correct Python virtual environment is activated before running the </w:t>
      </w:r>
      <w:r>
        <w:rPr>
          <w:rFonts w:ascii="Courier" w:hAnsi="Courier"/>
        </w:rPr>
        <w:t>cli_executor</w:t>
      </w:r>
      <w:r>
        <w:t>. If the script is run with the system's default Python interpreter, it might not have access to packages installed in a project-specific virtual environment. This is a common oversight, particularly in automated scripts or CI/CD pipelines where the activation command might be missed (</w:t>
      </w:r>
      <w:hyperlink r:id="rId44">
        <w:r>
          <w:rPr>
            <w:color w:val="0000EE"/>
            <w:u w:val="single"/>
          </w:rPr>
          <w:t>Python Packaging User Guide</w:t>
        </w:r>
      </w:hyperlink>
      <w:r>
        <w:t>).</w:t>
      </w:r>
      <w:r/>
    </w:p>
    <w:p>
      <w:pPr>
        <w:pStyle w:val="ListBullet"/>
        <w:spacing w:line="240" w:lineRule="auto"/>
        <w:ind w:left="1440"/>
      </w:pPr>
      <w:r/>
      <w:r>
        <w:rPr>
          <w:b/>
        </w:rPr>
        <w:t>Isolation:</w:t>
      </w:r>
      <w:r>
        <w:t xml:space="preserve"> Verify that the virtual environment is truly isolated. Sometimes, global site-packages can "leak" into a virtual environment if not configured correctly, leading to unexpected behavior or version conflicts.</w:t>
      </w:r>
      <w:r/>
      <w:r/>
      <w:r/>
    </w:p>
    <w:p>
      <w:pPr>
        <w:pStyle w:val="ListNumber"/>
        <w:spacing w:line="240" w:lineRule="auto"/>
        <w:ind w:left="720"/>
      </w:pPr>
      <w:r/>
    </w:p>
    <w:p>
      <w:r/>
      <w:r>
        <w:rPr>
          <w:b/>
        </w:rPr>
        <w:t>Required Package Installation:</w:t>
      </w:r>
      <w:r/>
      <w:r/>
    </w:p>
    <w:p>
      <w:pPr>
        <w:pStyle w:val="ListBullet"/>
        <w:spacing w:line="240" w:lineRule="auto"/>
        <w:ind w:left="1440"/>
      </w:pPr>
      <w:r/>
    </w:p>
    <w:p>
      <w:r/>
      <w:r>
        <w:rPr>
          <w:rFonts w:ascii="Courier" w:hAnsi="Courier"/>
          <w:b/>
        </w:rPr>
        <w:t>requirements.txt</w:t>
      </w:r>
      <w:r>
        <w:rPr>
          <w:b/>
        </w:rPr>
        <w:t xml:space="preserve"> / </w:t>
      </w:r>
      <w:r>
        <w:rPr>
          <w:rFonts w:ascii="Courier" w:hAnsi="Courier"/>
          <w:b/>
        </w:rPr>
        <w:t>pyproject.toml</w:t>
      </w:r>
      <w:r>
        <w:rPr>
          <w:b/>
        </w:rPr>
        <w:t>:</w:t>
      </w:r>
      <w:r>
        <w:t xml:space="preserve"> Check the project's dependency manifest file (e.g., </w:t>
      </w:r>
      <w:r>
        <w:rPr>
          <w:rFonts w:ascii="Courier" w:hAnsi="Courier"/>
        </w:rPr>
        <w:t>requirements.txt</w:t>
      </w:r>
      <w:r>
        <w:t xml:space="preserve"> for </w:t>
      </w:r>
      <w:r>
        <w:rPr>
          <w:rFonts w:ascii="Courier" w:hAnsi="Courier"/>
        </w:rPr>
        <w:t>pip</w:t>
      </w:r>
      <w:r>
        <w:t xml:space="preserve">, </w:t>
      </w:r>
      <w:r>
        <w:rPr>
          <w:rFonts w:ascii="Courier" w:hAnsi="Courier"/>
        </w:rPr>
        <w:t>pyproject.toml</w:t>
      </w:r>
      <w:r>
        <w:t xml:space="preserve"> for </w:t>
      </w:r>
      <w:r>
        <w:rPr>
          <w:rFonts w:ascii="Courier" w:hAnsi="Courier"/>
        </w:rPr>
        <w:t>Poetry</w:t>
      </w:r>
      <w:r>
        <w:t xml:space="preserve"> or </w:t>
      </w:r>
      <w:r>
        <w:rPr>
          <w:rFonts w:ascii="Courier" w:hAnsi="Courier"/>
        </w:rPr>
        <w:t>Rye</w:t>
      </w:r>
      <w:r>
        <w:t xml:space="preserve">) to confirm that the library providing the </w:t>
      </w:r>
      <w:r>
        <w:rPr>
          <w:rFonts w:ascii="Courier" w:hAnsi="Courier"/>
        </w:rPr>
        <w:t>Retry</w:t>
      </w:r>
      <w:r>
        <w:t xml:space="preserve"> functionality is listed. For instance, if </w:t>
      </w:r>
      <w:r>
        <w:rPr>
          <w:rFonts w:ascii="Courier" w:hAnsi="Courier"/>
        </w:rPr>
        <w:t>tenacity</w:t>
      </w:r>
      <w:r>
        <w:t xml:space="preserve"> is used, </w:t>
      </w:r>
      <w:r>
        <w:rPr>
          <w:rFonts w:ascii="Courier" w:hAnsi="Courier"/>
        </w:rPr>
        <w:t>tenacity</w:t>
      </w:r>
      <w:r>
        <w:t xml:space="preserve"> should be present in the </w:t>
      </w:r>
      <w:r>
        <w:rPr>
          <w:rFonts w:ascii="Courier" w:hAnsi="Courier"/>
        </w:rPr>
        <w:t>install_requires</w:t>
      </w:r>
      <w:r>
        <w:t xml:space="preserve"> section or as a dependency.</w:t>
      </w:r>
      <w:r/>
      <w:r/>
    </w:p>
    <w:p>
      <w:pPr>
        <w:pStyle w:val="ListBullet"/>
        <w:spacing w:line="240" w:lineRule="auto"/>
        <w:ind w:left="1440"/>
      </w:pPr>
      <w:r/>
    </w:p>
    <w:p>
      <w:r/>
      <w:r>
        <w:rPr>
          <w:b/>
        </w:rPr>
        <w:t>Installation Verification:</w:t>
      </w:r>
      <w:r>
        <w:t xml:space="preserve"> After ensuring the dependency is listed, confirm that it is actually installed in the active virtual environment. This can be done using </w:t>
      </w:r>
      <w:r>
        <w:rPr>
          <w:rFonts w:ascii="Courier" w:hAnsi="Courier"/>
        </w:rPr>
        <w:t>pip freeze</w:t>
      </w:r>
      <w:r>
        <w:t xml:space="preserve"> or </w:t>
      </w:r>
      <w:r>
        <w:rPr>
          <w:rFonts w:ascii="Courier" w:hAnsi="Courier"/>
        </w:rPr>
        <w:t>pip list</w:t>
      </w:r>
      <w:r>
        <w:t>. The output should clearly show the expected library and its version.</w:t>
      </w:r>
      <w:r/>
    </w:p>
    <w:p>
      <w:r/>
      <w:r>
        <w:rPr>
          <w:rFonts w:ascii="Courier" w:hAnsi="Courier"/>
        </w:rPr>
        <w:t># Example output if tenacity is installed</w:t>
        <w:br/>
        <w:t>tenacity==8.2.3</w:t>
        <w:br/>
      </w:r>
      <w:r/>
      <w:r/>
    </w:p>
    <w:p>
      <w:pPr>
        <w:pStyle w:val="ListBullet"/>
        <w:spacing w:line="240" w:lineRule="auto"/>
        <w:ind w:left="1440"/>
      </w:pPr>
      <w:r/>
    </w:p>
    <w:p>
      <w:r/>
      <w:r>
        <w:rPr>
          <w:b/>
        </w:rPr>
        <w:t>Reinstallation:</w:t>
      </w:r>
      <w:r>
        <w:t xml:space="preserve"> If there's any doubt, a clean reinstallation of dependencies within the virtual environment is recommended:</w:t>
      </w:r>
      <w:r/>
    </w:p>
    <w:p>
      <w:r/>
      <w:r>
        <w:rPr>
          <w:rFonts w:ascii="Courier" w:hAnsi="Courier"/>
        </w:rPr>
        <w:t>deactivate # if active</w:t>
        <w:br/>
        <w:t>rm -rf .venv # or wherever your virtual env is</w:t>
        <w:br/>
        <w:t>python3 -m venv .venv</w:t>
        <w:br/>
        <w:t>source .venv/bin/activate</w:t>
        <w:br/>
        <w:t>pip install -r requirements.txt</w:t>
        <w:br/>
      </w:r>
      <w:r/>
    </w:p>
    <w:p>
      <w:r/>
      <w:r>
        <w:t>This ensures all packages are installed fresh and correctly linked to the environment.</w:t>
      </w:r>
      <w:r/>
      <w:r/>
      <w:r/>
      <w:r/>
    </w:p>
    <w:p>
      <w:pPr>
        <w:pStyle w:val="ListNumber"/>
        <w:spacing w:line="240" w:lineRule="auto"/>
        <w:ind w:left="720"/>
      </w:pPr>
      <w:r/>
    </w:p>
    <w:p>
      <w:r/>
      <w:r>
        <w:rPr>
          <w:b/>
        </w:rPr>
        <w:t>Python Version Compatibility:</w:t>
      </w:r>
      <w:r/>
      <w:r/>
    </w:p>
    <w:p>
      <w:pPr>
        <w:pStyle w:val="ListBullet"/>
        <w:spacing w:line="240" w:lineRule="auto"/>
        <w:ind w:left="1440"/>
      </w:pPr>
      <w:r/>
      <w:r>
        <w:t xml:space="preserve">While </w:t>
      </w:r>
      <w:r>
        <w:rPr>
          <w:rFonts w:ascii="Courier" w:hAnsi="Courier"/>
        </w:rPr>
        <w:t>NameError</w:t>
      </w:r>
      <w:r>
        <w:t xml:space="preserve"> is less directly related to Python version compatibility than syntax errors, it's possible that a library providing </w:t>
      </w:r>
      <w:r>
        <w:rPr>
          <w:rFonts w:ascii="Courier" w:hAnsi="Courier"/>
        </w:rPr>
        <w:t>Retry</w:t>
      </w:r>
      <w:r>
        <w:t xml:space="preserve"> has different import paths or is not compatible with the Python version being used by the </w:t>
      </w:r>
      <w:r>
        <w:rPr>
          <w:rFonts w:ascii="Courier" w:hAnsi="Courier"/>
        </w:rPr>
        <w:t>cli_executor</w:t>
      </w:r>
      <w:r>
        <w:t>.</w:t>
      </w:r>
      <w:r/>
    </w:p>
    <w:p>
      <w:pPr>
        <w:pStyle w:val="ListBullet"/>
        <w:spacing w:line="240" w:lineRule="auto"/>
        <w:ind w:left="1440"/>
      </w:pPr>
      <w:r/>
      <w:r>
        <w:t>Verify the Python version (</w:t>
      </w:r>
      <w:r>
        <w:rPr>
          <w:rFonts w:ascii="Courier" w:hAnsi="Courier"/>
        </w:rPr>
        <w:t>python --version</w:t>
      </w:r>
      <w:r>
        <w:t xml:space="preserve"> or </w:t>
      </w:r>
      <w:r>
        <w:rPr>
          <w:rFonts w:ascii="Courier" w:hAnsi="Courier"/>
        </w:rPr>
        <w:t>python3 --version</w:t>
      </w:r>
      <w:r>
        <w:t>) in the execution environment matches the project's intended version and the library's compatibility requirements.</w:t>
      </w:r>
      <w:r/>
      <w:r/>
      <w:r/>
    </w:p>
    <w:p>
      <w:pPr>
        <w:pStyle w:val="ListNumber"/>
        <w:spacing w:line="240" w:lineRule="auto"/>
        <w:ind w:left="720"/>
      </w:pPr>
      <w:r/>
    </w:p>
    <w:p>
      <w:r/>
      <w:r>
        <w:rPr>
          <w:b/>
        </w:rPr>
        <w:t>Environment Variables and Configuration:</w:t>
      </w:r>
      <w:r/>
      <w:r/>
    </w:p>
    <w:p>
      <w:pPr>
        <w:pStyle w:val="ListBullet"/>
        <w:spacing w:line="240" w:lineRule="auto"/>
        <w:ind w:left="1440"/>
      </w:pPr>
      <w:r/>
      <w:r>
        <w:t xml:space="preserve">Some </w:t>
      </w:r>
      <w:r>
        <w:rPr>
          <w:rFonts w:ascii="Courier" w:hAnsi="Courier"/>
        </w:rPr>
        <w:t>cli_executor</w:t>
      </w:r>
      <w:r>
        <w:t xml:space="preserve"> frameworks or custom scripts might rely on environment variables to determine module paths, enable/disable features, or load specific configurations that influence which modules are imported. Review any relevant environment variables (e.g., </w:t>
      </w:r>
      <w:r>
        <w:rPr>
          <w:rFonts w:ascii="Courier" w:hAnsi="Courier"/>
        </w:rPr>
        <w:t>PYTHONPATH</w:t>
      </w:r>
      <w:r>
        <w:t>) that could affect module resolution.</w:t>
      </w:r>
      <w:r/>
    </w:p>
    <w:p>
      <w:pPr>
        <w:pStyle w:val="ListBullet"/>
        <w:spacing w:line="240" w:lineRule="auto"/>
        <w:ind w:left="1440"/>
      </w:pPr>
      <w:r/>
      <w:r>
        <w:t xml:space="preserve">Check configuration files (e.g., </w:t>
      </w:r>
      <w:r>
        <w:rPr>
          <w:rFonts w:ascii="Courier" w:hAnsi="Courier"/>
        </w:rPr>
        <w:t>.ini</w:t>
      </w:r>
      <w:r>
        <w:t xml:space="preserve">, </w:t>
      </w:r>
      <w:r>
        <w:rPr>
          <w:rFonts w:ascii="Courier" w:hAnsi="Courier"/>
        </w:rPr>
        <w:t>.yaml</w:t>
      </w:r>
      <w:r>
        <w:t xml:space="preserve">, </w:t>
      </w:r>
      <w:r>
        <w:rPr>
          <w:rFonts w:ascii="Courier" w:hAnsi="Courier"/>
        </w:rPr>
        <w:t>.json</w:t>
      </w:r>
      <w:r>
        <w:t xml:space="preserve">) that the </w:t>
      </w:r>
      <w:r>
        <w:rPr>
          <w:rFonts w:ascii="Courier" w:hAnsi="Courier"/>
        </w:rPr>
        <w:t>cli_executor</w:t>
      </w:r>
      <w:r>
        <w:t xml:space="preserve"> might consume. These files could specify which retry strategy to use or which modules to load, and an incorrect value could lead to </w:t>
      </w:r>
      <w:r>
        <w:rPr>
          <w:rFonts w:ascii="Courier" w:hAnsi="Courier"/>
        </w:rPr>
        <w:t>Retry</w:t>
      </w:r>
      <w:r>
        <w:t xml:space="preserve"> not being defined if the corresponding import logic is skipped.A common scenario is that the code works in a developer's local environment but fails in a deployment environment. This discrepancy almost always points to differences in installed dependencies, Python versions, or environment variable configurations. Documenting the exact environment setup (Python version, </w:t>
      </w:r>
      <w:r>
        <w:rPr>
          <w:rFonts w:ascii="Courier" w:hAnsi="Courier"/>
        </w:rPr>
        <w:t>pip freeze</w:t>
      </w:r>
      <w:r>
        <w:t xml:space="preserve"> output) for successful runs can be invaluable for debugging failures.</w:t>
      </w:r>
      <w:r/>
      <w:r/>
      <w:r/>
      <w:r/>
    </w:p>
    <w:p>
      <w:pPr>
        <w:pStyle w:val="Heading3"/>
      </w:pPr>
      <w:r>
        <w:t>Runtime Debugging and Logging Enhancement</w:t>
      </w:r>
      <w:r/>
    </w:p>
    <w:p>
      <w:r/>
      <w:r>
        <w:t xml:space="preserve">When static code analysis and environment checks don't immediately reveal the source of the </w:t>
      </w:r>
      <w:r>
        <w:rPr>
          <w:rFonts w:ascii="Courier" w:hAnsi="Courier"/>
        </w:rPr>
        <w:t>NameError</w:t>
      </w:r>
      <w:r>
        <w:t>, runtime debugging and enhanced logging become critical. This approach allows for observation of the program's state and execution flow at the moment the error occurs.</w:t>
      </w:r>
      <w:r/>
      <w:r/>
    </w:p>
    <w:p>
      <w:pPr>
        <w:pStyle w:val="ListNumber"/>
        <w:spacing w:line="240" w:lineRule="auto"/>
        <w:ind w:left="720"/>
      </w:pPr>
      <w:r/>
    </w:p>
    <w:p>
      <w:r/>
      <w:r>
        <w:rPr>
          <w:b/>
        </w:rPr>
        <w:t>Reproducing the Error Consistently:</w:t>
      </w:r>
      <w:r/>
      <w:r/>
    </w:p>
    <w:p>
      <w:pPr>
        <w:pStyle w:val="ListBullet"/>
        <w:spacing w:line="240" w:lineRule="auto"/>
        <w:ind w:left="1440"/>
      </w:pPr>
      <w:r/>
      <w:r>
        <w:t>The first step in runtime debugging is to reliably reproduce the error. The error message provides a specific URL (</w:t>
      </w:r>
      <w:r>
        <w:rPr>
          <w:rFonts w:ascii="Courier" w:hAnsi="Courier"/>
        </w:rPr>
        <w:t>https://batdongsan.com.vn/ban-can-ho-chung-cu-tp-hcm</w:t>
      </w:r>
      <w:r>
        <w:t xml:space="preserve">) and a session ID. Attempt to execute the </w:t>
      </w:r>
      <w:r>
        <w:rPr>
          <w:rFonts w:ascii="Courier" w:hAnsi="Courier"/>
        </w:rPr>
        <w:t>cli_executor</w:t>
      </w:r>
      <w:r>
        <w:t xml:space="preserve"> with these exact parameters.</w:t>
      </w:r>
      <w:r/>
    </w:p>
    <w:p>
      <w:pPr>
        <w:pStyle w:val="ListBullet"/>
        <w:spacing w:line="240" w:lineRule="auto"/>
        <w:ind w:left="1440"/>
      </w:pPr>
      <w:r/>
      <w:r>
        <w:t xml:space="preserve">If the error is intermittent, try to identify patterns (e.g., specific times of day, after a certain number of requests, under heavy load). This might indicate a race condition or a resource exhaustion issue that indirectly prevents </w:t>
      </w:r>
      <w:r>
        <w:rPr>
          <w:rFonts w:ascii="Courier" w:hAnsi="Courier"/>
        </w:rPr>
        <w:t>Retry</w:t>
      </w:r>
      <w:r>
        <w:t xml:space="preserve"> from being defined or imported.</w:t>
      </w:r>
      <w:r/>
      <w:r/>
      <w:r/>
    </w:p>
    <w:p>
      <w:pPr>
        <w:pStyle w:val="ListNumber"/>
        <w:spacing w:line="240" w:lineRule="auto"/>
        <w:ind w:left="720"/>
      </w:pPr>
      <w:r/>
    </w:p>
    <w:p>
      <w:r/>
      <w:r>
        <w:rPr>
          <w:b/>
        </w:rPr>
        <w:t>Utilizing Python's Debugger (</w:t>
      </w:r>
      <w:r>
        <w:rPr>
          <w:rFonts w:ascii="Courier" w:hAnsi="Courier"/>
          <w:b/>
        </w:rPr>
        <w:t>pdb</w:t>
      </w:r>
      <w:r>
        <w:rPr>
          <w:b/>
        </w:rPr>
        <w:t>):</w:t>
      </w:r>
      <w:r/>
      <w:r/>
    </w:p>
    <w:p>
      <w:pPr>
        <w:pStyle w:val="ListBullet"/>
        <w:spacing w:line="240" w:lineRule="auto"/>
        <w:ind w:left="1440"/>
      </w:pPr>
      <w:r/>
      <w:r>
        <w:rPr>
          <w:rFonts w:ascii="Courier" w:hAnsi="Courier"/>
        </w:rPr>
        <w:t>pdb</w:t>
      </w:r>
      <w:r>
        <w:t xml:space="preserve"> is Python's interactive source code debugger (</w:t>
      </w:r>
      <w:hyperlink r:id="rId45">
        <w:r>
          <w:rPr>
            <w:color w:val="0000EE"/>
            <w:u w:val="single"/>
          </w:rPr>
          <w:t>Python Docs - pdb</w:t>
        </w:r>
      </w:hyperlink>
      <w:r>
        <w:t>). It allows stepping through code, inspecting variables, and setting breakpoints.</w:t>
      </w:r>
      <w:r/>
    </w:p>
    <w:p>
      <w:pPr>
        <w:pStyle w:val="ListBullet"/>
        <w:spacing w:line="240" w:lineRule="auto"/>
        <w:ind w:left="1440"/>
      </w:pPr>
      <w:r/>
      <w:r>
        <w:rPr>
          <w:b/>
        </w:rPr>
        <w:t>Setting a Breakpoint:</w:t>
      </w:r>
      <w:r>
        <w:t xml:space="preserve"> Insert </w:t>
      </w:r>
      <w:r>
        <w:rPr>
          <w:rFonts w:ascii="Courier" w:hAnsi="Courier"/>
        </w:rPr>
        <w:t>import pdb; pdb.set_trace()</w:t>
      </w:r>
      <w:r>
        <w:t xml:space="preserve"> just before the suspected line of code where </w:t>
      </w:r>
      <w:r>
        <w:rPr>
          <w:rFonts w:ascii="Courier" w:hAnsi="Courier"/>
        </w:rPr>
        <w:t>Retry</w:t>
      </w:r>
      <w:r>
        <w:t xml:space="preserve"> is used. If the exact line is unknown, place it strategically in functions or modules that are likely to be involved in the web request processing or retry logic.</w:t>
      </w:r>
      <w:r/>
    </w:p>
    <w:p>
      <w:pPr>
        <w:pStyle w:val="ListBullet"/>
        <w:spacing w:line="240" w:lineRule="auto"/>
        <w:ind w:left="1440"/>
      </w:pPr>
      <w:r/>
      <w:r>
        <w:rPr>
          <w:b/>
        </w:rPr>
        <w:t>Post-mortem Debugging:</w:t>
      </w:r>
      <w:r>
        <w:t xml:space="preserve"> If the program crashes, </w:t>
      </w:r>
      <w:r>
        <w:rPr>
          <w:rFonts w:ascii="Courier" w:hAnsi="Courier"/>
        </w:rPr>
        <w:t>pdb</w:t>
      </w:r>
      <w:r>
        <w:t xml:space="preserve"> can be invoked post-mortem by running </w:t>
      </w:r>
      <w:r>
        <w:rPr>
          <w:rFonts w:ascii="Courier" w:hAnsi="Courier"/>
        </w:rPr>
        <w:t>python -m pdb your_script.py</w:t>
      </w:r>
      <w:r>
        <w:t xml:space="preserve"> after the error, or by setting the </w:t>
      </w:r>
      <w:r>
        <w:rPr>
          <w:rFonts w:ascii="Courier" w:hAnsi="Courier"/>
        </w:rPr>
        <w:t>PYTHONBREAKPOINT</w:t>
      </w:r>
      <w:r>
        <w:t xml:space="preserve"> environment variable. This allows examination of the stack trace and variable states at the point of failure.</w:t>
      </w:r>
      <w:r/>
    </w:p>
    <w:p>
      <w:pPr>
        <w:pStyle w:val="ListBullet"/>
        <w:spacing w:line="240" w:lineRule="auto"/>
        <w:ind w:left="1440"/>
      </w:pPr>
      <w:r/>
      <w:r>
        <w:rPr>
          <w:rFonts w:ascii="Courier" w:hAnsi="Courier"/>
          <w:b/>
        </w:rPr>
        <w:t>pdb</w:t>
      </w:r>
      <w:r>
        <w:rPr>
          <w:b/>
        </w:rPr>
        <w:t xml:space="preserve"> Commands:</w:t>
      </w:r>
      <w:r>
        <w:t xml:space="preserve"> Useful commands include </w:t>
      </w:r>
      <w:r>
        <w:rPr>
          <w:rFonts w:ascii="Courier" w:hAnsi="Courier"/>
        </w:rPr>
        <w:t>n</w:t>
      </w:r>
      <w:r>
        <w:t xml:space="preserve"> (next line), </w:t>
      </w:r>
      <w:r>
        <w:rPr>
          <w:rFonts w:ascii="Courier" w:hAnsi="Courier"/>
        </w:rPr>
        <w:t>s</w:t>
      </w:r>
      <w:r>
        <w:t xml:space="preserve"> (step into function), </w:t>
      </w:r>
      <w:r>
        <w:rPr>
          <w:rFonts w:ascii="Courier" w:hAnsi="Courier"/>
        </w:rPr>
        <w:t>c</w:t>
      </w:r>
      <w:r>
        <w:t xml:space="preserve"> (continue), </w:t>
      </w:r>
      <w:r>
        <w:rPr>
          <w:rFonts w:ascii="Courier" w:hAnsi="Courier"/>
        </w:rPr>
        <w:t>p &lt;variable&gt;</w:t>
      </w:r>
      <w:r>
        <w:t xml:space="preserve"> (print variable value), </w:t>
      </w:r>
      <w:r>
        <w:rPr>
          <w:rFonts w:ascii="Courier" w:hAnsi="Courier"/>
        </w:rPr>
        <w:t>w</w:t>
      </w:r>
      <w:r>
        <w:t xml:space="preserve"> (where/stack trace), </w:t>
      </w:r>
      <w:r>
        <w:rPr>
          <w:rFonts w:ascii="Courier" w:hAnsi="Courier"/>
        </w:rPr>
        <w:t>l</w:t>
      </w:r>
      <w:r>
        <w:t xml:space="preserve"> (list source code). When the </w:t>
      </w:r>
      <w:r>
        <w:rPr>
          <w:rFonts w:ascii="Courier" w:hAnsi="Courier"/>
        </w:rPr>
        <w:t>NameError</w:t>
      </w:r>
      <w:r>
        <w:t xml:space="preserve"> occurs, </w:t>
      </w:r>
      <w:r>
        <w:rPr>
          <w:rFonts w:ascii="Courier" w:hAnsi="Courier"/>
        </w:rPr>
        <w:t>w</w:t>
      </w:r>
      <w:r>
        <w:t xml:space="preserve"> will show the full call stack, and </w:t>
      </w:r>
      <w:r>
        <w:rPr>
          <w:rFonts w:ascii="Courier" w:hAnsi="Courier"/>
        </w:rPr>
        <w:t>p Retry</w:t>
      </w:r>
      <w:r>
        <w:t xml:space="preserve"> will confirm its undefined status.</w:t>
      </w:r>
      <w:r/>
      <w:r/>
      <w:r/>
    </w:p>
    <w:p>
      <w:pPr>
        <w:pStyle w:val="ListNumber"/>
        <w:spacing w:line="240" w:lineRule="auto"/>
        <w:ind w:left="720"/>
      </w:pPr>
      <w:r/>
    </w:p>
    <w:p>
      <w:r/>
      <w:r>
        <w:rPr>
          <w:b/>
        </w:rPr>
        <w:t>Enhancing Logging:</w:t>
      </w:r>
      <w:r/>
      <w:r/>
    </w:p>
    <w:p>
      <w:pPr>
        <w:pStyle w:val="ListBullet"/>
        <w:spacing w:line="240" w:lineRule="auto"/>
        <w:ind w:left="1440"/>
      </w:pPr>
      <w:r/>
      <w:r>
        <w:rPr>
          <w:b/>
        </w:rPr>
        <w:t>Granular Logging:</w:t>
      </w:r>
      <w:r>
        <w:t xml:space="preserve"> Add </w:t>
      </w:r>
      <w:r>
        <w:rPr>
          <w:rFonts w:ascii="Courier" w:hAnsi="Courier"/>
        </w:rPr>
        <w:t>logging.debug()</w:t>
      </w:r>
      <w:r>
        <w:t xml:space="preserve"> or </w:t>
      </w:r>
      <w:r>
        <w:rPr>
          <w:rFonts w:ascii="Courier" w:hAnsi="Courier"/>
        </w:rPr>
        <w:t>logging.info()</w:t>
      </w:r>
      <w:r>
        <w:t xml:space="preserve"> statements strategically throughout the code path leading to the error. Log messages should indicate entry and exit points of functions, values of key variables, and the outcome of conditional logic.</w:t>
      </w:r>
      <w:r/>
    </w:p>
    <w:p>
      <w:pPr>
        <w:pStyle w:val="ListBullet"/>
        <w:spacing w:line="240" w:lineRule="auto"/>
        <w:ind w:left="1440"/>
      </w:pPr>
      <w:r/>
      <w:r>
        <w:rPr>
          <w:b/>
        </w:rPr>
        <w:t>Module Import Tracing:</w:t>
      </w:r>
      <w:r>
        <w:t xml:space="preserve"> Specifically, add logging around any </w:t>
      </w:r>
      <w:r>
        <w:rPr>
          <w:rFonts w:ascii="Courier" w:hAnsi="Courier"/>
        </w:rPr>
        <w:t>import</w:t>
      </w:r>
      <w:r>
        <w:t xml:space="preserve"> statements related to retry mechanisms or the module where </w:t>
      </w:r>
      <w:r>
        <w:rPr>
          <w:rFonts w:ascii="Courier" w:hAnsi="Courier"/>
        </w:rPr>
        <w:t>Retry</w:t>
      </w:r>
      <w:r>
        <w:t xml:space="preserve"> is expected to be defined. For example:</w:t>
      </w:r>
    </w:p>
    <w:p>
      <w:r/>
      <w:r>
        <w:rPr>
          <w:rFonts w:ascii="Courier" w:hAnsi="Courier"/>
        </w:rPr>
        <w:t>try:</w:t>
        <w:br/>
        <w:t xml:space="preserve">    from some_library import Retry</w:t>
        <w:br/>
        <w:t xml:space="preserve">    logging.info("Successfully imported Retry from some_library.")</w:t>
        <w:br/>
        <w:t>except ImportError:</w:t>
        <w:br/>
        <w:t xml:space="preserve">    logging.error("Failed to import Retry from some_library. Check installation.")</w:t>
        <w:br/>
        <w:t>except NameError as e:</w:t>
        <w:br/>
        <w:t xml:space="preserve">    logging.error(f"NameError during import or definition: {e}")</w:t>
        <w:br/>
      </w:r>
      <w:r/>
      <w:r/>
    </w:p>
    <w:p>
      <w:pPr>
        <w:pStyle w:val="ListBullet"/>
        <w:spacing w:line="240" w:lineRule="auto"/>
        <w:ind w:left="1440"/>
      </w:pPr>
      <w:r/>
      <w:r>
        <w:rPr>
          <w:b/>
        </w:rPr>
        <w:t>Full Stack Trace Capture:</w:t>
      </w:r>
      <w:r>
        <w:t xml:space="preserve"> Ensure that the </w:t>
      </w:r>
      <w:r>
        <w:rPr>
          <w:rFonts w:ascii="Courier" w:hAnsi="Courier"/>
        </w:rPr>
        <w:t>cli_executor</w:t>
      </w:r>
      <w:r>
        <w:t xml:space="preserve">'s logging configuration is set to capture full stack traces for errors. Python's </w:t>
      </w:r>
      <w:r>
        <w:rPr>
          <w:rFonts w:ascii="Courier" w:hAnsi="Courier"/>
        </w:rPr>
        <w:t>logging</w:t>
      </w:r>
      <w:r>
        <w:t xml:space="preserve"> module can do this automatically when an exception is logged: </w:t>
      </w:r>
      <w:r>
        <w:rPr>
          <w:rFonts w:ascii="Courier" w:hAnsi="Courier"/>
        </w:rPr>
        <w:t>logging.exception("An error occurred")</w:t>
      </w:r>
      <w:r>
        <w:t xml:space="preserve">. This provides context that might be missing from a simple </w:t>
      </w:r>
      <w:r>
        <w:rPr>
          <w:rFonts w:ascii="Courier" w:hAnsi="Courier"/>
        </w:rPr>
        <w:t>NameError</w:t>
      </w:r>
      <w:r>
        <w:t xml:space="preserve"> message.</w:t>
      </w:r>
      <w:r/>
    </w:p>
    <w:p>
      <w:pPr>
        <w:pStyle w:val="ListBullet"/>
        <w:spacing w:line="240" w:lineRule="auto"/>
        <w:ind w:left="1440"/>
      </w:pPr>
      <w:r/>
      <w:r>
        <w:rPr>
          <w:b/>
        </w:rPr>
        <w:t>Logging Level Adjustment:</w:t>
      </w:r>
      <w:r>
        <w:t xml:space="preserve"> Temporarily increase the logging level (e.g., to </w:t>
      </w:r>
      <w:r>
        <w:rPr>
          <w:rFonts w:ascii="Courier" w:hAnsi="Courier"/>
        </w:rPr>
        <w:t>DEBUG</w:t>
      </w:r>
      <w:r>
        <w:t xml:space="preserve">) for the </w:t>
      </w:r>
      <w:r>
        <w:rPr>
          <w:rFonts w:ascii="Courier" w:hAnsi="Courier"/>
        </w:rPr>
        <w:t>cli_executor</w:t>
      </w:r>
      <w:r>
        <w:t xml:space="preserve"> and its dependencies. This can reveal lower-level details about module loading, configuration parsing, and execution flow that might indirectly point to why </w:t>
      </w:r>
      <w:r>
        <w:rPr>
          <w:rFonts w:ascii="Courier" w:hAnsi="Courier"/>
        </w:rPr>
        <w:t>Retry</w:t>
      </w:r>
      <w:r>
        <w:t xml:space="preserve"> is not defined.</w:t>
      </w:r>
      <w:r/>
      <w:r/>
      <w:r/>
    </w:p>
    <w:p>
      <w:pPr>
        <w:pStyle w:val="ListNumber"/>
        <w:spacing w:line="240" w:lineRule="auto"/>
        <w:ind w:left="720"/>
      </w:pPr>
      <w:r/>
    </w:p>
    <w:p>
      <w:r/>
      <w:r>
        <w:rPr>
          <w:b/>
        </w:rPr>
        <w:t>Isolating the Problematic Code:</w:t>
      </w:r>
      <w:r/>
      <w:r/>
    </w:p>
    <w:p>
      <w:pPr>
        <w:pStyle w:val="ListBullet"/>
        <w:spacing w:line="240" w:lineRule="auto"/>
        <w:ind w:left="1440"/>
      </w:pPr>
      <w:r/>
      <w:r>
        <w:t xml:space="preserve">If the </w:t>
      </w:r>
      <w:r>
        <w:rPr>
          <w:rFonts w:ascii="Courier" w:hAnsi="Courier"/>
        </w:rPr>
        <w:t>cli_executor</w:t>
      </w:r>
      <w:r>
        <w:t xml:space="preserve"> is a complex system, try to create a minimal reproducible example. Extract the core logic that interacts with the </w:t>
      </w:r>
      <w:r>
        <w:rPr>
          <w:rFonts w:ascii="Courier" w:hAnsi="Courier"/>
        </w:rPr>
        <w:t>https://batdongsan.com.vn/</w:t>
      </w:r>
      <w:r>
        <w:t xml:space="preserve"> URL and the retry mechanism into a separate, simpler script. This can help isolate whether the issue is with the </w:t>
      </w:r>
      <w:r>
        <w:rPr>
          <w:rFonts w:ascii="Courier" w:hAnsi="Courier"/>
        </w:rPr>
        <w:t>Retry</w:t>
      </w:r>
      <w:r>
        <w:t xml:space="preserve"> definition itself or with how the </w:t>
      </w:r>
      <w:r>
        <w:rPr>
          <w:rFonts w:ascii="Courier" w:hAnsi="Courier"/>
        </w:rPr>
        <w:t>cli_executor</w:t>
      </w:r>
      <w:r>
        <w:t xml:space="preserve"> environment interacts with it.</w:t>
      </w:r>
      <w:r/>
    </w:p>
    <w:p>
      <w:pPr>
        <w:pStyle w:val="ListBullet"/>
        <w:spacing w:line="240" w:lineRule="auto"/>
        <w:ind w:left="1440"/>
      </w:pPr>
      <w:r/>
      <w:r>
        <w:t>Comment out sections of code incrementally to narrow down the problematic area. This "divide and conquer" strategy can be effective in large codebases.</w:t>
      </w:r>
      <w:r/>
      <w:r/>
      <w:r/>
      <w:r/>
    </w:p>
    <w:p>
      <w:r/>
      <w:r>
        <w:t xml:space="preserve">By combining interactive debugging with comprehensive logging, developers can gain deep insights into the program's execution and quickly identify the precise moment and reason for </w:t>
      </w:r>
      <w:r>
        <w:rPr>
          <w:rFonts w:ascii="Courier" w:hAnsi="Courier"/>
        </w:rPr>
        <w:t>Retry</w:t>
      </w:r>
      <w:r>
        <w:t xml:space="preserve"> being undefined.</w:t>
      </w:r>
      <w:r/>
    </w:p>
    <w:p>
      <w:pPr>
        <w:pStyle w:val="Heading3"/>
      </w:pPr>
      <w:r>
        <w:t>Implementing Robust Error Handling and Retries (Correctly)</w:t>
      </w:r>
      <w:r/>
    </w:p>
    <w:p>
      <w:r/>
      <w:r>
        <w:t xml:space="preserve">Once the </w:t>
      </w:r>
      <w:r>
        <w:rPr>
          <w:rFonts w:ascii="Courier" w:hAnsi="Courier"/>
        </w:rPr>
        <w:t>NameError: name 'Retry' is not defined</w:t>
      </w:r>
      <w:r>
        <w:t xml:space="preserve"> is resolved by correctly defining or importing </w:t>
      </w:r>
      <w:r>
        <w:rPr>
          <w:rFonts w:ascii="Courier" w:hAnsi="Courier"/>
        </w:rPr>
        <w:t>Retry</w:t>
      </w:r>
      <w:r>
        <w:t xml:space="preserve">, the focus shifts to ensuring that the retry mechanism itself is robust and effectively handles the types of errors encountered during web processing, such as those when accessing </w:t>
      </w:r>
      <w:r>
        <w:rPr>
          <w:rFonts w:ascii="Courier" w:hAnsi="Courier"/>
        </w:rPr>
        <w:t>https://batdongsan.com.vn/</w:t>
      </w:r>
      <w:r>
        <w:t>. Implementing retries correctly is crucial for the reliability of any system interacting with external services.</w:t>
      </w:r>
      <w:r/>
      <w:r/>
    </w:p>
    <w:p>
      <w:pPr>
        <w:pStyle w:val="ListNumber"/>
        <w:spacing w:line="240" w:lineRule="auto"/>
        <w:ind w:left="720"/>
      </w:pPr>
      <w:r/>
    </w:p>
    <w:p>
      <w:r/>
      <w:r>
        <w:rPr>
          <w:b/>
        </w:rPr>
        <w:t>Distinguishing Retryable vs. Non-Retryable Errors:</w:t>
      </w:r>
      <w:r/>
      <w:r/>
    </w:p>
    <w:p>
      <w:pPr>
        <w:pStyle w:val="ListBullet"/>
        <w:spacing w:line="240" w:lineRule="auto"/>
        <w:ind w:left="1440"/>
      </w:pPr>
      <w:r/>
      <w:r>
        <w:t xml:space="preserve">Not all errors should trigger a retry. </w:t>
      </w:r>
      <w:r>
        <w:rPr>
          <w:b/>
        </w:rPr>
        <w:t>Retryable errors</w:t>
      </w:r>
      <w:r>
        <w:t xml:space="preserve"> are typically transient, such as network timeouts, connection resets, DNS resolution failures, or server-side issues indicated by HTTP 5xx status codes (e.g., 500 Internal Server Error, 502 Bad Gateway, 503 Service Unavailable, 504 Gateway Timeout) (</w:t>
      </w:r>
      <w:hyperlink r:id="rId46">
        <w:r>
          <w:rPr>
            <w:color w:val="0000EE"/>
            <w:u w:val="single"/>
          </w:rPr>
          <w:t>RFC 7231</w:t>
        </w:r>
      </w:hyperlink>
      <w:r>
        <w:t xml:space="preserve">). Rate limiting (HTTP 429 Too Many Requests) is also a common retryable error, often requiring a </w:t>
      </w:r>
      <w:r>
        <w:rPr>
          <w:rFonts w:ascii="Courier" w:hAnsi="Courier"/>
        </w:rPr>
        <w:t>Retry-After</w:t>
      </w:r>
      <w:r>
        <w:t xml:space="preserve"> header.</w:t>
      </w:r>
      <w:r/>
    </w:p>
    <w:p>
      <w:pPr>
        <w:pStyle w:val="ListBullet"/>
        <w:spacing w:line="240" w:lineRule="auto"/>
        <w:ind w:left="1440"/>
      </w:pPr>
      <w:r/>
      <w:r>
        <w:rPr>
          <w:b/>
        </w:rPr>
        <w:t>Non-retryable errors</w:t>
      </w:r>
      <w:r>
        <w:t xml:space="preserve"> are usually permanent and indicate a fundamental problem that retrying will not solve. Examples include HTTP 4xx client errors (e.g., 400 Bad Request, 401 Unauthorized, 403 Forbidden, 404 Not Found) (</w:t>
      </w:r>
      <w:hyperlink r:id="rId47">
        <w:r>
          <w:rPr>
            <w:color w:val="0000EE"/>
            <w:u w:val="single"/>
          </w:rPr>
          <w:t>RFC 7231</w:t>
        </w:r>
      </w:hyperlink>
      <w:r>
        <w:t>), or logical errors in the application code. Retrying these errors wastes resources and can exacerbate problems.</w:t>
      </w:r>
      <w:r/>
    </w:p>
    <w:p>
      <w:pPr>
        <w:pStyle w:val="ListBullet"/>
        <w:spacing w:line="240" w:lineRule="auto"/>
        <w:ind w:left="1440"/>
      </w:pPr>
      <w:r/>
      <w:r>
        <w:t>The retry logic should explicitly define which exceptions or HTTP status codes trigger a retry.</w:t>
      </w:r>
      <w:r/>
      <w:r/>
      <w:r/>
    </w:p>
    <w:p>
      <w:pPr>
        <w:pStyle w:val="ListNumber"/>
        <w:spacing w:line="240" w:lineRule="auto"/>
        <w:ind w:left="720"/>
      </w:pPr>
      <w:r/>
    </w:p>
    <w:p>
      <w:r/>
      <w:r>
        <w:rPr>
          <w:b/>
        </w:rPr>
        <w:t>Implementing Backoff Strategies:</w:t>
      </w:r>
      <w:r/>
      <w:r/>
    </w:p>
    <w:p>
      <w:pPr>
        <w:pStyle w:val="ListBullet"/>
        <w:spacing w:line="240" w:lineRule="auto"/>
        <w:ind w:left="1440"/>
      </w:pPr>
      <w:r/>
      <w:r>
        <w:t xml:space="preserve">Simply retrying immediately can overwhelm a struggling service or hit rate limits more quickly. </w:t>
      </w:r>
      <w:r>
        <w:rPr>
          <w:b/>
        </w:rPr>
        <w:t>Backoff strategies</w:t>
      </w:r>
      <w:r>
        <w:t xml:space="preserve"> introduce delays between retry attempts.</w:t>
      </w:r>
      <w:r/>
    </w:p>
    <w:p>
      <w:pPr>
        <w:pStyle w:val="ListBullet"/>
        <w:spacing w:line="240" w:lineRule="auto"/>
        <w:ind w:left="1440"/>
      </w:pPr>
      <w:r/>
      <w:r>
        <w:rPr>
          <w:b/>
        </w:rPr>
        <w:t>Exponential Backoff:</w:t>
      </w:r>
      <w:r>
        <w:t xml:space="preserve"> This is the most common and recommended strategy. The delay between retries increases exponentially (e.g., 1s, 2s, 4s, 8s). This gives the remote service time to recover and reduces the load. Many retry libraries like </w:t>
      </w:r>
      <w:r>
        <w:rPr>
          <w:rFonts w:ascii="Courier" w:hAnsi="Courier"/>
        </w:rPr>
        <w:t>tenacity</w:t>
      </w:r>
      <w:r>
        <w:t xml:space="preserve"> (</w:t>
      </w:r>
      <w:hyperlink r:id="rId16">
        <w:r>
          <w:rPr>
            <w:color w:val="0000EE"/>
            <w:u w:val="single"/>
          </w:rPr>
          <w:t>tenacity GitHub</w:t>
        </w:r>
      </w:hyperlink>
      <w:r>
        <w:t xml:space="preserve">) and </w:t>
      </w:r>
      <w:r>
        <w:rPr>
          <w:rFonts w:ascii="Courier" w:hAnsi="Courier"/>
        </w:rPr>
        <w:t>retrying</w:t>
      </w:r>
      <w:r>
        <w:t xml:space="preserve"> (</w:t>
      </w:r>
      <w:hyperlink r:id="rId17">
        <w:r>
          <w:rPr>
            <w:color w:val="0000EE"/>
            <w:u w:val="single"/>
          </w:rPr>
          <w:t>retrying GitHub</w:t>
        </w:r>
      </w:hyperlink>
      <w:r>
        <w:t>) offer this out-of-the-box.</w:t>
      </w:r>
      <w:r/>
    </w:p>
    <w:p>
      <w:pPr>
        <w:pStyle w:val="ListBullet"/>
        <w:spacing w:line="240" w:lineRule="auto"/>
        <w:ind w:left="1440"/>
      </w:pPr>
      <w:r/>
      <w:r>
        <w:rPr>
          <w:b/>
        </w:rPr>
        <w:t>Jitter:</w:t>
      </w:r>
      <w:r>
        <w:t xml:space="preserve"> To prevent a "thundering herd" problem where many clients retry simultaneously after an outage, a small amount of random jitter should be added to the backoff delay. This spreads out the retry attempts, reducing peak load.</w:t>
      </w:r>
      <w:r/>
    </w:p>
    <w:p>
      <w:pPr>
        <w:pStyle w:val="ListBullet"/>
        <w:spacing w:line="240" w:lineRule="auto"/>
        <w:ind w:left="1440"/>
      </w:pPr>
      <w:r/>
      <w:r>
        <w:rPr>
          <w:b/>
        </w:rPr>
        <w:t>Fixed Backoff:</w:t>
      </w:r>
      <w:r>
        <w:t xml:space="preserve"> A constant delay between retries. Less effective than exponential backoff for most transient errors but can be used for very specific, predictable delays.</w:t>
      </w:r>
      <w:r/>
      <w:r/>
      <w:r/>
    </w:p>
    <w:p>
      <w:pPr>
        <w:pStyle w:val="ListNumber"/>
        <w:spacing w:line="240" w:lineRule="auto"/>
        <w:ind w:left="720"/>
      </w:pPr>
      <w:r/>
    </w:p>
    <w:p>
      <w:r/>
      <w:r>
        <w:rPr>
          <w:b/>
        </w:rPr>
        <w:t>Setting Limits on Retries:</w:t>
      </w:r>
      <w:r/>
      <w:r/>
    </w:p>
    <w:p>
      <w:pPr>
        <w:pStyle w:val="ListBullet"/>
        <w:spacing w:line="240" w:lineRule="auto"/>
        <w:ind w:left="1440"/>
      </w:pPr>
      <w:r/>
      <w:r>
        <w:rPr>
          <w:b/>
        </w:rPr>
        <w:t>Maximum Attempts:</w:t>
      </w:r>
      <w:r>
        <w:t xml:space="preserve"> Define a maximum number of retry attempts. Indefinite retries can lead to infinite loops and resource exhaustion if an error is truly permanent.</w:t>
      </w:r>
      <w:r/>
    </w:p>
    <w:p>
      <w:pPr>
        <w:pStyle w:val="ListBullet"/>
        <w:spacing w:line="240" w:lineRule="auto"/>
        <w:ind w:left="1440"/>
      </w:pPr>
      <w:r/>
      <w:r>
        <w:rPr>
          <w:b/>
        </w:rPr>
        <w:t>Maximum Total Wait Time:</w:t>
      </w:r>
      <w:r>
        <w:t xml:space="preserve"> Alternatively, or in addition, set a maximum total time for all retry attempts. This prevents a single operation from blocking indefinitely.</w:t>
      </w:r>
      <w:r/>
    </w:p>
    <w:p>
      <w:pPr>
        <w:pStyle w:val="ListBullet"/>
        <w:spacing w:line="240" w:lineRule="auto"/>
        <w:ind w:left="1440"/>
      </w:pPr>
      <w:r/>
      <w:r>
        <w:t>Once limits are reached, the operation should fail, and the error should be propagated for higher-level handling (e.g., logging, alerting, moving to a dead-letter queue).</w:t>
      </w:r>
      <w:r/>
      <w:r/>
      <w:r/>
    </w:p>
    <w:p>
      <w:pPr>
        <w:pStyle w:val="ListNumber"/>
        <w:spacing w:line="240" w:lineRule="auto"/>
        <w:ind w:left="720"/>
      </w:pPr>
      <w:r/>
    </w:p>
    <w:p>
      <w:r/>
      <w:r>
        <w:rPr>
          <w:b/>
        </w:rPr>
        <w:t xml:space="preserve">Integrating with Specific Libraries (e.g., </w:t>
      </w:r>
      <w:r>
        <w:rPr>
          <w:rFonts w:ascii="Courier" w:hAnsi="Courier"/>
          <w:b/>
        </w:rPr>
        <w:t>tenacity</w:t>
      </w:r>
      <w:r>
        <w:rPr>
          <w:b/>
        </w:rPr>
        <w:t>):</w:t>
      </w:r>
      <w:r/>
      <w:r/>
    </w:p>
    <w:p>
      <w:pPr>
        <w:pStyle w:val="ListBullet"/>
        <w:spacing w:line="240" w:lineRule="auto"/>
        <w:ind w:left="1440"/>
      </w:pPr>
      <w:r/>
      <w:r>
        <w:t xml:space="preserve">For Python, libraries like </w:t>
      </w:r>
      <w:r>
        <w:rPr>
          <w:rFonts w:ascii="Courier" w:hAnsi="Courier"/>
        </w:rPr>
        <w:t>tenacity</w:t>
      </w:r>
      <w:r>
        <w:t xml:space="preserve"> provide powerful and flexible retry decorators.</w:t>
      </w:r>
      <w:r/>
    </w:p>
    <w:p>
      <w:pPr>
        <w:pStyle w:val="ListBullet"/>
        <w:spacing w:line="240" w:lineRule="auto"/>
        <w:ind w:left="1440"/>
      </w:pPr>
      <w:r/>
      <w:r>
        <w:rPr>
          <w:b/>
        </w:rPr>
        <w:t xml:space="preserve">Example using </w:t>
      </w:r>
      <w:r>
        <w:rPr>
          <w:rFonts w:ascii="Courier" w:hAnsi="Courier"/>
          <w:b/>
        </w:rPr>
        <w:t>tenacity</w:t>
      </w:r>
      <w:r>
        <w:rPr>
          <w:b/>
        </w:rPr>
        <w:t>:</w:t>
      </w:r>
    </w:p>
    <w:p>
      <w:r/>
      <w:r>
        <w:rPr>
          <w:rFonts w:ascii="Courier" w:hAnsi="Courier"/>
        </w:rPr>
        <w:t>from tenacity import retry, stop_after_attempt, wait_exponential, retry_if_exception_type</w:t>
        <w:br/>
        <w:t>import requests</w:t>
        <w:br/>
        <w:t>import logging</w:t>
        <w:br/>
        <w:br/>
        <w:t>logging.basicConfig(level=logging.INFO)</w:t>
        <w:br/>
        <w:br/>
        <w:t>@retry(</w:t>
        <w:br/>
        <w:t xml:space="preserve">    stop=stop_after_attempt(5),</w:t>
        <w:br/>
        <w:t xml:space="preserve">    wait=wait_exponential(multiplier=1, min=4, max=10), # 4s, 8s, 16s... max 10s</w:t>
        <w:br/>
        <w:t xml:space="preserve">    retry=retry_if_exception_type(requests.exceptions.ConnectionError) |</w:t>
        <w:br/>
        <w:t xml:space="preserve">          retry_if_exception_type(requests.exceptions.Timeout) |</w:t>
        <w:br/>
        <w:t xml:space="preserve">          retry_if_exception_type(requests.exceptions.HTTPError),</w:t>
        <w:br/>
        <w:t xml:space="preserve">    reraise=True # Re-raise the last exception if all retries fail</w:t>
        <w:br/>
        <w:t>)</w:t>
        <w:br/>
        <w:t>def fetch_url_with_retry(url):</w:t>
        <w:br/>
        <w:t xml:space="preserve">    logging.info(f"Attempting to fetch {url}...")</w:t>
        <w:br/>
        <w:t xml:space="preserve">    response = requests.get(url, timeout=5)</w:t>
        <w:br/>
        <w:t xml:space="preserve">    response.raise_for_status() # Raise HTTPError for bad responses (4xx or 5xx)</w:t>
        <w:br/>
        <w:t xml:space="preserve">    return response.text</w:t>
        <w:br/>
        <w:br/>
        <w:t>try:</w:t>
        <w:br/>
        <w:t xml:space="preserve">    content = fetch_url_with_retry("https://batdongsan.com.vn/ban-can-ho-chung-cu-tp-hcm")</w:t>
        <w:br/>
        <w:t xml:space="preserve">    # Process content</w:t>
        <w:br/>
        <w:t>except Exception as e:            logging.error(f"Failed to fetch URL after multiple retries: {e}")</w:t>
        <w:br/>
      </w:r>
      <w:r/>
      <w:r/>
    </w:p>
    <w:p>
      <w:pPr>
        <w:pStyle w:val="ListBullet"/>
        <w:spacing w:line="240" w:lineRule="auto"/>
        <w:ind w:left="1440"/>
      </w:pPr>
      <w:r/>
      <w:r>
        <w:t xml:space="preserve">This example demonstrates how to configure </w:t>
      </w:r>
      <w:r>
        <w:rPr>
          <w:rFonts w:ascii="Courier" w:hAnsi="Courier"/>
        </w:rPr>
        <w:t>tenacity</w:t>
      </w:r>
      <w:r>
        <w:t xml:space="preserve"> to retry on specific </w:t>
      </w:r>
      <w:r>
        <w:rPr>
          <w:rFonts w:ascii="Courier" w:hAnsi="Courier"/>
        </w:rPr>
        <w:t>requests</w:t>
      </w:r>
      <w:r>
        <w:t xml:space="preserve"> exceptions, with exponential backoff and a maximum number of attempts. It also shows how to re-raise the exception if all retries fail, allowing for centralized error handling.</w:t>
      </w:r>
      <w:r/>
      <w:r/>
      <w:r/>
    </w:p>
    <w:p>
      <w:pPr>
        <w:pStyle w:val="ListNumber"/>
        <w:spacing w:line="240" w:lineRule="auto"/>
        <w:ind w:left="720"/>
      </w:pPr>
      <w:r/>
    </w:p>
    <w:p>
      <w:r/>
      <w:r>
        <w:rPr>
          <w:b/>
        </w:rPr>
        <w:t>Circuit Breaker Pattern:</w:t>
      </w:r>
      <w:r/>
      <w:r/>
    </w:p>
    <w:p>
      <w:pPr>
        <w:pStyle w:val="ListBullet"/>
        <w:spacing w:line="240" w:lineRule="auto"/>
        <w:ind w:left="1440"/>
      </w:pPr>
      <w:r/>
      <w:r>
        <w:t xml:space="preserve">For more advanced resilience, consider implementing a </w:t>
      </w:r>
      <w:r>
        <w:rPr>
          <w:b/>
        </w:rPr>
        <w:t>circuit breaker pattern</w:t>
      </w:r>
      <w:r>
        <w:t>. This pattern prevents repeated attempts to an unresponsive service, allowing it time to recover without overwhelming it further. If a service consistently fails, the circuit breaker "trips," and subsequent requests immediately fail without attempting to call the service. After a configurable timeout, it enters a "half-open" state, allowing a limited number of requests</w:t>
      </w:r>
      <w:r/>
      <w:r/>
      <w:r/>
      <w:r/>
    </w:p>
    <w:p>
      <w:pPr>
        <w:pStyle w:val="Heading2"/>
      </w:pPr>
      <w:r>
        <w:t>Preventative Measures and Best Practices for Robust Data Processing</w:t>
      </w:r>
      <w:r/>
    </w:p>
    <w:p>
      <w:pPr>
        <w:pStyle w:val="Heading3"/>
      </w:pPr>
      <w:r>
        <w:t>Enforcing Strict Dependency Management and Code Quality Standards</w:t>
      </w:r>
      <w:r/>
    </w:p>
    <w:p>
      <w:r/>
      <w:r>
        <w:t xml:space="preserve">A foundational preventative measure against errors such as </w:t>
      </w:r>
      <w:r>
        <w:rPr>
          <w:rFonts w:ascii="Courier" w:hAnsi="Courier"/>
        </w:rPr>
        <w:t>name 'Retry' is not defined</w:t>
      </w:r>
      <w:r>
        <w:t xml:space="preserve"> lies in establishing and rigorously enforcing strict dependency management and high code quality standards. This error typically signifies that a required module, class, or function, in this case, </w:t>
      </w:r>
      <w:r>
        <w:rPr>
          <w:rFonts w:ascii="Courier" w:hAnsi="Courier"/>
        </w:rPr>
        <w:t>Retry</w:t>
      </w:r>
      <w:r>
        <w:t>, was not properly imported or is unavailable in the execution environment. Robust data processing systems, especially those involved in web scraping or complex data pipelines, rely heavily on numerous external libraries and internal modules. A lack of explicit dependency management can lead to inconsistent environments, where code that works locally fails in production due to missing packages or version mismatches (Katz, 2021).</w:t>
      </w:r>
      <w:r/>
    </w:p>
    <w:p>
      <w:r/>
      <w:r>
        <w:t xml:space="preserve">Best practices dictate the use of dedicated dependency management tools. For Python, this includes </w:t>
      </w:r>
      <w:r>
        <w:rPr>
          <w:rFonts w:ascii="Courier" w:hAnsi="Courier"/>
        </w:rPr>
        <w:t>pip</w:t>
      </w:r>
      <w:r>
        <w:t xml:space="preserve"> with </w:t>
      </w:r>
      <w:r>
        <w:rPr>
          <w:rFonts w:ascii="Courier" w:hAnsi="Courier"/>
        </w:rPr>
        <w:t>requirements.txt</w:t>
      </w:r>
      <w:r>
        <w:t xml:space="preserve"> files, or more advanced tools like Poetry or PDM, which manage virtual environments and lock dependencies to specific versions. For instance, a </w:t>
      </w:r>
      <w:r>
        <w:rPr>
          <w:rFonts w:ascii="Courier" w:hAnsi="Courier"/>
        </w:rPr>
        <w:t>requirements.txt</w:t>
      </w:r>
      <w:r>
        <w:t xml:space="preserve"> file should precisely list all direct and indirect dependencies with pinned versions (e.g., </w:t>
      </w:r>
      <w:r>
        <w:rPr>
          <w:rFonts w:ascii="Courier" w:hAnsi="Courier"/>
        </w:rPr>
        <w:t>requests==2.28.1</w:t>
      </w:r>
      <w:r>
        <w:t xml:space="preserve">, </w:t>
      </w:r>
      <w:r>
        <w:rPr>
          <w:rFonts w:ascii="Courier" w:hAnsi="Courier"/>
        </w:rPr>
        <w:t>tenacity==8.2.2</w:t>
      </w:r>
      <w:r>
        <w:t xml:space="preserve"> if </w:t>
      </w:r>
      <w:r>
        <w:rPr>
          <w:rFonts w:ascii="Courier" w:hAnsi="Courier"/>
        </w:rPr>
        <w:t>Retry</w:t>
      </w:r>
      <w:r>
        <w:t xml:space="preserve"> is part of </w:t>
      </w:r>
      <w:r>
        <w:rPr>
          <w:rFonts w:ascii="Courier" w:hAnsi="Courier"/>
        </w:rPr>
        <w:t>tenacity</w:t>
      </w:r>
      <w:r>
        <w:t xml:space="preserve"> or a similar library), ensuring that the exact same set of libraries is installed across all development, testing, and production environments (Python Packaging Authority, n.d.). This prevents scenarios where a developer might have a package installed globally that is not explicitly listed or installed in the project's isolated environment.</w:t>
      </w:r>
      <w:r/>
    </w:p>
    <w:p>
      <w:r/>
      <w:r>
        <w:t xml:space="preserve">Beyond dependency declaration, code quality standards play a critical role. Linters such as Pylint or Flake8, and static analysis tools like MyPy for type checking, can identify potential issues before runtime. These tools can flag unused imports, undefined variables, or incorrect function calls, which could indirectly lead to </w:t>
      </w:r>
      <w:r>
        <w:rPr>
          <w:rFonts w:ascii="Courier" w:hAnsi="Courier"/>
        </w:rPr>
        <w:t>NameError</w:t>
      </w:r>
      <w:r>
        <w:t xml:space="preserve"> if a critical import is missing or misspelled. For example, MyPy can detect if a type hint for a </w:t>
      </w:r>
      <w:r>
        <w:rPr>
          <w:rFonts w:ascii="Courier" w:hAnsi="Courier"/>
        </w:rPr>
        <w:t>Retry</w:t>
      </w:r>
      <w:r>
        <w:t xml:space="preserve"> object is used without </w:t>
      </w:r>
      <w:r>
        <w:rPr>
          <w:rFonts w:ascii="Courier" w:hAnsi="Courier"/>
        </w:rPr>
        <w:t>Retry</w:t>
      </w:r>
      <w:r>
        <w:t xml:space="preserve"> being imported, prompting a developer to correct the import statement (MyPy, n.d.). Furthermore, mandatory code reviews ensure that multiple sets of eyes scrutinize the codebase for correct imports, logical flow, and adherence to coding conventions, significantly reducing the likelihood of such fundamental errors making it into deployed code. Adopting a "fail fast" philosophy in development, where errors are caught as early as possible, is paramount. This includes ensuring that all necessary modules, especially those providing critical functionalities like retry mechanisms, are explicitly imported at the top of the relevant Python files, making their presence and scope clear to both developers and static analysis tools (Fowler, 2004).</w:t>
      </w:r>
      <w:r/>
    </w:p>
    <w:p>
      <w:pPr>
        <w:pStyle w:val="Heading3"/>
      </w:pPr>
      <w:r>
        <w:t>Implementing Advanced Error Handling and Resiliency Patterns</w:t>
      </w:r>
      <w:r/>
    </w:p>
    <w:p>
      <w:r/>
      <w:r>
        <w:t xml:space="preserve">While strict dependency management prevents basic </w:t>
      </w:r>
      <w:r>
        <w:rPr>
          <w:rFonts w:ascii="Courier" w:hAnsi="Courier"/>
        </w:rPr>
        <w:t>NameError</w:t>
      </w:r>
      <w:r>
        <w:t xml:space="preserve"> issues, robust data processing requires advanced error handling and resiliency patterns to manage runtime failures, particularly transient ones common in web scraping (e.g., network timeouts, server-side rate limiting). The error </w:t>
      </w:r>
      <w:r>
        <w:rPr>
          <w:rFonts w:ascii="Courier" w:hAnsi="Courier"/>
        </w:rPr>
        <w:t>name 'Retry' is not defined</w:t>
      </w:r>
      <w:r>
        <w:t xml:space="preserve"> implies an attempt to implement a retry mechanism, but an incomplete or incorrect one. Properly implemented retry logic is a cornerstone of resilient data processing.</w:t>
      </w:r>
      <w:r/>
    </w:p>
    <w:p>
      <w:r/>
      <w:r>
        <w:t xml:space="preserve">A fundamental pattern is the </w:t>
      </w:r>
      <w:r>
        <w:rPr>
          <w:b/>
        </w:rPr>
        <w:t>Exponential Backoff with Jitter</w:t>
      </w:r>
      <w:r>
        <w:t xml:space="preserve">. Instead of simply retrying immediately, which can exacerbate issues like server overload, exponential backoff increases the delay between retries exponentially (e.g., 1s, 2s, 4s, 8s). Jitter adds a small random delay to this backoff period, preventing all retrying clients from hitting the server at precisely the same time, which can happen if they all use the same exponential backoff algorithm (AWS, n.d.). Libraries like </w:t>
      </w:r>
      <w:r>
        <w:rPr>
          <w:rFonts w:ascii="Courier" w:hAnsi="Courier"/>
        </w:rPr>
        <w:t>tenacity</w:t>
      </w:r>
      <w:r>
        <w:t xml:space="preserve"> in Python provide decorators that simplify the implementation of such sophisticated retry policies, allowing developers to define conditions for retries (e.g., on specific exceptions or HTTP status codes), maximum retry attempts, and backoff strategies (Tenacity, n.d.). For instance, a function attempting to fetch data from </w:t>
      </w:r>
      <w:r>
        <w:rPr>
          <w:rFonts w:ascii="Courier" w:hAnsi="Courier"/>
        </w:rPr>
        <w:t>batdongsan.com.vn</w:t>
      </w:r>
      <w:r>
        <w:t xml:space="preserve"> could be decorated to retry on </w:t>
      </w:r>
      <w:r>
        <w:rPr>
          <w:rFonts w:ascii="Courier" w:hAnsi="Courier"/>
        </w:rPr>
        <w:t>requests.exceptions.ConnectionError</w:t>
      </w:r>
      <w:r>
        <w:t xml:space="preserve"> or </w:t>
      </w:r>
      <w:r>
        <w:rPr>
          <w:rFonts w:ascii="Courier" w:hAnsi="Courier"/>
        </w:rPr>
        <w:t>requests.exceptions.Timeout</w:t>
      </w:r>
      <w:r>
        <w:t xml:space="preserve"> with a randomized exponential backoff up to a maximum of 5 attempts.</w:t>
      </w:r>
      <w:r/>
    </w:p>
    <w:p>
      <w:r/>
      <w:r>
        <w:t xml:space="preserve">Another crucial resiliency pattern is the </w:t>
      </w:r>
      <w:r>
        <w:rPr>
          <w:b/>
        </w:rPr>
        <w:t>Circuit Breaker</w:t>
      </w:r>
      <w:r>
        <w:t xml:space="preserve">. Unlike retries, which attempt to recover from transient failures, a circuit breaker prevents an application from repeatedly trying to invoke a service that is likely to fail. If a service consistently fails, the circuit breaker "trips," opening the circuit and preventing further calls to that service for a predefined period. This allows the failing service to recover without being overwhelmed by continuous requests and prevents the calling application from wasting resources on doomed operations (Nygard, 2018). After a timeout, the circuit enters a "half-open" state, allowing a limited number of test requests to determine if the service has recovered. If these succeed, the circuit closes; otherwise, it re-opens. Implementing circuit breakers alongside retry logic provides a layered defense against service instability, ensuring that data processing pipelines can gracefully handle external service outages or performance degradation. For example, if </w:t>
      </w:r>
      <w:r>
        <w:rPr>
          <w:rFonts w:ascii="Courier" w:hAnsi="Courier"/>
        </w:rPr>
        <w:t>batdongsan.com.vn</w:t>
      </w:r>
      <w:r>
        <w:t xml:space="preserve"> is consistently returning 5xx errors, a circuit breaker could temporarily halt scraping attempts, preventing unnecessary load on both the scraper and the target website.</w:t>
      </w:r>
      <w:r/>
    </w:p>
    <w:p>
      <w:r/>
      <w:r>
        <w:t xml:space="preserve">Furthermore, ensuring </w:t>
      </w:r>
      <w:r>
        <w:rPr>
          <w:b/>
        </w:rPr>
        <w:t>idempotency</w:t>
      </w:r>
      <w:r>
        <w:t xml:space="preserve"> for data processing operations is a best practice. An idempotent operation is one that can be applied multiple times without changing the result beyond the initial application. This is vital when retry mechanisms are in place, as a failed operation might have partially completed. If a retry occurs, an idempotent operation ensures that re-executing it does not lead to duplicate data or incorrect state changes (Kleppmann, 2017). For instance, when inserting data into a database, using "upsert" operations (update if exists, insert if not) or unique constraints can make the data insertion process idempotent, preventing data duplication if a network error causes a retry after the initial insert succeeded but before the acknowledgment was received.</w:t>
      </w:r>
      <w:r/>
    </w:p>
    <w:p>
      <w:pPr>
        <w:pStyle w:val="Heading3"/>
      </w:pPr>
      <w:r>
        <w:t>Leveraging Automated Testing and Continuous Integration/Deployment (CI/CD) Pipelines</w:t>
      </w:r>
      <w:r/>
    </w:p>
    <w:p>
      <w:r/>
      <w:r>
        <w:t xml:space="preserve">Automated testing and robust CI/CD pipelines are indispensable preventative measures against runtime errors like </w:t>
      </w:r>
      <w:r>
        <w:rPr>
          <w:rFonts w:ascii="Courier" w:hAnsi="Courier"/>
        </w:rPr>
        <w:t>name 'Retry' is not defined</w:t>
      </w:r>
      <w:r>
        <w:t xml:space="preserve"> and other processing failures. These practices ensure that code quality, functionality, and environmental consistency are validated throughout the development lifecycle, significantly reducing the likelihood of errors reaching production.</w:t>
      </w:r>
      <w:r>
        <w:rPr>
          <w:b/>
        </w:rPr>
        <w:t>Unit testing</w:t>
      </w:r>
      <w:r>
        <w:t xml:space="preserve"> is the first line of defense. Developers should write tests for individual components or functions, including those responsible for error handling and retry logic. For instance, if a custom </w:t>
      </w:r>
      <w:r>
        <w:rPr>
          <w:rFonts w:ascii="Courier" w:hAnsi="Courier"/>
        </w:rPr>
        <w:t>Retry</w:t>
      </w:r>
      <w:r>
        <w:t xml:space="preserve"> class or function is defined, unit tests should verify that it correctly handles different exception types, applies backoff strategies, and respects maximum retry limits. Mocking external dependencies, such as network requests to </w:t>
      </w:r>
      <w:r>
        <w:rPr>
          <w:rFonts w:ascii="Courier" w:hAnsi="Courier"/>
        </w:rPr>
        <w:t>batdongsan.com.vn</w:t>
      </w:r>
      <w:r>
        <w:t>, allows these tests to run quickly and reliably without actual external calls (Python Testing, n.d.). This ensures that the core logic of the retry mechanism itself is sound and correctly implemented.</w:t>
      </w:r>
      <w:r/>
    </w:p>
    <w:p>
      <w:r/>
      <w:r>
        <w:rPr>
          <w:b/>
        </w:rPr>
        <w:t>Integration testing</w:t>
      </w:r>
      <w:r>
        <w:t xml:space="preserve"> extends this by verifying the interaction between different components. For a data processing pipeline, this might involve testing the scraper's interaction with the retry mechanism, the data parser, and the storage layer. These tests can simulate various failure scenarios, such as network outages or API rate limits, to confirm that the entire system responds as expected, including triggering retries and handling eventual failures gracefully. An integration test could attempt to scrape a URL that is known to occasionally fail and assert that the retry logic is invoked and eventually succeeds or fails appropriately.</w:t>
      </w:r>
      <w:r/>
    </w:p>
    <w:p>
      <w:r/>
      <w:r>
        <w:t xml:space="preserve">A </w:t>
      </w:r>
      <w:r>
        <w:rPr>
          <w:b/>
        </w:rPr>
        <w:t>Continuous Integration (CI)</w:t>
      </w:r>
      <w:r>
        <w:t xml:space="preserve"> pipeline automates the process of building and testing code changes. Every code commit triggers a build process that runs all unit and integration tests, along with static code analysis tools (linters, type checkers). If any test fails or a linter identifies a critical issue (like an undefined variable or missing import), the build fails, preventing the problematic code from being merged into the main codebase (Fowler &amp; Foemmel, 2006). This immediate feedback loop is crucial for catching errors like </w:t>
      </w:r>
      <w:r>
        <w:rPr>
          <w:rFonts w:ascii="Courier" w:hAnsi="Courier"/>
        </w:rPr>
        <w:t>name 'Retry' is not defined</w:t>
      </w:r>
      <w:r>
        <w:t xml:space="preserve"> early, often within minutes of a developer introducing the bug. According to a 2022 survey, organizations utilizing CI/CD practices reported a 20% reduction in critical defects and a 30% faster time to recovery from incidents (DORA, 2022).</w:t>
      </w:r>
      <w:r/>
    </w:p>
    <w:p>
      <w:r/>
      <w:r>
        <w:rPr>
          <w:b/>
        </w:rPr>
        <w:t>Continuous Deployment (CD)</w:t>
      </w:r>
      <w:r>
        <w:t xml:space="preserve"> takes CI a step further by automating the deployment of validated code to production environments. This ensures that the code running in production is always the version that has passed all automated tests. CD pipelines often include environment provisioning steps, ensuring that all necessary dependencies are installed and configured correctly in the target environment. This minimizes human error during deployment and guarantees that the production environment is consistent with the tested environment, preventing issues where a dependency like the </w:t>
      </w:r>
      <w:r>
        <w:rPr>
          <w:rFonts w:ascii="Courier" w:hAnsi="Courier"/>
        </w:rPr>
        <w:t>Retry</w:t>
      </w:r>
      <w:r>
        <w:t xml:space="preserve"> library might be missing in production despite being present during development (Humble &amp; Farley, 2010).</w:t>
      </w:r>
      <w:r/>
    </w:p>
    <w:p>
      <w:pPr>
        <w:pStyle w:val="Heading3"/>
      </w:pPr>
      <w:r>
        <w:t>Establishing Comprehensive Observability and Proactive Monitoring</w:t>
      </w:r>
      <w:r/>
    </w:p>
    <w:p>
      <w:r/>
      <w:r>
        <w:t xml:space="preserve">Even with robust preventative measures, errors can occur in complex data processing systems. Therefore, establishing comprehensive observability and proactive monitoring is a critical best practice to quickly detect, diagnose, and resolve issues like </w:t>
      </w:r>
      <w:r>
        <w:rPr>
          <w:rFonts w:ascii="Courier" w:hAnsi="Courier"/>
        </w:rPr>
        <w:t>name 'Retry' is not defined</w:t>
      </w:r>
      <w:r>
        <w:t xml:space="preserve"> or any subsequent processing failures. Observability refers to the ability to infer the internal state of a system by examining its external outputs (metrics, logs, traces), while monitoring focuses on tracking specific metrics and alerting on predefined thresholds (O'Reilly, 2020).</w:t>
      </w:r>
      <w:r/>
    </w:p>
    <w:p>
      <w:r/>
      <w:r>
        <w:rPr>
          <w:b/>
        </w:rPr>
        <w:t>Structured logging</w:t>
      </w:r>
      <w:r>
        <w:t xml:space="preserve"> is fundamental. Instead of simple print statements, logs should be generated in a structured format (e.g., JSON) that includes relevant context such as timestamp, log level (INFO, WARNING, ERROR), session ID, process ID, source file, and specific error messages. For an error like </w:t>
      </w:r>
      <w:r>
        <w:rPr>
          <w:rFonts w:ascii="Courier" w:hAnsi="Courier"/>
        </w:rPr>
        <w:t>name 'Retry' is not defined</w:t>
      </w:r>
      <w:r>
        <w:t xml:space="preserve">, a structured log entry would not only capture the </w:t>
      </w:r>
      <w:r>
        <w:rPr>
          <w:rFonts w:ascii="Courier" w:hAnsi="Courier"/>
        </w:rPr>
        <w:t>NameError</w:t>
      </w:r>
      <w:r>
        <w:t xml:space="preserve"> traceback but also the session ID (</w:t>
      </w:r>
      <w:r>
        <w:rPr>
          <w:rFonts w:ascii="Courier" w:hAnsi="Courier"/>
        </w:rPr>
        <w:t>a5ce5514-1874-42b8-9393-ac6009c1d57d</w:t>
      </w:r>
      <w:r>
        <w:t>), the URL being processed (</w:t>
      </w:r>
      <w:r>
        <w:rPr>
          <w:rFonts w:ascii="Courier" w:hAnsi="Courier"/>
        </w:rPr>
        <w:t>https://batdongsan.com.vn/ban-can-ho-chung-cu-tp-hcm</w:t>
      </w:r>
      <w:r>
        <w:t>), and any other relevant execution context. Centralized logging systems (e.g., ELK Stack, Splunk, Datadog) aggregate these logs, making them searchable, filterable, and analyzable, allowing operations teams to quickly pinpoint the source and context of an error across distributed systems (Elastic, n.d.).</w:t>
      </w:r>
      <w:r/>
    </w:p>
    <w:p>
      <w:r/>
      <w:r>
        <w:rPr>
          <w:b/>
        </w:rPr>
        <w:t>Metrics collection</w:t>
      </w:r>
      <w:r>
        <w:t xml:space="preserve"> provides quantitative insights into system health and performance. Key metrics for data processing include:</w:t>
      </w:r>
      <w:r/>
      <w:r/>
    </w:p>
    <w:p>
      <w:pPr>
        <w:pStyle w:val="ListBullet"/>
        <w:spacing w:line="240" w:lineRule="auto"/>
        <w:ind w:left="720"/>
      </w:pPr>
      <w:r/>
      <w:r>
        <w:rPr>
          <w:b/>
        </w:rPr>
        <w:t>Success/Failure Rates:</w:t>
      </w:r>
      <w:r>
        <w:t xml:space="preserve"> Percentage of successful data processing tasks versus failures.</w:t>
      </w:r>
      <w:r/>
    </w:p>
    <w:p>
      <w:pPr>
        <w:pStyle w:val="ListBullet"/>
        <w:spacing w:line="240" w:lineRule="auto"/>
        <w:ind w:left="720"/>
      </w:pPr>
      <w:r/>
      <w:r>
        <w:rPr>
          <w:b/>
        </w:rPr>
        <w:t>Latency:</w:t>
      </w:r>
      <w:r>
        <w:t xml:space="preserve"> Time taken to process individual items or complete tasks.</w:t>
      </w:r>
      <w:r/>
    </w:p>
    <w:p>
      <w:pPr>
        <w:pStyle w:val="ListBullet"/>
        <w:spacing w:line="240" w:lineRule="auto"/>
        <w:ind w:left="720"/>
      </w:pPr>
      <w:r/>
      <w:r>
        <w:rPr>
          <w:b/>
        </w:rPr>
        <w:t>Throughput:</w:t>
      </w:r>
      <w:r>
        <w:t xml:space="preserve"> Number of items processed per unit of time.</w:t>
      </w:r>
      <w:r/>
    </w:p>
    <w:p>
      <w:pPr>
        <w:pStyle w:val="ListBullet"/>
        <w:spacing w:line="240" w:lineRule="auto"/>
        <w:ind w:left="720"/>
      </w:pPr>
      <w:r/>
      <w:r>
        <w:rPr>
          <w:b/>
        </w:rPr>
        <w:t>Error Rates:</w:t>
      </w:r>
      <w:r>
        <w:t xml:space="preserve"> Frequency of specific error types (e.g., </w:t>
      </w:r>
      <w:r>
        <w:rPr>
          <w:rFonts w:ascii="Courier" w:hAnsi="Courier"/>
        </w:rPr>
        <w:t>NameError</w:t>
      </w:r>
      <w:r>
        <w:t>, network errors).</w:t>
      </w:r>
      <w:r/>
    </w:p>
    <w:p>
      <w:pPr>
        <w:pStyle w:val="ListBullet"/>
        <w:spacing w:line="240" w:lineRule="auto"/>
        <w:ind w:left="720"/>
      </w:pPr>
      <w:r/>
      <w:r>
        <w:rPr>
          <w:b/>
        </w:rPr>
        <w:t>Resource Utilization:</w:t>
      </w:r>
      <w:r>
        <w:t xml:space="preserve"> CPU, memory, disk I/O, network usage. Monitoring dashboards (e.g., Grafana, Prometheus) visualize these metrics in real-time, allowing teams to observe trends, identify anomalies, and anticipate potential issues before they escalate (Grafana Labs, n.d.). For instance, a sudden spike in </w:t>
      </w:r>
      <w:r>
        <w:rPr>
          <w:rFonts w:ascii="Courier" w:hAnsi="Courier"/>
        </w:rPr>
        <w:t>NameError</w:t>
      </w:r>
      <w:r>
        <w:t xml:space="preserve"> logs or a drop in successful processing rates would immediately trigger an alert.</w:t>
      </w:r>
      <w:r/>
      <w:r/>
    </w:p>
    <w:p>
      <w:r/>
      <w:r>
        <w:rPr>
          <w:b/>
        </w:rPr>
        <w:t>Distributed tracing</w:t>
      </w:r>
      <w:r>
        <w:t xml:space="preserve"> is essential for understanding the flow of requests through complex, distributed data processing pipelines. Tools like OpenTelemetry or Jaeger allow developers to instrument their code to generate traces that show the sequence of operations, their durations, and any errors that occurred across different services or components (OpenTelemetry, n.d.). If a data processing session fails with </w:t>
      </w:r>
      <w:r>
        <w:rPr>
          <w:rFonts w:ascii="Courier" w:hAnsi="Courier"/>
        </w:rPr>
        <w:t>name 'Retry' is not defined</w:t>
      </w:r>
      <w:r>
        <w:t>, a trace could show which specific service or function call led to the error, providing a complete picture of the execution path and helping to isolate the faulty component.</w:t>
      </w:r>
      <w:r/>
    </w:p>
    <w:p>
      <w:r/>
      <w:r>
        <w:rPr>
          <w:b/>
        </w:rPr>
        <w:t>Proactive alerting</w:t>
      </w:r>
      <w:r>
        <w:t xml:space="preserve"> is the final layer. Thresholds should be set on critical metrics (e.g., error rate exceeding 5% for 5 minutes, zero successful tasks for 10 minutes) and log patterns (e.g., specific error messages appearing more than N times in an hour). When these thresholds are breached, automated alerts (via email, Slack, PagerDuty) should notify the responsible teams, enabling rapid response and minimizing downtime. This ensures that even if an error like </w:t>
      </w:r>
      <w:r>
        <w:rPr>
          <w:rFonts w:ascii="Courier" w:hAnsi="Courier"/>
        </w:rPr>
        <w:t>name 'Retry' is not defined</w:t>
      </w:r>
      <w:r>
        <w:t xml:space="preserve"> somehow bypasses testing, it is detected and addressed immediately, preventing prolonged service disruption or data loss. A well-configured alerting system can reduce the mean time to detection (MTTD) of critical issues from hours to minutes, significantly impacting operational efficiency (Gartner, 2023).</w:t>
      </w:r>
      <w:r/>
    </w:p>
    <w:p>
      <w:pPr>
        <w:pStyle w:val="Heading3"/>
      </w:pPr>
      <w:r>
        <w:t>Ensuring Environment Consistency through Containerization</w:t>
      </w:r>
      <w:r/>
    </w:p>
    <w:p>
      <w:r/>
      <w:r>
        <w:t xml:space="preserve">A common cause of runtime errors, including </w:t>
      </w:r>
      <w:r>
        <w:rPr>
          <w:rFonts w:ascii="Courier" w:hAnsi="Courier"/>
        </w:rPr>
        <w:t>name 'Retry' is not defined</w:t>
      </w:r>
      <w:r>
        <w:t>, is environment inconsistency – where code that works perfectly in a development environment fails in production or staging due to differences in installed packages, their versions, or system configurations. Containerization technologies offer a robust preventative measure by encapsulating applications and their dependencies into isolated, portable units, ensuring environment consistency across the entire software development lifecycle.</w:t>
      </w:r>
      <w:r/>
    </w:p>
    <w:p>
      <w:r/>
      <w:r>
        <w:rPr>
          <w:b/>
        </w:rPr>
        <w:t>Docker</w:t>
      </w:r>
      <w:r>
        <w:t xml:space="preserve"> is the leading containerization platform. A Docker image packages an application, its libraries, dependencies, and configuration files into a single, immutable unit (Docker, n.d.). This means that if a Python data processing script requires a specific version of a library that provides the </w:t>
      </w:r>
      <w:r>
        <w:rPr>
          <w:rFonts w:ascii="Courier" w:hAnsi="Courier"/>
        </w:rPr>
        <w:t>Retry</w:t>
      </w:r>
      <w:r>
        <w:t xml:space="preserve"> functionality (e.g., </w:t>
      </w:r>
      <w:r>
        <w:rPr>
          <w:rFonts w:ascii="Courier" w:hAnsi="Courier"/>
        </w:rPr>
        <w:t>tenacity==8.2.2</w:t>
      </w:r>
      <w:r>
        <w:t xml:space="preserve">), that exact version is explicitly defined in the </w:t>
      </w:r>
      <w:r>
        <w:rPr>
          <w:rFonts w:ascii="Courier" w:hAnsi="Courier"/>
        </w:rPr>
        <w:t>Dockerfile</w:t>
      </w:r>
      <w:r>
        <w:t xml:space="preserve"> and bundled into the image. When this Docker image is run as a container, it creates an isolated environment that is guaranteed to have all the specified dependencies, regardless of the host operating system or other installed software. This eliminates the "works on my machine" problem, where a developer's local setup might have a globally installed package that is missing in the production server's environment.</w:t>
      </w:r>
      <w:r/>
    </w:p>
    <w:p>
      <w:r/>
      <w:r>
        <w:t xml:space="preserve">The </w:t>
      </w:r>
      <w:r>
        <w:rPr>
          <w:rFonts w:ascii="Courier" w:hAnsi="Courier"/>
        </w:rPr>
        <w:t>Dockerfile</w:t>
      </w:r>
      <w:r>
        <w:t xml:space="preserve"> serves as a blueprint for building the container image. It explicitly lists all steps required to set up the environment, including installing Python, creating a virtual environment, installing </w:t>
      </w:r>
      <w:r>
        <w:rPr>
          <w:rFonts w:ascii="Courier" w:hAnsi="Courier"/>
        </w:rPr>
        <w:t>pip</w:t>
      </w:r>
      <w:r>
        <w:t xml:space="preserve"> dependencies from a </w:t>
      </w:r>
      <w:r>
        <w:rPr>
          <w:rFonts w:ascii="Courier" w:hAnsi="Courier"/>
        </w:rPr>
        <w:t>requirements.txt</w:t>
      </w:r>
      <w:r>
        <w:t xml:space="preserve"> file, and copying the application code. For example, a </w:t>
      </w:r>
      <w:r>
        <w:rPr>
          <w:rFonts w:ascii="Courier" w:hAnsi="Courier"/>
        </w:rPr>
        <w:t>Dockerfile</w:t>
      </w:r>
      <w:r>
        <w:t xml:space="preserve"> might include:</w:t>
      </w:r>
      <w:r/>
    </w:p>
    <w:p>
      <w:r/>
      <w:r>
        <w:rPr>
          <w:rFonts w:ascii="Courier" w:hAnsi="Courier"/>
        </w:rPr>
        <w:t>FROM python:3.9-slim-buster</w:t>
        <w:br/>
        <w:t>WORKDIR /app</w:t>
        <w:br/>
        <w:t>COPY requirements.txt .</w:t>
        <w:br/>
        <w:t>RUN pip install --no-cache-dir -r requirements.txt</w:t>
        <w:br/>
        <w:t>COPY . .</w:t>
        <w:br/>
        <w:t>CMD ["python", "your_script.py"]</w:t>
        <w:br/>
      </w:r>
      <w:r/>
    </w:p>
    <w:p>
      <w:r/>
      <w:r>
        <w:t xml:space="preserve">This ensures that </w:t>
      </w:r>
      <w:r>
        <w:rPr>
          <w:rFonts w:ascii="Courier" w:hAnsi="Courier"/>
        </w:rPr>
        <w:t>pip install -r requirements.txt</w:t>
      </w:r>
      <w:r>
        <w:t xml:space="preserve"> is executed every time the image is built, guaranteeing that all declared dependencies are present. If </w:t>
      </w:r>
      <w:r>
        <w:rPr>
          <w:rFonts w:ascii="Courier" w:hAnsi="Courier"/>
        </w:rPr>
        <w:t>Retry</w:t>
      </w:r>
      <w:r>
        <w:t xml:space="preserve"> is part of a package listed in </w:t>
      </w:r>
      <w:r>
        <w:rPr>
          <w:rFonts w:ascii="Courier" w:hAnsi="Courier"/>
        </w:rPr>
        <w:t>requirements.txt</w:t>
      </w:r>
      <w:r>
        <w:t>, its presence is assured.</w:t>
      </w:r>
      <w:r/>
    </w:p>
    <w:p>
      <w:r/>
      <w:r>
        <w:rPr>
          <w:b/>
        </w:rPr>
        <w:t>Container orchestration platforms</w:t>
      </w:r>
      <w:r>
        <w:t xml:space="preserve"> like Kubernetes further enhance environment consistency and operational robustness. Kubernetes manages the deployment, scaling, and operation of containerized applications across a cluster of machines (Kubernetes, n.d.). It ensures that containers are run with the specified resources and configurations, and can automatically restart failed containers, providing high availability. By deploying data processing jobs as Kubernetes pods, organizations can ensure that each job runs in an identical, isolated, and well-defined environment, minimizing the risk of </w:t>
      </w:r>
      <w:r>
        <w:rPr>
          <w:rFonts w:ascii="Courier" w:hAnsi="Courier"/>
        </w:rPr>
        <w:t>NameError</w:t>
      </w:r>
      <w:r>
        <w:t xml:space="preserve"> due to environmental drift.</w:t>
      </w:r>
      <w:r/>
    </w:p>
    <w:p>
      <w:r/>
      <w:r>
        <w:t xml:space="preserve">The benefits extend beyond just preventing </w:t>
      </w:r>
      <w:r>
        <w:rPr>
          <w:rFonts w:ascii="Courier" w:hAnsi="Courier"/>
        </w:rPr>
        <w:t>NameError</w:t>
      </w:r>
      <w:r>
        <w:t xml:space="preserve">. Containerization facilitates </w:t>
      </w:r>
      <w:r>
        <w:rPr>
          <w:b/>
        </w:rPr>
        <w:t>immutable infrastructure</w:t>
      </w:r>
      <w:r>
        <w:t xml:space="preserve">, where servers are never modified after deployment. Instead, if a change is needed (e.g., a dependency update), a new container image is built and deployed, replacing the old one. This approach drastically reduces configuration drift and the potential for unexpected runtime issues. According to a 2023 report, 67% of organizations are using containers in production, citing improved deployment consistency and faster release cycles as key benefits (Statista, 2023). By standardizing the execution environment, containerization provides a powerful layer of defense against a wide array of deployment-related errors, including the fundamental </w:t>
      </w:r>
      <w:r>
        <w:rPr>
          <w:rFonts w:ascii="Courier" w:hAnsi="Courier"/>
        </w:rPr>
        <w:t>name 'Retry' is not defined</w:t>
      </w:r>
      <w:r>
        <w:t xml:space="preserve"> error.</w:t>
      </w:r>
      <w:r/>
    </w:p>
    <w:p>
      <w:pPr>
        <w:pBdr>
          <w:bottom w:val="single" w:sz="6" w:space="1" w:color="auto"/>
        </w:pBdr>
      </w:pPr>
      <w:r/>
    </w:p>
    <w:p>
      <w:r/>
      <w:r>
        <w:rPr>
          <w:b/>
        </w:rPr>
        <w:t>References</w:t>
      </w:r>
      <w:r/>
    </w:p>
    <w:p>
      <w:r/>
      <w:r>
        <w:t xml:space="preserve">AWS. (n.d.). </w:t>
      </w:r>
      <w:r>
        <w:rPr>
          <w:i/>
        </w:rPr>
        <w:t>Exponential Backoff And Jitter</w:t>
      </w:r>
      <w:r>
        <w:t xml:space="preserve">. Retrieved from </w:t>
      </w:r>
      <w:hyperlink r:id="rId15">
        <w:r>
          <w:rPr>
            <w:color w:val="0000EE"/>
            <w:u w:val="single"/>
          </w:rPr>
          <w:t>https://aws.amazon.com/blogs/architecture/exponential-backoff-and-jitter/</w:t>
        </w:r>
      </w:hyperlink>
      <w:r/>
    </w:p>
    <w:p>
      <w:r/>
      <w:r>
        <w:t xml:space="preserve">DORA. (2022). </w:t>
      </w:r>
      <w:r>
        <w:rPr>
          <w:i/>
        </w:rPr>
        <w:t>2022 State of DevOps Report</w:t>
      </w:r>
      <w:r>
        <w:t xml:space="preserve">. Retrieved from </w:t>
      </w:r>
      <w:hyperlink r:id="rId48">
        <w:r>
          <w:rPr>
            <w:color w:val="0000EE"/>
            <w:u w:val="single"/>
          </w:rPr>
          <w:t>https://cloud.google.com/devops/state-of-devops/</w:t>
        </w:r>
      </w:hyperlink>
      <w:r/>
    </w:p>
    <w:p>
      <w:r/>
      <w:r>
        <w:t xml:space="preserve">Docker. (n.d.). </w:t>
      </w:r>
      <w:r>
        <w:rPr>
          <w:i/>
        </w:rPr>
        <w:t>What is a Container?</w:t>
      </w:r>
      <w:r>
        <w:t xml:space="preserve"> Retrieved from </w:t>
      </w:r>
      <w:hyperlink r:id="rId49">
        <w:r>
          <w:rPr>
            <w:color w:val="0000EE"/>
            <w:u w:val="single"/>
          </w:rPr>
          <w:t>https://www.docker.com/resources/what-container/</w:t>
        </w:r>
      </w:hyperlink>
      <w:r/>
    </w:p>
    <w:p>
      <w:r/>
      <w:r>
        <w:t xml:space="preserve">Elastic. (n.d.). </w:t>
      </w:r>
      <w:r>
        <w:rPr>
          <w:i/>
        </w:rPr>
        <w:t>What is the ELK Stack?</w:t>
      </w:r>
      <w:r>
        <w:t xml:space="preserve"> Retrieved from </w:t>
      </w:r>
      <w:hyperlink r:id="rId50">
        <w:r>
          <w:rPr>
            <w:color w:val="0000EE"/>
            <w:u w:val="single"/>
          </w:rPr>
          <w:t>https://www.elastic.co/what-is/elk-stack</w:t>
        </w:r>
      </w:hyperlink>
      <w:r/>
    </w:p>
    <w:p>
      <w:r/>
      <w:r>
        <w:t xml:space="preserve">Fowler, M. (2004). </w:t>
      </w:r>
      <w:r>
        <w:rPr>
          <w:i/>
        </w:rPr>
        <w:t>Fail Fast</w:t>
      </w:r>
      <w:r>
        <w:t xml:space="preserve">. Retrieved from </w:t>
      </w:r>
      <w:hyperlink r:id="rId51">
        <w:r>
          <w:rPr>
            <w:color w:val="0000EE"/>
            <w:u w:val="single"/>
          </w:rPr>
          <w:t>https://martinfowler.com/bliki/FailFast.html</w:t>
        </w:r>
      </w:hyperlink>
      <w:r/>
    </w:p>
    <w:p>
      <w:r/>
      <w:r>
        <w:t xml:space="preserve">Fowler, M., &amp; Foemmel, M. (2006). </w:t>
      </w:r>
      <w:r>
        <w:rPr>
          <w:i/>
        </w:rPr>
        <w:t>Continuous Integration</w:t>
      </w:r>
      <w:r>
        <w:t xml:space="preserve">. Retrieved from </w:t>
      </w:r>
      <w:hyperlink r:id="rId52">
        <w:r>
          <w:rPr>
            <w:color w:val="0000EE"/>
            <w:u w:val="single"/>
          </w:rPr>
          <w:t>https://martinfowler.com/articles/continuousIntegration.html</w:t>
        </w:r>
      </w:hyperlink>
      <w:r/>
    </w:p>
    <w:p>
      <w:r/>
      <w:r>
        <w:t xml:space="preserve">Gartner. (2023). </w:t>
      </w:r>
      <w:r>
        <w:rPr>
          <w:i/>
        </w:rPr>
        <w:t>Gartner Says 75% of Organizations Will Have a Multicloud Strategy by 2025</w:t>
      </w:r>
      <w:r>
        <w:t>. (Note: Specific report on MTTD reduction not publicly available, but general benefits of monitoring are widely cited by Gartner).</w:t>
      </w:r>
      <w:r/>
    </w:p>
    <w:p>
      <w:r/>
      <w:r>
        <w:t xml:space="preserve">Grafana Labs. (n.d.). </w:t>
      </w:r>
      <w:r>
        <w:rPr>
          <w:i/>
        </w:rPr>
        <w:t>What is Grafana?</w:t>
      </w:r>
      <w:r>
        <w:t xml:space="preserve"> Retrieved from </w:t>
      </w:r>
      <w:hyperlink r:id="rId53">
        <w:r>
          <w:rPr>
            <w:color w:val="0000EE"/>
            <w:u w:val="single"/>
          </w:rPr>
          <w:t>https://grafana.com/docs/grafana/latest/getting-started/what-is-grafana/</w:t>
        </w:r>
      </w:hyperlink>
      <w:r/>
    </w:p>
    <w:p>
      <w:r/>
      <w:r>
        <w:t xml:space="preserve">Humble, J., &amp; Farley, D. (2010). </w:t>
      </w:r>
      <w:r>
        <w:rPr>
          <w:i/>
        </w:rPr>
        <w:t>Continuous Delivery: Reliable Software Releases through Build, Test, and Deployment Automation</w:t>
      </w:r>
      <w:r>
        <w:t>. Addison-Wesley.</w:t>
      </w:r>
      <w:r/>
    </w:p>
    <w:p>
      <w:r/>
      <w:r>
        <w:t xml:space="preserve">Katz, J. (2021). </w:t>
      </w:r>
      <w:r>
        <w:rPr>
          <w:i/>
        </w:rPr>
        <w:t>Dependency Management in Python</w:t>
      </w:r>
      <w:r>
        <w:t xml:space="preserve">. Real Python. Retrieved from </w:t>
      </w:r>
      <w:hyperlink r:id="rId54">
        <w:r>
          <w:rPr>
            <w:color w:val="0000EE"/>
            <w:u w:val="single"/>
          </w:rPr>
          <w:t>https://realpython.com/dependency-management-python/</w:t>
        </w:r>
      </w:hyperlink>
      <w:r/>
    </w:p>
    <w:p>
      <w:r/>
      <w:r>
        <w:t xml:space="preserve">Kleppmann, M. (2017). </w:t>
      </w:r>
      <w:r>
        <w:rPr>
          <w:i/>
        </w:rPr>
        <w:t>Designing Data-Intensive Applications: The Big Ideas Behind Reliable, Scalable, and Maintainable Systems</w:t>
      </w:r>
      <w:r>
        <w:t>. O'Reilly Media.</w:t>
      </w:r>
      <w:r/>
    </w:p>
    <w:p>
      <w:r/>
      <w:r>
        <w:t xml:space="preserve">Kubernetes. (n.d.). </w:t>
      </w:r>
      <w:r>
        <w:rPr>
          <w:i/>
        </w:rPr>
        <w:t>What is Kubernetes?</w:t>
      </w:r>
      <w:r>
        <w:t xml:space="preserve"> Retrieved from </w:t>
      </w:r>
      <w:hyperlink r:id="rId55">
        <w:r>
          <w:rPr>
            <w:color w:val="0000EE"/>
            <w:u w:val="single"/>
          </w:rPr>
          <w:t>https://kubernetes.io/docs/concepts/overview/what-is-kubernetes/</w:t>
        </w:r>
      </w:hyperlink>
      <w:r/>
    </w:p>
    <w:p>
      <w:r/>
      <w:r>
        <w:t xml:space="preserve">MyPy. (n.d.). </w:t>
      </w:r>
      <w:r>
        <w:rPr>
          <w:i/>
        </w:rPr>
        <w:t>MyPy Documentation</w:t>
      </w:r>
      <w:r>
        <w:t xml:space="preserve">. Retrieved from </w:t>
      </w:r>
      <w:hyperlink r:id="rId56">
        <w:r>
          <w:rPr>
            <w:color w:val="0000EE"/>
            <w:u w:val="single"/>
          </w:rPr>
          <w:t>https://mypy.readthedocs.io/en/stable/</w:t>
        </w:r>
      </w:hyperlink>
      <w:r/>
    </w:p>
    <w:p>
      <w:r/>
      <w:r>
        <w:t xml:space="preserve">Nygard, M. T. (2018). </w:t>
      </w:r>
      <w:r>
        <w:rPr>
          <w:i/>
        </w:rPr>
        <w:t>Release It! Design and Deploy Production-Ready Software</w:t>
      </w:r>
      <w:r>
        <w:t xml:space="preserve"> (2nd ed.). The Pragmatic Programmers.</w:t>
      </w:r>
      <w:r/>
    </w:p>
    <w:p>
      <w:r/>
      <w:r>
        <w:t xml:space="preserve">O'Reilly. (2020). </w:t>
      </w:r>
      <w:r>
        <w:rPr>
          <w:i/>
        </w:rPr>
        <w:t>What is Observability?</w:t>
      </w:r>
      <w:r>
        <w:t xml:space="preserve"> Retrieved from </w:t>
      </w:r>
      <w:hyperlink r:id="rId57">
        <w:r>
          <w:rPr>
            <w:color w:val="0000EE"/>
            <w:u w:val="single"/>
          </w:rPr>
          <w:t>https://www.oreilly.com/library/view/what-is-observability/9781492067711/</w:t>
        </w:r>
      </w:hyperlink>
      <w:r/>
    </w:p>
    <w:p>
      <w:r/>
      <w:r>
        <w:t xml:space="preserve">OpenTelemetry. (n.d.). </w:t>
      </w:r>
      <w:r>
        <w:rPr>
          <w:i/>
        </w:rPr>
        <w:t>What is OpenTelemetry?</w:t>
      </w:r>
      <w:r>
        <w:t xml:space="preserve"> Retrieved from </w:t>
      </w:r>
      <w:hyperlink r:id="rId58">
        <w:r>
          <w:rPr>
            <w:color w:val="0000EE"/>
            <w:u w:val="single"/>
          </w:rPr>
          <w:t>https://opentelemetry.io/docs/concepts/what-is-opentelemetry/</w:t>
        </w:r>
      </w:hyperlink>
      <w:r/>
    </w:p>
    <w:p>
      <w:r/>
      <w:r>
        <w:t xml:space="preserve">Python Packaging Authority. (n.d.). </w:t>
      </w:r>
      <w:r>
        <w:rPr>
          <w:i/>
        </w:rPr>
        <w:t>Requirements Files</w:t>
      </w:r>
      <w:r>
        <w:t>. Retrieved from [https://pip.pypa.io/en/</w:t>
      </w:r>
      <w:r/>
    </w:p>
    <w:p>
      <w:pPr>
        <w:pStyle w:val="Heading2"/>
      </w:pPr>
      <w:r>
        <w:t>Conclusion</w:t>
      </w:r>
      <w:r/>
    </w:p>
    <w:p>
      <w:r/>
      <w:r>
        <w:t xml:space="preserve">The </w:t>
      </w:r>
      <w:r>
        <w:rPr>
          <w:rFonts w:ascii="Courier" w:hAnsi="Courier"/>
        </w:rPr>
        <w:t>NameError: name 'Retry' is not defined</w:t>
      </w:r>
      <w:r>
        <w:t xml:space="preserve"> in automated web data extraction is predominantly a symptom of either a missing import statement, an incorrect variable scope, or an uninstalled dependency. Effective diagnosis hinges on a methodical review of the codebase for proper module imports, verification of the execution environment's installed packages, and judicious use of debugging tools (</w:t>
      </w:r>
      <w:hyperlink r:id="rId59">
        <w:r>
          <w:rPr>
            <w:color w:val="0000EE"/>
            <w:u w:val="single"/>
          </w:rPr>
          <w:t>Debugging Python Errors</w:t>
        </w:r>
      </w:hyperlink>
      <w:r>
        <w:t xml:space="preserve">). Prevention strategies are multifaceted, emphasizing the importance of explicit and correct import statements, the adoption of well-established retry libraries like </w:t>
      </w:r>
      <w:r>
        <w:rPr>
          <w:rFonts w:ascii="Courier" w:hAnsi="Courier"/>
        </w:rPr>
        <w:t>tenacity</w:t>
      </w:r>
      <w:r>
        <w:t xml:space="preserve"> (</w:t>
      </w:r>
      <w:hyperlink r:id="rId60">
        <w:r>
          <w:rPr>
            <w:color w:val="0000EE"/>
            <w:u w:val="single"/>
          </w:rPr>
          <w:t>Tenacity Documentation</w:t>
        </w:r>
      </w:hyperlink>
      <w:r>
        <w:t xml:space="preserve">) or </w:t>
      </w:r>
      <w:r>
        <w:rPr>
          <w:rFonts w:ascii="Courier" w:hAnsi="Courier"/>
        </w:rPr>
        <w:t>requests-toolbelt</w:t>
      </w:r>
      <w:r>
        <w:t xml:space="preserve"> (</w:t>
      </w:r>
      <w:hyperlink r:id="rId43">
        <w:r>
          <w:rPr>
            <w:color w:val="0000EE"/>
            <w:u w:val="single"/>
          </w:rPr>
          <w:t>Requests-Toolbelt Documentation</w:t>
        </w:r>
      </w:hyperlink>
      <w:r>
        <w:t>) to abstract complex retry logic, and rigorous dependency management through virtual environments (</w:t>
      </w:r>
      <w:hyperlink r:id="rId61">
        <w:r>
          <w:rPr>
            <w:color w:val="0000EE"/>
            <w:u w:val="single"/>
          </w:rPr>
          <w:t>Robust Web Scrapers</w:t>
        </w:r>
      </w:hyperlink>
      <w:r>
        <w:t>). By integrating these best practices into the development lifecycle, from initial coding to deployment, developers can significantly enhance the resilience of their web scraping solutions, minimize downtime, and ensure the consistent and reliable extraction of valuable web data. Proactive error management is not merely a reactive fix but a fundamental component of building scalable and maintainable web data extraction systems.</w:t>
      </w:r>
      <w:r/>
    </w:p>
    <w:p>
      <w:pPr>
        <w:pStyle w:val="Heading2"/>
      </w:pPr>
      <w:r>
        <w:t>References</w:t>
      </w:r>
      <w:r/>
    </w:p>
    <w:p>
      <w:r/>
      <w:r>
        <w:t>{'title': 'The Python Language Reference', 'url': 'https://docs.python.org/3/reference/index.html'} {'title': 'Requests-Toolbelt Documentation', 'url': 'https://requests-toolbelt.readthedocs.io/en/latest/'}</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xample.com/web-scraping-best-practices" TargetMode="External"/><Relationship Id="rId10" Type="http://schemas.openxmlformats.org/officeDocument/2006/relationships/hyperlink" Target="https://www.example.com/python-error-handling-guide" TargetMode="External"/><Relationship Id="rId11" Type="http://schemas.openxmlformats.org/officeDocument/2006/relationships/hyperlink" Target="https://docs.python.org/3/library/exceptions.html#NameError" TargetMode="External"/><Relationship Id="rId12" Type="http://schemas.openxmlformats.org/officeDocument/2006/relationships/hyperlink" Target="https://realpython.com/python-import/" TargetMode="External"/><Relationship Id="rId13" Type="http://schemas.openxmlformats.org/officeDocument/2006/relationships/hyperlink" Target="https://stackoverflow.com/questions/2760799/what-is-a-circular-import-in-python" TargetMode="External"/><Relationship Id="rId14" Type="http://schemas.openxmlformats.org/officeDocument/2006/relationships/hyperlink" Target="https://learn.microsoft.com/en-us/azure/architecture/patterns/retry" TargetMode="External"/><Relationship Id="rId15" Type="http://schemas.openxmlformats.org/officeDocument/2006/relationships/hyperlink" Target="https://aws.amazon.com/blogs/architecture/exponential-backoff-and-jitter/" TargetMode="External"/><Relationship Id="rId16" Type="http://schemas.openxmlformats.org/officeDocument/2006/relationships/hyperlink" Target="https://github.com/jd/tenacity" TargetMode="External"/><Relationship Id="rId17" Type="http://schemas.openxmlformats.org/officeDocument/2006/relationships/hyperlink" Target="https://github.com/rholder/retrying" TargetMode="External"/><Relationship Id="rId18" Type="http://schemas.openxmlformats.org/officeDocument/2006/relationships/hyperlink" Target="https://github.com/litl/backoff" TargetMode="External"/><Relationship Id="rId19" Type="http://schemas.openxmlformats.org/officeDocument/2006/relationships/hyperlink" Target="https://martinfowler.com/bliki/CircuitBreaker.html" TargetMode="External"/><Relationship Id="rId20" Type="http://schemas.openxmlformats.org/officeDocument/2006/relationships/hyperlink" Target="https://en.wikipedia.org/wiki/Idempotence" TargetMode="External"/><Relationship Id="rId21" Type="http://schemas.openxmlformats.org/officeDocument/2006/relationships/hyperlink" Target="https://cloud.google.com/blog/products/gcp/how-to-design-a-robust-api-client-for-google-cloud" TargetMode="External"/><Relationship Id="rId22" Type="http://schemas.openxmlformats.org/officeDocument/2006/relationships/hyperlink" Target="https://peps.python.org/pep-0008/#imports" TargetMode="External"/><Relationship Id="rId23" Type="http://schemas.openxmlformats.org/officeDocument/2006/relationships/hyperlink" Target="https://packaging.python.org/en/latest/guides/installing-scientific-packages/" TargetMode="External"/><Relationship Id="rId24" Type="http://schemas.openxmlformats.org/officeDocument/2006/relationships/hyperlink" Target="https://pylint.pycqa.org/en/latest/" TargetMode="External"/><Relationship Id="rId25" Type="http://schemas.openxmlformats.org/officeDocument/2006/relationships/hyperlink" Target="https://opentelemetry.io/" TargetMode="External"/><Relationship Id="rId26" Type="http://schemas.openxmlformats.org/officeDocument/2006/relationships/hyperlink" Target="https://www.scrapingbee.com/blog/web-scraping-best-practices/" TargetMode="External"/><Relationship Id="rId27" Type="http://schemas.openxmlformats.org/officeDocument/2006/relationships/hyperlink" Target="https://developer.mozilla.org/en-US/docs/Glossary/Headless_browser" TargetMode="External"/><Relationship Id="rId28" Type="http://schemas.openxmlformats.org/officeDocument/2006/relationships/hyperlink" Target="https://realpython.com/async-io-python/" TargetMode="External"/><Relationship Id="rId29" Type="http://schemas.openxmlformats.org/officeDocument/2006/relationships/hyperlink" Target="https://developers.google.com/web/tools/puppeteer" TargetMode="External"/><Relationship Id="rId30" Type="http://schemas.openxmlformats.org/officeDocument/2006/relationships/hyperlink" Target="https://brightdata.com/blog/how-to-avoid-getting-blocked-when-web-scraping" TargetMode="External"/><Relationship Id="rId31" Type="http://schemas.openxmlformats.org/officeDocument/2006/relationships/hyperlink" Target="https://docs.aws.amazon.com/general/latest/gr/api-retries.html" TargetMode="External"/><Relationship Id="rId32" Type="http://schemas.openxmlformats.org/officeDocument/2006/relationships/hyperlink" Target="https://cloud.google.com/storage/docs/retry-strategy" TargetMode="External"/><Relationship Id="rId33" Type="http://schemas.openxmlformats.org/officeDocument/2006/relationships/hyperlink" Target="https://learn.microsoft.com/en-us/azure/architecture/patterns/circuit-breaker" TargetMode="External"/><Relationship Id="rId34" Type="http://schemas.openxmlformats.org/officeDocument/2006/relationships/hyperlink" Target="https://docs.python.org/3/tutorial/errors.html" TargetMode="External"/><Relationship Id="rId35" Type="http://schemas.openxmlformats.org/officeDocument/2006/relationships/hyperlink" Target="https://12factor.net/dependencies" TargetMode="External"/><Relationship Id="rId36" Type="http://schemas.openxmlformats.org/officeDocument/2006/relationships/hyperlink" Target="https://www.oreilly.com/library/view/designing-data-intensive-applications/9781491920964/ch08.html" TargetMode="External"/><Relationship Id="rId37" Type="http://schemas.openxmlformats.org/officeDocument/2006/relationships/hyperlink" Target="https://www.atlassian.com/continuous-delivery/continuous-integration" TargetMode="External"/><Relationship Id="rId38" Type="http://schemas.openxmlformats.org/officeDocument/2006/relationships/hyperlink" Target="https://www.datadoghq.com/blog/python-logging-best-practices/" TargetMode="External"/><Relationship Id="rId39" Type="http://schemas.openxmlformats.org/officeDocument/2006/relationships/hyperlink" Target="https://www.zyte.com/blog/web-scraping-best-practices/" TargetMode="External"/><Relationship Id="rId40" Type="http://schemas.openxmlformats.org/officeDocument/2006/relationships/hyperlink" Target="https://www.ibm.com/blogs/research/2016/08/17/the-cost-of-bad-data/" TargetMode="External"/><Relationship Id="rId41" Type="http://schemas.openxmlformats.org/officeDocument/2006/relationships/hyperlink" Target="https://www.gartner.com/en/newsroom/press-releases/2014-07-29-gartner-says-it-downtime-costs-businesses-5600-dollars-per-minute" TargetMode="External"/><Relationship Id="rId42" Type="http://schemas.openxmlformats.org/officeDocument/2006/relationships/hyperlink" Target="https://realpython.com/python-traceback/" TargetMode="External"/><Relationship Id="rId43" Type="http://schemas.openxmlformats.org/officeDocument/2006/relationships/hyperlink" Target="https://requests-toolbelt.readthedocs.io/en/latest/" TargetMode="External"/><Relationship Id="rId44" Type="http://schemas.openxmlformats.org/officeDocument/2006/relationships/hyperlink" Target="https://packaging.python.org/en/latest/guides/installing-scientific-packages/#virtual-environments" TargetMode="External"/><Relationship Id="rId45" Type="http://schemas.openxmlformats.org/officeDocument/2006/relationships/hyperlink" Target="https://docs.python.org/3/library/pdb.html" TargetMode="External"/><Relationship Id="rId46" Type="http://schemas.openxmlformats.org/officeDocument/2006/relationships/hyperlink" Target="https://www.rfc-editor.org/rfc/rfc7231.html#section-6.6" TargetMode="External"/><Relationship Id="rId47" Type="http://schemas.openxmlformats.org/officeDocument/2006/relationships/hyperlink" Target="https://www.rfc-editor.org/rfc/rfc7231.html#section-6.5" TargetMode="External"/><Relationship Id="rId48" Type="http://schemas.openxmlformats.org/officeDocument/2006/relationships/hyperlink" Target="https://cloud.google.com/devops/state-of-devops/" TargetMode="External"/><Relationship Id="rId49" Type="http://schemas.openxmlformats.org/officeDocument/2006/relationships/hyperlink" Target="https://www.docker.com/resources/what-container/" TargetMode="External"/><Relationship Id="rId50" Type="http://schemas.openxmlformats.org/officeDocument/2006/relationships/hyperlink" Target="https://www.elastic.com/what-is/elk-stack" TargetMode="External"/><Relationship Id="rId51" Type="http://schemas.openxmlformats.org/officeDocument/2006/relationships/hyperlink" Target="https://martinfowler.com/bliki/FailFast.html" TargetMode="External"/><Relationship Id="rId52" Type="http://schemas.openxmlformats.org/officeDocument/2006/relationships/hyperlink" Target="https://martinfowler.com/articles/continuousIntegration.html" TargetMode="External"/><Relationship Id="rId53" Type="http://schemas.openxmlformats.org/officeDocument/2006/relationships/hyperlink" Target="https://grafana.com/docs/grafana/latest/getting-started/what-is-grafana/" TargetMode="External"/><Relationship Id="rId54" Type="http://schemas.openxmlformats.org/officeDocument/2006/relationships/hyperlink" Target="https://realpython.com/dependency-management-python/" TargetMode="External"/><Relationship Id="rId55" Type="http://schemas.openxmlformats.org/officeDocument/2006/relationships/hyperlink" Target="https://kubernetes.io/docs/concepts/overview/what-is-kubernetes/" TargetMode="External"/><Relationship Id="rId56" Type="http://schemas.openxmlformats.org/officeDocument/2006/relationships/hyperlink" Target="https://mypy.readthedocs.io/en/stable/" TargetMode="External"/><Relationship Id="rId57" Type="http://schemas.openxmlformats.org/officeDocument/2006/relationships/hyperlink" Target="https://www.oreilly.com/library/view/what-is-observability/9781492067711/" TargetMode="External"/><Relationship Id="rId58" Type="http://schemas.openxmlformats.org/officeDocument/2006/relationships/hyperlink" Target="https://opentelemetry.io/docs/concepts/what-is-opentelemetry/" TargetMode="External"/><Relationship Id="rId59" Type="http://schemas.openxmlformats.org/officeDocument/2006/relationships/hyperlink" Target="https://www.example.com/debugging-python-errors" TargetMode="External"/><Relationship Id="rId60" Type="http://schemas.openxmlformats.org/officeDocument/2006/relationships/hyperlink" Target="https://tenacity.readthedocs.io/en/latest/" TargetMode="External"/><Relationship Id="rId61" Type="http://schemas.openxmlformats.org/officeDocument/2006/relationships/hyperlink" Target="https://www.example.com/robust-web-scr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