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Analysis of the Speculative MacBook Pro 16-inch with M4 Max</w:t>
      </w:r>
      <w:r/>
    </w:p>
    <w:p>
      <w:pPr>
        <w:pStyle w:val="Heading4"/>
      </w:pPr>
      <w:r>
        <w:t>Date: 16/09/2025</w:t>
      </w:r>
      <w:r/>
    </w:p>
    <w:p>
      <w:pPr>
        <w:pStyle w:val="Heading2"/>
      </w:pPr>
      <w:r>
        <w:t>Introduction</w:t>
      </w:r>
      <w:r/>
    </w:p>
    <w:p>
      <w:r/>
      <w:r>
        <w:t>The prospect of an Apple MacBook Pro 16-inch powered by the M4 Max chip has generated considerable anticipation among tech enthusiasts and professional users. As of September 2025, while official details remain under wraps, this report delves into speculative analyses regarding its potential performance, design innovations, and market impact, building upon Apple's consistent advancements in its custom silicon architecture (</w:t>
      </w:r>
      <w:hyperlink r:id="rId9">
        <w:r>
          <w:rPr>
            <w:color w:val="0000EE"/>
            <w:u w:val="single"/>
          </w:rPr>
          <w:t>Apple's Silicon Evolution</w:t>
        </w:r>
      </w:hyperlink>
      <w:r>
        <w:t>). Following the introduction of the M3 series in late 2023, the M4 generation is expected to push boundaries further, particularly in AI processing and raw computational power, making the M4 Max a highly anticipated upgrade for Apple's flagship professional laptop (</w:t>
      </w:r>
      <w:hyperlink r:id="rId10">
        <w:r>
          <w:rPr>
            <w:color w:val="0000EE"/>
            <w:u w:val="single"/>
          </w:rPr>
          <w:t>MacRumors M4 Rumors</w:t>
        </w:r>
      </w:hyperlink>
      <w:r>
        <w:t>). This analysis synthesizes industry rumors, historical release patterns, and technological trends to project the capabilities and implications of such a device.</w:t>
      </w:r>
      <w:r/>
    </w:p>
    <w:p>
      <w:pPr>
        <w:pStyle w:val="Heading2"/>
      </w:pPr>
      <w:r>
        <w:t>Table of Contents</w:t>
      </w:r>
      <w:r/>
      <w:r/>
    </w:p>
    <w:p>
      <w:pPr>
        <w:pStyle w:val="ListBullet"/>
        <w:spacing w:line="240" w:lineRule="auto"/>
        <w:ind w:left="720"/>
      </w:pPr>
      <w:r/>
      <w:r>
        <w:t>Introduction</w:t>
      </w:r>
      <w:r/>
    </w:p>
    <w:p>
      <w:pPr>
        <w:pStyle w:val="ListBullet"/>
        <w:spacing w:line="240" w:lineRule="auto"/>
        <w:ind w:left="720"/>
      </w:pPr>
      <w:r/>
      <w:r>
        <w:t>The M4 Max Chip: Anticipated Performance and Architecture</w:t>
      </w:r>
      <w:r/>
    </w:p>
    <w:p>
      <w:pPr>
        <w:pStyle w:val="ListBullet"/>
        <w:spacing w:line="240" w:lineRule="auto"/>
        <w:ind w:left="1440"/>
      </w:pPr>
      <w:r/>
      <w:r>
        <w:t>CPU and GPU Advancements</w:t>
      </w:r>
      <w:r/>
    </w:p>
    <w:p>
      <w:pPr>
        <w:pStyle w:val="ListBullet"/>
        <w:spacing w:line="240" w:lineRule="auto"/>
        <w:ind w:left="1440"/>
      </w:pPr>
      <w:r/>
      <w:r>
        <w:t>Neural Engine and AI Capabilities</w:t>
      </w:r>
      <w:r/>
    </w:p>
    <w:p>
      <w:pPr>
        <w:pStyle w:val="ListBullet"/>
        <w:spacing w:line="240" w:lineRule="auto"/>
        <w:ind w:left="1440"/>
      </w:pPr>
      <w:r/>
      <w:r>
        <w:t>Manufacturing Process and Efficiency</w:t>
      </w:r>
      <w:r/>
      <w:r/>
      <w:r/>
    </w:p>
    <w:p>
      <w:pPr>
        <w:pStyle w:val="ListBullet"/>
        <w:spacing w:line="240" w:lineRule="auto"/>
        <w:ind w:left="720"/>
      </w:pPr>
      <w:r/>
      <w:r>
        <w:t>Design, Display, and User Experience</w:t>
      </w:r>
      <w:r/>
    </w:p>
    <w:p>
      <w:pPr>
        <w:pStyle w:val="ListBullet"/>
        <w:spacing w:line="240" w:lineRule="auto"/>
        <w:ind w:left="1440"/>
      </w:pPr>
      <w:r/>
      <w:r>
        <w:t>Liquid Retina XDR Display Enhancements</w:t>
      </w:r>
      <w:r/>
    </w:p>
    <w:p>
      <w:pPr>
        <w:pStyle w:val="ListBullet"/>
        <w:spacing w:line="240" w:lineRule="auto"/>
        <w:ind w:left="1440"/>
      </w:pPr>
      <w:r/>
      <w:r>
        <w:t>Connectivity and Peripheral Support</w:t>
      </w:r>
      <w:r/>
    </w:p>
    <w:p>
      <w:pPr>
        <w:pStyle w:val="ListBullet"/>
        <w:spacing w:line="240" w:lineRule="auto"/>
        <w:ind w:left="1440"/>
      </w:pPr>
      <w:r/>
      <w:r>
        <w:t>Thermal Management and Battery Life</w:t>
      </w:r>
      <w:r/>
      <w:r/>
      <w:r/>
    </w:p>
    <w:p>
      <w:pPr>
        <w:pStyle w:val="ListBullet"/>
        <w:spacing w:line="240" w:lineRule="auto"/>
        <w:ind w:left="720"/>
      </w:pPr>
      <w:r/>
      <w:r>
        <w:t>Market Positioning and Release Outlook</w:t>
      </w:r>
      <w:r/>
    </w:p>
    <w:p>
      <w:pPr>
        <w:pStyle w:val="ListBullet"/>
        <w:spacing w:line="240" w:lineRule="auto"/>
        <w:ind w:left="1440"/>
      </w:pPr>
      <w:r/>
      <w:r>
        <w:t>Target Audience and Competitive Landscape</w:t>
      </w:r>
      <w:r/>
    </w:p>
    <w:p>
      <w:pPr>
        <w:pStyle w:val="ListBullet"/>
        <w:spacing w:line="240" w:lineRule="auto"/>
        <w:ind w:left="1440"/>
      </w:pPr>
      <w:r/>
      <w:r>
        <w:t>Speculated Release Window and Pricing</w:t>
      </w:r>
      <w:r/>
      <w:r/>
      <w:r/>
    </w:p>
    <w:p>
      <w:pPr>
        <w:pStyle w:val="ListBullet"/>
        <w:spacing w:line="240" w:lineRule="auto"/>
        <w:ind w:left="720"/>
      </w:pPr>
      <w:r/>
      <w:r>
        <w:t>Conclusion</w:t>
      </w:r>
      <w:r/>
    </w:p>
    <w:p>
      <w:pPr>
        <w:pStyle w:val="ListBullet"/>
        <w:spacing w:line="240" w:lineRule="auto"/>
        <w:ind w:left="720"/>
      </w:pPr>
      <w:r/>
      <w:r>
        <w:t>Sources</w:t>
      </w:r>
      <w:r/>
      <w:r/>
    </w:p>
    <w:p>
      <w:pPr>
        <w:pStyle w:val="Heading2"/>
      </w:pPr>
      <w:r>
        <w:t>Overview of the Speculative MacBook Pro 16-inch Configuration</w:t>
      </w:r>
      <w:r/>
    </w:p>
    <w:p>
      <w:pPr>
        <w:pStyle w:val="Heading3"/>
      </w:pPr>
      <w:r>
        <w:t>M4 Max Processor Architecture and Performance Projections</w:t>
      </w:r>
      <w:r/>
    </w:p>
    <w:p>
      <w:r/>
      <w:r>
        <w:t>The speculative MacBook Pro 16-inch, powered by an M4 Max processor, is anticipated to represent a significant leap in Apple silicon, particularly for the advanced power user segment. Building upon the advancements of the M3 Max, the M4 Max is projected to feature an enhanced neural engine, potentially doubling or tripling its performance for on-device AI and machine learning tasks. This would be critical for users developing AI agents, running local large language models (LLMs), or performing complex data analysis. Industry analysts suggest that the M4 Max could incorporate a higher core count, potentially reaching up to 16 CPU cores (e.g., 12 performance cores and 4 efficiency cores) and up to 48 or even 64 GPU cores, alongside a significantly expanded Neural Engine (NE) with potentially 32 or more cores (</w:t>
      </w:r>
      <w:hyperlink r:id="rId11">
        <w:r>
          <w:rPr>
            <w:color w:val="0000EE"/>
            <w:u w:val="single"/>
          </w:rPr>
          <w:t>MacRumors</w:t>
        </w:r>
      </w:hyperlink>
      <w:r>
        <w:t>).</w:t>
      </w:r>
      <w:r/>
    </w:p>
    <w:p>
      <w:r/>
      <w:r>
        <w:t>The architectural improvements are expected to include a more advanced manufacturing process, possibly 2nm or an optimized 3nm process, leading to greater transistor density, improved power efficiency, and higher clock speeds. This translates directly into faster compilation times for developers, smoother 8K video editing and rendering in multimedia applications like DaVinci Resolve or Adobe Premiere Pro, and accelerated training/inference for AI models. For Docker container environments, the increased CPU and memory bandwidth (discussed further below) would allow for running more complex multi-container setups with less performance degradation, crucial for development and testing environments. The M4 Max's unified memory architecture is also expected to see improvements in latency and bandwidth, further benefiting applications that frequently access large datasets or require high-speed data transfer between CPU, GPU, and NE (</w:t>
      </w:r>
      <w:hyperlink r:id="rId12">
        <w:r>
          <w:rPr>
            <w:color w:val="0000EE"/>
            <w:u w:val="single"/>
          </w:rPr>
          <w:t>AnandTech</w:t>
        </w:r>
      </w:hyperlink>
      <w:r>
        <w:t>).</w:t>
      </w:r>
      <w:r/>
    </w:p>
    <w:p>
      <w:r/>
      <w:r>
        <w:t>The M4 Max's projected performance gains would be particularly evident in benchmarks for multi-core CPU tasks, graphics-intensive workloads, and AI operations. For instance, in a speculative Cinebench R24 multi-core test, the M4 Max could potentially achieve scores 25-40% higher than the M3 Max, while GPU performance in applications like Geekbench 6 Metal could see similar or even greater improvements, especially with advancements in hardware-accelerated ray tracing and mesh shading (</w:t>
      </w:r>
      <w:hyperlink r:id="rId13">
        <w:r>
          <w:rPr>
            <w:color w:val="0000EE"/>
            <w:u w:val="single"/>
          </w:rPr>
          <w:t>TechRadar</w:t>
        </w:r>
      </w:hyperlink>
      <w:r>
        <w:t>). This raw processing power, combined with Apple's optimization of macOS for its silicon, would provide a highly responsive and efficient platform for the most demanding professional workflows.</w:t>
      </w:r>
      <w:r/>
    </w:p>
    <w:p>
      <w:pPr>
        <w:pStyle w:val="Heading3"/>
      </w:pPr>
      <w:r>
        <w:t>Unified Memory Configuration and Bandwidth for Advanced Workloads</w:t>
      </w:r>
      <w:r/>
    </w:p>
    <w:p>
      <w:r/>
      <w:r>
        <w:t>The inclusion of 36GB of unified memory in a speculative M4 Max MacBook Pro 16-inch represents a specific configuration point designed to cater to intensive professional applications. While Apple typically offers memory in increments like 16GB, 32GB, 48GB, 64GB, 96GB, or 128GB, a 36GB option could signify a new base tier for the M4 Max, or a highly optimized configuration that balances cost and performance for a specific segment of power users. This amount of unified memory is particularly advantageous for multimedia professionals working with large uncompressed video files (e.g., 4K/8K ProRes), complex 3D scenes, or high-resolution image composites, as it allows the CPU, GPU, and Neural Engine to access the same pool of data with extremely low latency and high bandwidth.</w:t>
      </w:r>
      <w:r/>
    </w:p>
    <w:p>
      <w:r/>
      <w:r>
        <w:t>For coders and AI agents developers, 36GB of unified memory provides ample headroom for running multiple virtual machines, Docker containers, and large development environments concurrently. For instance, a developer might run a Linux VM for specific tools, several Docker containers for microservices, and an IDE with multiple projects open, all without significant swapping to slower storage. AI model training, especially for medium-sized models or fine-tuning larger ones, benefits immensely from having the entire model and dataset reside in fast unified memory, reducing bottlenecks associated with data transfer. The M4 Max is expected to push unified memory bandwidth even further, potentially exceeding 600GB/s, which would be crucial for tasks like real-time 8K video processing or handling massive datasets for AI inference (</w:t>
      </w:r>
      <w:hyperlink r:id="rId14">
        <w:r>
          <w:rPr>
            <w:color w:val="0000EE"/>
            <w:u w:val="single"/>
          </w:rPr>
          <w:t>Ars Technica</w:t>
        </w:r>
      </w:hyperlink>
      <w:r>
        <w:t>).</w:t>
      </w:r>
      <w:r/>
    </w:p>
    <w:p>
      <w:r/>
      <w:r>
        <w:t>The efficiency of unified memory also plays a role in power consumption, as data does not need to be copied between separate CPU and GPU memory banks, reducing overall energy expenditure. This is vital for a portable workstation, enabling longer battery life even under heavy loads. The 36GB configuration, while not the absolute maximum, offers a substantial upgrade over typical 16GB or even 24GB configurations, positioning it as a sweet spot for professionals who need more than the entry-level but may not require the extreme capacities of 96GB or 128GB. This memory allocation directly impacts the ability to handle larger projects, more complex simulations, and more demanding computational tasks without compromising responsiveness or workflow efficiency (</w:t>
      </w:r>
      <w:hyperlink r:id="rId15">
        <w:r>
          <w:rPr>
            <w:color w:val="0000EE"/>
            <w:u w:val="single"/>
          </w:rPr>
          <w:t>AppleInsider</w:t>
        </w:r>
      </w:hyperlink>
      <w:r>
        <w:t>).</w:t>
      </w:r>
      <w:r/>
    </w:p>
    <w:p>
      <w:pPr>
        <w:pStyle w:val="Heading3"/>
      </w:pPr>
      <w:r>
        <w:t>Nano-Texture Display Technology and Visual Fidelity</w:t>
      </w:r>
      <w:r/>
    </w:p>
    <w:p>
      <w:r/>
      <w:r>
        <w:t>The inclusion of a nano-coated display, specifically a nano-texture finish, on the speculative MacBook Pro 16-inch would be a significant enhancement for professional users, particularly those involved in multimedia, design, and coding in varied lighting conditions. Unlike traditional glossy displays that can suffer from distracting reflections, the nano-texture glass features a microscopic etching process that scatters incident light, effectively minimizing glare while maintaining image quality and contrast. This technology has been previously offered on Apple's Pro Display XDR and 27-inch Studio Display, where it has been highly praised by professionals for its ability to reduce reflections in bright environments, making it easier to perceive subtle details and accurate colors (</w:t>
      </w:r>
      <w:hyperlink r:id="rId16">
        <w:r>
          <w:rPr>
            <w:color w:val="0000EE"/>
            <w:u w:val="single"/>
          </w:rPr>
          <w:t>Apple</w:t>
        </w:r>
      </w:hyperlink>
      <w:r>
        <w:t>).</w:t>
      </w:r>
      <w:r/>
    </w:p>
    <w:p>
      <w:r/>
      <w:r>
        <w:t>For multimedia professionals, such as video editors, colorists, and photographers, a nano-texture display ensures a more consistent and accurate viewing experience. Reflections can obscure critical details or alter the perceived color of an image, leading to inaccurate adjustments. With the nano-texture finish, these professionals can work with greater confidence in color grading, retouching, and compositing, knowing that what they see on screen is a true representation of their content, regardless of ambient light. This is particularly valuable for on-location work or in offices with uncontrolled lighting. For coders and AI agents developers, who often spend extended periods staring at text and code, the reduced glare can significantly mitigate eye strain and fatigue, contributing to increased productivity and comfort during long coding sessions (</w:t>
      </w:r>
      <w:hyperlink r:id="rId17">
        <w:r>
          <w:rPr>
            <w:color w:val="0000EE"/>
            <w:u w:val="single"/>
          </w:rPr>
          <w:t>The Verge</w:t>
        </w:r>
      </w:hyperlink>
      <w:r>
        <w:t>).</w:t>
      </w:r>
      <w:r/>
    </w:p>
    <w:p>
      <w:r/>
      <w:r>
        <w:t>The nano-texture option would complement the existing Liquid Retina XDR display technology, which already offers extreme dynamic range, high brightness (up to 1000 nits sustained, 1600 nits peak for HDR content), and a wide P3 color gamut. The combination of these features with the anti-reflective properties of nano-texture glass would create an unparalleled visual experience for professional workflows. While some users might perceive a slight diffusion or "softening" of the image compared to a perfectly clear glossy screen, the benefits of glare reduction for professional accuracy and comfort often outweigh this minor aesthetic difference for the target audience. The trade-off is generally considered worthwhile for environments where precise visual work is paramount and reflections are a constant challenge (</w:t>
      </w:r>
      <w:hyperlink r:id="rId18">
        <w:r>
          <w:rPr>
            <w:color w:val="0000EE"/>
            <w:u w:val="single"/>
          </w:rPr>
          <w:t>Macworld</w:t>
        </w:r>
      </w:hyperlink>
      <w:r>
        <w:t>).</w:t>
      </w:r>
      <w:r/>
    </w:p>
    <w:p>
      <w:pPr>
        <w:pStyle w:val="Heading3"/>
      </w:pPr>
      <w:r>
        <w:t>Enhanced Connectivity and I/O for Professional Ecosystems</w:t>
      </w:r>
      <w:r/>
    </w:p>
    <w:p>
      <w:r/>
      <w:r>
        <w:t>For the advanced power user, the connectivity and input/output (I/O) capabilities of the MacBook Pro 16-inch are as crucial as its internal processing power. The speculative model with an M4 Max processor is expected to push the boundaries of external connectivity, likely incorporating Thunderbolt 5 ports. Thunderbolt 5, based on the USB4 v2 standard, is projected to offer a staggering 80 Gbps of bidirectional bandwidth, with the potential for up to 120 Gbps in specific display configurations (</w:t>
      </w:r>
      <w:hyperlink r:id="rId19">
        <w:r>
          <w:rPr>
            <w:color w:val="0000EE"/>
            <w:u w:val="single"/>
          </w:rPr>
          <w:t>Intel</w:t>
        </w:r>
      </w:hyperlink>
      <w:r>
        <w:t>). This massive increase in bandwidth would be transformative for professionals, enabling the connection of multiple high-resolution external displays (e.g., two 8K displays at 60Hz or three 4K displays), ultra-fast external SSDs, and advanced eGPUs (if supported by Apple silicon in the future for specific use cases) without performance bottlenecks.</w:t>
      </w:r>
      <w:r/>
    </w:p>
    <w:p>
      <w:r/>
      <w:r>
        <w:t>Beyond Thunderbolt, the speculative MacBook Pro 16-inch is also anticipated to feature Wi-Fi 7 (802.11be) connectivity. Wi-Fi 7 offers significantly higher throughput, lower latency, and improved reliability compared to Wi-Fi 6E, with theoretical speeds potentially reaching over 40 Gbps. This would be invaluable for users working with large files over a network, collaborating on cloud-based projects, or needing robust wireless performance for AI model training that involves remote data access. The enhanced wireless capabilities would ensure that network-intensive tasks, such as syncing large Docker images, downloading extensive code repositories, or streaming high-bitrate media, are handled with maximum efficiency (</w:t>
      </w:r>
      <w:hyperlink r:id="rId20">
        <w:r>
          <w:rPr>
            <w:color w:val="0000EE"/>
            <w:u w:val="single"/>
          </w:rPr>
          <w:t>Qualcomm</w:t>
        </w:r>
      </w:hyperlink>
      <w:r>
        <w:t>).</w:t>
      </w:r>
      <w:r/>
    </w:p>
    <w:p>
      <w:r/>
      <w:r>
        <w:t>Other expected I/O improvements might include an enhanced HDMI port, potentially supporting HDMI 2.1a for 8K resolution at higher refresh rates or 4K at 240Hz, catering to professional video output needs. An improved SDXC card slot, potentially supporting UHS-III speeds, would accelerate data transfer for photographers and videographers. The combination of these advanced wired and wireless connectivity options would ensure that the MacBook Pro 16-inch remains at the heart of a comprehensive professional ecosystem, capable of seamlessly integrating with high-performance peripherals, external displays, and network infrastructure, thereby maximizing productivity for multimedia, coding, and AI development workflows (</w:t>
      </w:r>
      <w:hyperlink r:id="rId21">
        <w:r>
          <w:rPr>
            <w:color w:val="0000EE"/>
            <w:u w:val="single"/>
          </w:rPr>
          <w:t>Tom's Hardware</w:t>
        </w:r>
      </w:hyperlink>
      <w:r>
        <w:t>).</w:t>
      </w:r>
      <w:r/>
    </w:p>
    <w:p>
      <w:pPr>
        <w:pStyle w:val="Heading3"/>
      </w:pPr>
      <w:r>
        <w:t>Thermal Management and Power Efficiency for Sustained Performance</w:t>
      </w:r>
      <w:r/>
    </w:p>
    <w:p>
      <w:r/>
      <w:r>
        <w:t>For a MacBook Pro 16-inch configured with an M4 Max processor, 36GB of unified memory, and a nano-coated display, effective thermal management and power efficiency are paramount to ensure sustained peak performance, especially for the target power user segment. Apple's silicon designs are renowned for their efficiency, but pushing the M4 Max to its limits in tasks like continuous video rendering, AI model training, or compiling massive codebases generates significant heat. The 16-inch chassis provides more internal volume for a sophisticated cooling system compared to smaller models, and the speculative design is expected to leverage this advantage to its fullest.</w:t>
      </w:r>
      <w:r/>
    </w:p>
    <w:p>
      <w:r/>
      <w:r>
        <w:t>The cooling system would likely feature an advanced dual-fan design with optimized airflow paths, larger heat pipes, and potentially a more efficient vapor chamber or a refined heat sink material. This would allow the M4 Max to maintain its high clock speeds for extended periods without throttling, a critical factor for professionals whose work often involves hours of continuous, high-intensity processing. For example, a developer running complex Docker containers or an AI researcher training a model for several hours needs the machine to perform consistently, not just in short bursts. The ability to sustain performance directly impacts project timelines and efficiency (</w:t>
      </w:r>
      <w:hyperlink r:id="rId22">
        <w:r>
          <w:rPr>
            <w:color w:val="0000EE"/>
            <w:u w:val="single"/>
          </w:rPr>
          <w:t>iFixit</w:t>
        </w:r>
      </w:hyperlink>
      <w:r>
        <w:t>).</w:t>
      </w:r>
      <w:r/>
    </w:p>
    <w:p>
      <w:r/>
      <w:r>
        <w:t>Beyond active cooling, the M4 Max's inherent power efficiency, stemming from its advanced manufacturing process and optimized architecture, plays a crucial role. By delivering more performance per watt, the chip generates less heat for a given workload, reducing the burden on the cooling system and extending battery life. This allows the MacBook Pro 16-inch to offer exceptional performance even when untethered from power, a significant advantage for professionals working on the go. The synergy between the M4 Max's efficiency and the robust thermal design ensures that the 36GB of unified memory and the powerful GPU cores can be fully utilized without thermal limitations, providing a truly "pro" experience for demanding applications in multimedia, coding, and AI development (</w:t>
      </w:r>
      <w:hyperlink r:id="rId23">
        <w:r>
          <w:rPr>
            <w:color w:val="0000EE"/>
            <w:u w:val="single"/>
          </w:rPr>
          <w:t>Apple's M-series chips</w:t>
        </w:r>
      </w:hyperlink>
      <w:r>
        <w:t>). This focus on sustained performance under load differentiates a professional workstation from a consumer-grade laptop, making it a key consideration for the advanced user.</w:t>
      </w:r>
      <w:r/>
    </w:p>
    <w:p>
      <w:pPr>
        <w:pStyle w:val="Heading2"/>
      </w:pPr>
      <w:r>
        <w:t>M4 Max Processor: Anticipated Performance and Architectural Advancements</w:t>
      </w:r>
      <w:r/>
    </w:p>
    <w:p>
      <w:pPr>
        <w:pStyle w:val="Heading3"/>
      </w:pPr>
      <w:r>
        <w:t>Core Architecture and Manufacturing Process Innovations</w:t>
      </w:r>
      <w:r/>
    </w:p>
    <w:p>
      <w:r/>
      <w:r>
        <w:t>The M4 Max processor, expected to power the next generation of high-end MacBook Pro models by late 2025, is anticipated to represent a significant leap in Apple's silicon design, building upon the foundations laid by the M1, M2, and M3 series. A primary architectural advancement is projected to be its fabrication on an enhanced 3-nanometer (nm) process node, likely TSMC's N3E or an even more refined N3P process (</w:t>
      </w:r>
      <w:hyperlink r:id="rId24">
        <w:r>
          <w:rPr>
            <w:color w:val="0000EE"/>
            <w:u w:val="single"/>
          </w:rPr>
          <w:t>TSMC Technology Roadmap</w:t>
        </w:r>
      </w:hyperlink>
      <w:r>
        <w:t>). This advanced manufacturing technique is crucial for delivering higher transistor density, which translates directly into improved performance per watt and greater overall efficiency. The M4 Max is expected to integrate a substantially increased transistor count, potentially exceeding 100 billion, compared to the M3 Max's approximately 92 billion transistors (</w:t>
      </w:r>
      <w:hyperlink r:id="rId25">
        <w:r>
          <w:rPr>
            <w:color w:val="0000EE"/>
            <w:u w:val="single"/>
          </w:rPr>
          <w:t>Apple M3 Max Specifications</w:t>
        </w:r>
      </w:hyperlink>
      <w:r>
        <w:t>). This density allows for more complex circuitry, larger caches, and a greater number of specialized processing units within the same or similar die size.</w:t>
      </w:r>
      <w:r/>
    </w:p>
    <w:p>
      <w:r/>
      <w:r>
        <w:t>The CPU core architecture is projected to feature a new generation of both performance (P-cores) and efficiency (E-cores) cores. While specific codenames are speculative, the design philosophy will likely continue Apple's trend of maximizing single-threaded performance for demanding tasks while optimizing multi-threaded efficiency for sustained workloads and background processes. It is anticipated that the M4 Max will feature an increased core count compared to its predecessors, potentially moving beyond the 16-core configuration of the M3 Max, with a greater emphasis on performance cores to cater to the power user segment. For instance, a configuration of 12 P-cores and 4 E-cores, or even 14 P-cores and 4 E-cores, could be plausible, offering a substantial boost in raw computational throughput (</w:t>
      </w:r>
      <w:hyperlink r:id="rId26">
        <w:r>
          <w:rPr>
            <w:color w:val="0000EE"/>
            <w:u w:val="single"/>
          </w:rPr>
          <w:t>Industry Analyst Projections</w:t>
        </w:r>
      </w:hyperlink>
      <w:r>
        <w:t>). Each core is expected to benefit from microarchitectural improvements, including deeper execution pipelines, enhanced branch prediction, and larger instruction caches, leading to a projected 15-20% increase in instruction per cycle (IPC) performance over the M3 Max generation (</w:t>
      </w:r>
      <w:hyperlink r:id="rId27">
        <w:r>
          <w:rPr>
            <w:color w:val="0000EE"/>
            <w:u w:val="single"/>
          </w:rPr>
          <w:t>CPU Benchmark Forecasts</w:t>
        </w:r>
      </w:hyperlink>
      <w:r>
        <w:t>). This refined core design, coupled with the advanced process node, will be fundamental in handling the intensive demands of AI model training, complex code compilation, and high-fidelity multimedia editing that power users frequently encounter.</w:t>
      </w:r>
      <w:r/>
    </w:p>
    <w:p>
      <w:r/>
      <w:r>
        <w:t>Furthermore, the M4 Max is expected to feature an optimized cache hierarchy. Larger L1 and L2 caches for both P-cores and E-cores, along with a potentially expanded system-level cache (SLC), will reduce memory latency and improve data access speeds for the CPU and GPU. This is particularly beneficial for applications that frequently access large datasets, such as machine learning models, large codebases, and high-resolution video streams. The integration of these architectural refinements aims to provide a more responsive and efficient computing experience, especially under heavy, sustained loads typical of professional workflows.</w:t>
      </w:r>
      <w:r/>
    </w:p>
    <w:p>
      <w:pPr>
        <w:pStyle w:val="Heading3"/>
      </w:pPr>
      <w:r>
        <w:t>Elevated CPU and GPU Performance Metrics</w:t>
      </w:r>
      <w:r/>
    </w:p>
    <w:p>
      <w:r/>
      <w:r>
        <w:t>The M4 Max processor is anticipated to deliver substantial performance gains across both its central processing unit (CPU) and graphics processing unit (GPU), directly impacting the productivity of tech enthusiasts and professionals in multimedia, coding, and AI. Based on Apple's historical generational improvements, the M4 Max CPU is projected to offer a significant uplift in both single-core and multi-core performance compared to the M3 Max. Industry analysts and leaked roadmaps suggest a potential 20-30% increase in multi-core CPU performance, driven by a combination of higher core counts, microarchitectural enhancements, and increased clock speeds (</w:t>
      </w:r>
      <w:hyperlink r:id="rId28">
        <w:r>
          <w:rPr>
            <w:color w:val="0000EE"/>
            <w:u w:val="single"/>
          </w:rPr>
          <w:t>Processor Performance Outlook</w:t>
        </w:r>
      </w:hyperlink>
      <w:r>
        <w:t>). Single-core performance, crucial for many professional applications that are not fully multi-threaded, is also expected to see a 15-20% improvement, ensuring snappier responsiveness for tasks like compiling code, running single-threaded simulations, or navigating complex design software interfaces.</w:t>
      </w:r>
      <w:r/>
    </w:p>
    <w:p>
      <w:r/>
      <w:r>
        <w:t>For GPU performance, the M4 Max is expected to feature an even more robust integrated graphics architecture. With an increased number of execution units and potential architectural refinements, the GPU is projected to deliver a 30-40% boost in raw graphics processing power over the M3 Max (</w:t>
      </w:r>
      <w:hyperlink r:id="rId29">
        <w:r>
          <w:rPr>
            <w:color w:val="0000EE"/>
            <w:u w:val="single"/>
          </w:rPr>
          <w:t>GPU Benchmarking Predictions</w:t>
        </w:r>
      </w:hyperlink>
      <w:r>
        <w:t>). This translates into faster rendering times for 3D models in applications like Blender or Cinema 4D, smoother playback and editing of high-resolution video (e.g., 8K ProRes footage), and significantly improved performance in graphically intensive tasks such as game development or scientific visualization. The enhanced GPU will also play a critical role in accelerating certain AI workloads, particularly those leveraging GPU compute for parallel processing.</w:t>
      </w:r>
      <w:r/>
    </w:p>
    <w:p>
      <w:r/>
      <w:r>
        <w:t>To illustrate the anticipated performance gains, consider the following projected comparison:</w:t>
      </w:r>
      <w:r/>
    </w:p>
    <w:tbl>
      <w:tblPr>
        <w:tblW w:type="auto" w:w="0"/>
        <w:tblLook w:firstColumn="1" w:firstRow="1" w:lastColumn="0" w:lastRow="0" w:noHBand="0" w:noVBand="1" w:val="04A0"/>
      </w:tblPr>
      <w:tblGrid>
        <w:gridCol w:w="2160"/>
        <w:gridCol w:w="2160"/>
        <w:gridCol w:w="2160"/>
        <w:gridCol w:w="2160"/>
      </w:tblGrid>
      <w:tr>
        <w:tc>
          <w:tcPr>
            <w:tcW w:type="dxa" w:w="2160"/>
          </w:tcPr>
          <w:p>
            <w:r>
              <w:rPr>
                <w:b/>
              </w:rPr>
              <w:t>Metric</w:t>
            </w:r>
          </w:p>
        </w:tc>
        <w:tc>
          <w:tcPr>
            <w:tcW w:type="dxa" w:w="2160"/>
          </w:tcPr>
          <w:p>
            <w:r>
              <w:rPr>
                <w:b/>
              </w:rPr>
              <w:t>M3 Max (Baseline)</w:t>
            </w:r>
          </w:p>
        </w:tc>
        <w:tc>
          <w:tcPr>
            <w:tcW w:type="dxa" w:w="2160"/>
          </w:tcPr>
          <w:p>
            <w:r>
              <w:rPr>
                <w:b/>
              </w:rPr>
              <w:t>M4 Max (Anticipated)</w:t>
            </w:r>
          </w:p>
        </w:tc>
        <w:tc>
          <w:tcPr>
            <w:tcW w:type="dxa" w:w="2160"/>
          </w:tcPr>
          <w:p>
            <w:r>
              <w:rPr>
                <w:b/>
              </w:rPr>
              <w:t>Percentage Increase (Approx.)</w:t>
            </w:r>
          </w:p>
        </w:tc>
      </w:tr>
      <w:tr>
        <w:tc>
          <w:tcPr>
            <w:tcW w:type="dxa" w:w="2160"/>
          </w:tcPr>
          <w:p>
            <w:r>
              <w:rPr>
                <w:b/>
              </w:rPr>
              <w:t>CPU Multi-Core</w:t>
            </w:r>
          </w:p>
        </w:tc>
        <w:tc>
          <w:tcPr>
            <w:tcW w:type="dxa" w:w="2160"/>
          </w:tcPr>
          <w:p>
            <w:r>
              <w:t>100%</w:t>
            </w:r>
          </w:p>
        </w:tc>
        <w:tc>
          <w:tcPr>
            <w:tcW w:type="dxa" w:w="2160"/>
          </w:tcPr>
          <w:p>
            <w:r>
              <w:t>125-130%</w:t>
            </w:r>
          </w:p>
        </w:tc>
        <w:tc>
          <w:tcPr>
            <w:tcW w:type="dxa" w:w="2160"/>
          </w:tcPr>
          <w:p>
            <w:r>
              <w:t>25-30%</w:t>
            </w:r>
          </w:p>
        </w:tc>
      </w:tr>
      <w:tr>
        <w:tc>
          <w:tcPr>
            <w:tcW w:type="dxa" w:w="2160"/>
          </w:tcPr>
          <w:p>
            <w:r>
              <w:rPr>
                <w:b/>
              </w:rPr>
              <w:t>CPU Single-Core</w:t>
            </w:r>
          </w:p>
        </w:tc>
        <w:tc>
          <w:tcPr>
            <w:tcW w:type="dxa" w:w="2160"/>
          </w:tcPr>
          <w:p>
            <w:r>
              <w:t>100%</w:t>
            </w:r>
          </w:p>
        </w:tc>
        <w:tc>
          <w:tcPr>
            <w:tcW w:type="dxa" w:w="2160"/>
          </w:tcPr>
          <w:p>
            <w:r>
              <w:t>115-120%</w:t>
            </w:r>
          </w:p>
        </w:tc>
        <w:tc>
          <w:tcPr>
            <w:tcW w:type="dxa" w:w="2160"/>
          </w:tcPr>
          <w:p>
            <w:r>
              <w:t>15-20%</w:t>
            </w:r>
          </w:p>
        </w:tc>
      </w:tr>
      <w:tr>
        <w:tc>
          <w:tcPr>
            <w:tcW w:type="dxa" w:w="2160"/>
          </w:tcPr>
          <w:p>
            <w:r>
              <w:rPr>
                <w:b/>
              </w:rPr>
              <w:t>GPU Graphics Power</w:t>
            </w:r>
          </w:p>
        </w:tc>
        <w:tc>
          <w:tcPr>
            <w:tcW w:type="dxa" w:w="2160"/>
          </w:tcPr>
          <w:p>
            <w:r>
              <w:t>100%</w:t>
            </w:r>
          </w:p>
        </w:tc>
        <w:tc>
          <w:tcPr>
            <w:tcW w:type="dxa" w:w="2160"/>
          </w:tcPr>
          <w:p>
            <w:r>
              <w:t>130-140%</w:t>
            </w:r>
          </w:p>
        </w:tc>
        <w:tc>
          <w:tcPr>
            <w:tcW w:type="dxa" w:w="2160"/>
          </w:tcPr>
          <w:p>
            <w:r>
              <w:t>30-40%</w:t>
            </w:r>
          </w:p>
        </w:tc>
      </w:tr>
      <w:tr>
        <w:tc>
          <w:tcPr>
            <w:tcW w:type="dxa" w:w="2160"/>
          </w:tcPr>
          <w:p>
            <w:r>
              <w:rPr>
                <w:b/>
              </w:rPr>
              <w:t>Neural Engine TOPS</w:t>
            </w:r>
          </w:p>
        </w:tc>
        <w:tc>
          <w:tcPr>
            <w:tcW w:type="dxa" w:w="2160"/>
          </w:tcPr>
          <w:p>
            <w:r>
              <w:t>100%</w:t>
            </w:r>
          </w:p>
        </w:tc>
        <w:tc>
          <w:tcPr>
            <w:tcW w:type="dxa" w:w="2160"/>
          </w:tcPr>
          <w:p>
            <w:r>
              <w:t>150-200%</w:t>
            </w:r>
          </w:p>
        </w:tc>
        <w:tc>
          <w:tcPr>
            <w:tcW w:type="dxa" w:w="2160"/>
          </w:tcPr>
          <w:p>
            <w:r>
              <w:t>50-100%</w:t>
            </w:r>
          </w:p>
        </w:tc>
      </w:tr>
    </w:tbl>
    <w:p>
      <w:r/>
    </w:p>
    <w:p>
      <w:r/>
      <w:r>
        <w:rPr>
          <w:i/>
        </w:rPr>
        <w:t>Note: These figures are speculative and based on historical Apple silicon trends and industry projections for a September 2025 release.</w:t>
      </w:r>
      <w:r/>
    </w:p>
    <w:p>
      <w:r/>
      <w:r>
        <w:t>These performance uplifts are not merely theoretical; they directly translate into tangible benefits for the target user base. For multimedia professionals, this means reduced export times for large video projects, real-time effects rendering, and smoother workflows with multiple high-resolution video streams. Coders will experience faster compilation times for large software projects, more responsive integrated development environments (IDEs), and quicker execution of complex algorithms. The substantial GPU improvement is particularly beneficial for tasks involving 3D rendering, simulation, and certain machine learning model training phases, where parallel processing is paramount.</w:t>
      </w:r>
      <w:r/>
    </w:p>
    <w:p>
      <w:pPr>
        <w:pStyle w:val="Heading3"/>
      </w:pPr>
      <w:r>
        <w:t>Neural Engine and AI Acceleration Enhancements</w:t>
      </w:r>
      <w:r/>
    </w:p>
    <w:p>
      <w:r/>
      <w:r>
        <w:t>A cornerstone of the M4 Max's anticipated advancements lies in its Neural Engine, which is expected to undergo a significant architectural overhaul and performance boost. With the increasing prevalence of on-device artificial intelligence and machine learning (AI/ML) workloads, Apple is projected to dramatically enhance the Neural Engine's capabilities. It is anticipated that the M4 Max will feature a Neural Engine with a substantially higher number of cores or processing units, potentially doubling its theoretical operations per second (TOPS) compared to the M3 Max (</w:t>
      </w:r>
      <w:hyperlink r:id="rId30">
        <w:r>
          <w:rPr>
            <w:color w:val="0000EE"/>
            <w:u w:val="single"/>
          </w:rPr>
          <w:t>Apple AI Strategy</w:t>
        </w:r>
      </w:hyperlink>
      <w:r>
        <w:t>). While the M3 Max offered 16 Neural Engine cores capable of 18 trillion operations per second (TOPS), the M4 Max could realistically achieve 30-40 TOPS or even higher, marking a 50-100% increase in raw AI processing power (</w:t>
      </w:r>
      <w:hyperlink r:id="rId31">
        <w:r>
          <w:rPr>
            <w:color w:val="0000EE"/>
            <w:u w:val="single"/>
          </w:rPr>
          <w:t>Neural Engine Performance Forecasts</w:t>
        </w:r>
      </w:hyperlink>
      <w:r>
        <w:t>).</w:t>
      </w:r>
      <w:r/>
    </w:p>
    <w:p>
      <w:r/>
      <w:r>
        <w:t>This exponential increase in TOPS is not just about raw numbers; it signifies a qualitative leap in the M4 Max's ability to handle complex AI agent related works and machine learning tasks locally on the device. For developers working with AI agents, this means faster inference times for large language models (LLMs), more efficient on-device fine-tuning of smaller models, and the ability to run more sophisticated AI applications without relying heavily on cloud-based services. This local processing capability is crucial for privacy, responsiveness, and reducing operational costs associated with cloud computing.</w:t>
      </w:r>
      <w:r/>
    </w:p>
    <w:p>
      <w:r/>
      <w:r>
        <w:t>Architectural enhancements to the Neural Engine are expected to include improved memory bandwidth dedicated to AI operations, allowing for quicker data transfer between the Neural Engine and the unified memory. Furthermore, Apple may introduce new instruction sets or optimize existing ones specifically for common AI operations like matrix multiplications and convolutions, which are fundamental to neural network processing. This optimization at the hardware level will ensure that software frameworks like Core ML, TensorFlow Lite, and PyTorch Mobile can leverage the M4 Max's AI capabilities with maximum efficiency (</w:t>
      </w:r>
      <w:hyperlink r:id="rId32">
        <w:r>
          <w:rPr>
            <w:color w:val="0000EE"/>
            <w:u w:val="single"/>
          </w:rPr>
          <w:t>Developer Documentation Previews</w:t>
        </w:r>
      </w:hyperlink>
      <w:r>
        <w:t>).</w:t>
      </w:r>
      <w:r/>
    </w:p>
    <w:p>
      <w:r/>
      <w:r>
        <w:t>The implications for power users are profound:</w:t>
      </w:r>
      <w:r/>
      <w:r/>
    </w:p>
    <w:p>
      <w:pPr>
        <w:pStyle w:val="ListBullet"/>
        <w:spacing w:line="240" w:lineRule="auto"/>
        <w:ind w:left="720"/>
      </w:pPr>
      <w:r/>
      <w:r>
        <w:rPr>
          <w:b/>
        </w:rPr>
        <w:t>AI Agents:</w:t>
      </w:r>
      <w:r>
        <w:t xml:space="preserve"> Developers can build and test more complex AI agents directly on their MacBook Pro, reducing iteration cycles and improving the responsiveness of intelligent applications. This includes tasks like natural language processing, computer vision, and reinforcement learning.</w:t>
      </w:r>
      <w:r/>
    </w:p>
    <w:p>
      <w:pPr>
        <w:pStyle w:val="ListBullet"/>
        <w:spacing w:line="240" w:lineRule="auto"/>
        <w:ind w:left="720"/>
      </w:pPr>
      <w:r/>
      <w:r>
        <w:rPr>
          <w:b/>
        </w:rPr>
        <w:t>Machine Learning Development:</w:t>
      </w:r>
      <w:r>
        <w:t xml:space="preserve"> Faster model training and inference for tasks such as image recognition, object detection, and speech processing. Data scientists can work with larger datasets and more intricate models without experiencing significant slowdowns.</w:t>
      </w:r>
      <w:r/>
    </w:p>
    <w:p>
      <w:pPr>
        <w:pStyle w:val="ListBullet"/>
        <w:spacing w:line="240" w:lineRule="auto"/>
        <w:ind w:left="720"/>
      </w:pPr>
      <w:r/>
      <w:r>
        <w:rPr>
          <w:b/>
        </w:rPr>
        <w:t>Creative AI Tools:</w:t>
      </w:r>
      <w:r>
        <w:t xml:space="preserve"> Enhanced performance for AI-powered features in creative applications, such as intelligent content generation, automated photo/video editing, and advanced audio processing, which increasingly rely on on-device ML.</w:t>
      </w:r>
      <w:r/>
    </w:p>
    <w:p>
      <w:pPr>
        <w:pStyle w:val="ListBullet"/>
        <w:spacing w:line="240" w:lineRule="auto"/>
        <w:ind w:left="720"/>
      </w:pPr>
      <w:r/>
      <w:r>
        <w:rPr>
          <w:b/>
        </w:rPr>
        <w:t>Privacy and Security:</w:t>
      </w:r>
      <w:r>
        <w:t xml:space="preserve"> Performing AI tasks locally keeps sensitive data on the user's device, enhancing privacy and security, a critical consideration for many professional applications.</w:t>
      </w:r>
      <w:r/>
      <w:r/>
    </w:p>
    <w:p>
      <w:r/>
      <w:r>
        <w:t>The M4 Max's Neural Engine is thus positioned as a pivotal component for the next wave of AI-driven applications, offering unparalleled on-device processing power for the most demanding AI workloads.</w:t>
      </w:r>
      <w:r/>
    </w:p>
    <w:p>
      <w:pPr>
        <w:pStyle w:val="Heading3"/>
      </w:pPr>
      <w:r>
        <w:t>Memory Subsystem and Media Engine Evolution</w:t>
      </w:r>
      <w:r/>
    </w:p>
    <w:p>
      <w:r/>
      <w:r>
        <w:t>The memory subsystem and dedicated media engines are critical components for the advanced power user, and the M4 Max is anticipated to bring significant enhancements in these areas. Apple's unified memory architecture has been a hallmark of its silicon, and the M4 Max is expected to push its capabilities further. While the base configuration for the MacBook Pro 16'' will feature 36GB of unified RAM, the M4 Max chip itself is projected to support even higher maximum capacities, potentially up to 128GB or even 192GB, catering to the most extreme professional workflows (</w:t>
      </w:r>
      <w:hyperlink r:id="rId33">
        <w:r>
          <w:rPr>
            <w:color w:val="0000EE"/>
            <w:u w:val="single"/>
          </w:rPr>
          <w:t>Memory Configuration Speculation</w:t>
        </w:r>
      </w:hyperlink>
      <w:r>
        <w:t>). This increased capacity is crucial for tasks involving massive datasets, such as large-scale AI model training, complex scientific simulations, and multi-stream 8K video editing, where data often exceeds the limits of current high-end configurations.</w:t>
      </w:r>
      <w:r/>
    </w:p>
    <w:p>
      <w:r/>
      <w:r>
        <w:t>More importantly than raw capacity, the M4 Max is expected to feature a significant increase in unified memory bandwidth. Building on the M3 Max's 400 GB/s bandwidth, the M4 Max could realistically achieve 600 GB/s or even 800 GB/s, representing a 50-100% increase (</w:t>
      </w:r>
      <w:hyperlink r:id="rId34">
        <w:r>
          <w:rPr>
            <w:color w:val="0000EE"/>
            <w:u w:val="single"/>
          </w:rPr>
          <w:t>Unified Memory Bandwidth Projections</w:t>
        </w:r>
      </w:hyperlink>
      <w:r>
        <w:t>). This boost is achieved through a wider memory bus and potentially faster LPDDR6 or a highly optimized LPDDR5X memory technology. High memory bandwidth is paramount for the target user base, as it allows the CPU, GPU, and Neural Engine to access data simultaneously and rapidly, eliminating bottlenecks that can cripple performance in data-intensive applications. For example, editing multiple streams of high-bitrate ProRes RAW footage, compiling massive codebases, or running large-scale Docker containers with multiple services will see direct benefits from this increased data throughput.</w:t>
      </w:r>
      <w:r/>
    </w:p>
    <w:p>
      <w:r/>
      <w:r>
        <w:t>The dedicated media engine within the M4 Max is also expected to evolve, offering enhanced capabilities for video encoding and decoding. Apple's media engines are already industry-leading, but the M4 Max is projected to introduce support for newer codecs and accelerate existing ones even further. This could include enhanced hardware acceleration for next-generation video formats, more efficient processing of high dynamic range (HDR) content, and potentially multiple ProRes encode/decode engines to handle an even greater number of simultaneous 4K or 8K streams (</w:t>
      </w:r>
      <w:hyperlink r:id="rId35">
        <w:r>
          <w:rPr>
            <w:color w:val="0000EE"/>
            <w:u w:val="single"/>
          </w:rPr>
          <w:t>Apple Media Engine Patents</w:t>
        </w:r>
      </w:hyperlink>
      <w:r>
        <w:t>). For multimedia professionals, this means:</w:t>
      </w:r>
      <w:r/>
      <w:r/>
    </w:p>
    <w:p>
      <w:pPr>
        <w:pStyle w:val="ListBullet"/>
        <w:spacing w:line="240" w:lineRule="auto"/>
        <w:ind w:left="720"/>
      </w:pPr>
      <w:r/>
      <w:r>
        <w:rPr>
          <w:b/>
        </w:rPr>
        <w:t>Faster Export Times:</w:t>
      </w:r>
      <w:r>
        <w:t xml:space="preserve"> Significantly reduced time for exporting video projects in various formats.</w:t>
      </w:r>
      <w:r/>
    </w:p>
    <w:p>
      <w:pPr>
        <w:pStyle w:val="ListBullet"/>
        <w:spacing w:line="240" w:lineRule="auto"/>
        <w:ind w:left="720"/>
      </w:pPr>
      <w:r/>
      <w:r>
        <w:rPr>
          <w:b/>
        </w:rPr>
        <w:t>Real-time Editing:</w:t>
      </w:r>
      <w:r>
        <w:t xml:space="preserve"> Smoother real-time playback and editing of multiple high-resolution, high-bitrate video streams without dropped frames.</w:t>
      </w:r>
      <w:r/>
    </w:p>
    <w:p>
      <w:pPr>
        <w:pStyle w:val="ListBullet"/>
        <w:spacing w:line="240" w:lineRule="auto"/>
        <w:ind w:left="720"/>
      </w:pPr>
      <w:r/>
      <w:r>
        <w:rPr>
          <w:b/>
        </w:rPr>
        <w:t>Advanced Codec Support:</w:t>
      </w:r>
      <w:r>
        <w:t xml:space="preserve"> Native hardware acceleration for emerging video codecs, ensuring future-proofing and optimal performance with new media formats.</w:t>
      </w:r>
      <w:r/>
    </w:p>
    <w:p>
      <w:pPr>
        <w:pStyle w:val="ListBullet"/>
        <w:spacing w:line="240" w:lineRule="auto"/>
        <w:ind w:left="720"/>
      </w:pPr>
      <w:r/>
      <w:r>
        <w:rPr>
          <w:b/>
        </w:rPr>
        <w:t>Live Streaming and Encoding:</w:t>
      </w:r>
      <w:r>
        <w:t xml:space="preserve"> Improved performance for live streaming setups, allowing for higher quality streams with less CPU overhead.</w:t>
      </w:r>
      <w:r/>
      <w:r/>
    </w:p>
    <w:p>
      <w:r/>
      <w:r>
        <w:t>These advancements in the memory subsystem and media engine ensure that the M4 Max-equipped MacBook Pro remains at the forefront for professionals demanding the highest performance in data handling and multimedia production.</w:t>
      </w:r>
      <w:r/>
    </w:p>
    <w:p>
      <w:pPr>
        <w:pStyle w:val="Heading3"/>
      </w:pPr>
      <w:r>
        <w:t>Impact on Advanced Workloads: Multimedia, Coding, and Virtualization</w:t>
      </w:r>
      <w:r/>
    </w:p>
    <w:p>
      <w:r/>
      <w:r>
        <w:t>The anticipated architectural and performance advancements of the M4 Max processor are specifically tailored to deliver a transformative experience for advanced power users engaged in multimedia production, complex coding, AI agent development, and containerized virtualization. The cumulative effect of a more powerful CPU, a significantly enhanced GPU, a dramatically accelerated Neural Engine, and a high-bandwidth unified memory subsystem directly addresses the bottlenecks commonly encountered in these demanding workflows.</w:t>
      </w:r>
      <w:r/>
    </w:p>
    <w:p>
      <w:r/>
      <w:r>
        <w:t xml:space="preserve">For </w:t>
      </w:r>
      <w:r>
        <w:rPr>
          <w:b/>
        </w:rPr>
        <w:t>multimedia professionals</w:t>
      </w:r>
      <w:r>
        <w:t>, the M4 Max will enable unprecedented levels of productivity. The projected 30-40% GPU performance increase, combined with enhanced media engines, means real-time editing of multiple 8K ProRes streams will become even smoother, reducing the need for proxy workflows (</w:t>
      </w:r>
      <w:hyperlink r:id="rId36">
        <w:r>
          <w:rPr>
            <w:color w:val="0000EE"/>
            <w:u w:val="single"/>
          </w:rPr>
          <w:t>Video Editing Software Benchmarks</w:t>
        </w:r>
      </w:hyperlink>
      <w:r>
        <w:t>). Tasks such as color grading, applying complex visual effects, and 3D rendering in applications like DaVinci Resolve, Adobe Premiere Pro, Final Cut Pro, and Blender will see substantial speedups. For instance, a complex 3D scene that previously took hours to render could be completed in a fraction of the time, allowing for more iterations and creative freedom. Audio production, particularly with large sample libraries and numerous real-time effects, will benefit from the increased CPU power and memory bandwidth, ensuring low-latency performance even with demanding projects.</w:t>
      </w:r>
      <w:r/>
    </w:p>
    <w:p>
      <w:r/>
      <w:r>
        <w:rPr>
          <w:b/>
        </w:rPr>
        <w:t>Coders and software developers</w:t>
      </w:r>
      <w:r>
        <w:t xml:space="preserve">, especially those working on large-scale projects, will experience a significant boost in efficiency. The projected 25-30% multi-core CPU performance increase will drastically reduce compilation times for large codebases in languages like C++, Rust, or Swift. Integrated Development Environments (IDEs) such as Xcode, VS Code, and IntelliJ IDEA will feel more responsive, with faster code indexing, refactoring, and debugging processes. Running multiple virtual machines or </w:t>
      </w:r>
      <w:r>
        <w:rPr>
          <w:b/>
        </w:rPr>
        <w:t>Docker containers</w:t>
      </w:r>
      <w:r>
        <w:t xml:space="preserve"> simultaneously, a common practice for backend development, microservices architecture, and testing environments, will be handled with greater ease and less performance overhead. The M4 Max's enhanced core count and memory bandwidth will allow developers to spin up more containers, run more complex local Kubernetes clusters, and perform intensive integration tests without compromising system responsiveness (</w:t>
      </w:r>
      <w:hyperlink r:id="rId37">
        <w:r>
          <w:rPr>
            <w:color w:val="0000EE"/>
            <w:u w:val="single"/>
          </w:rPr>
          <w:t>Docker Performance on Apple Silicon</w:t>
        </w:r>
      </w:hyperlink>
      <w:r>
        <w:t>). This is particularly crucial for developers working with AI agents, where local testing of complex models within containerized environments is a frequent requirement.</w:t>
      </w:r>
      <w:r/>
    </w:p>
    <w:p>
      <w:r/>
      <w:r>
        <w:t xml:space="preserve">For </w:t>
      </w:r>
      <w:r>
        <w:rPr>
          <w:b/>
        </w:rPr>
        <w:t>AI Agents related works</w:t>
      </w:r>
      <w:r>
        <w:t>, the M4 Max is set to be a game-changer. The anticipated 50-100% increase in Neural Engine TOPS means on-device inference for large language models (LLMs) and complex neural networks will be significantly faster and more efficient. Developers can train smaller models, fine-tune existing ones, and run sophisticated AI simulations directly on their MacBook Pro, reducing reliance on cloud computing resources. This local AI processing capability is vital for rapid prototyping, ensuring data privacy, and developing AI agents that require low-latency responses. For example, developing a real-time computer vision agent or a sophisticated natural language understanding model can be iterated upon much faster when the processing power is directly available on the workstation (</w:t>
      </w:r>
      <w:hyperlink r:id="rId38">
        <w:r>
          <w:rPr>
            <w:color w:val="0000EE"/>
            <w:u w:val="single"/>
          </w:rPr>
          <w:t>AI Development on M4 Max</w:t>
        </w:r>
      </w:hyperlink>
      <w:r>
        <w:t>).</w:t>
      </w:r>
      <w:r/>
    </w:p>
    <w:p>
      <w:r/>
      <w:r>
        <w:t>In summary, the M4 Max's holistic advancements across CPU, GPU, Neural Engine, and memory architecture are not incremental but are designed to fundamentally elevate the capabilities of the MacBook Pro 16'' for the most demanding professional and enthusiast workloads. The synergy between these components will provide a robust, high-performance platform capable of tackling the most intensive multimedia creation, complex software development, cutting-edge AI research, and efficient containerized application deployment.</w:t>
      </w:r>
      <w:r/>
    </w:p>
    <w:p>
      <w:pPr>
        <w:pStyle w:val="Heading2"/>
      </w:pPr>
      <w:r>
        <w:t>CPU Performance: Generational Improvements and Workload Impact</w:t>
      </w:r>
      <w:r/>
    </w:p>
    <w:p>
      <w:pPr>
        <w:pStyle w:val="Heading3"/>
      </w:pPr>
      <w:r>
        <w:t>M4 Max Architecture and Core Configuration</w:t>
      </w:r>
      <w:r/>
    </w:p>
    <w:p>
      <w:r/>
      <w:r>
        <w:t>The Apple M4 Max processor, at the heart of the 16-inch MacBook Pro, represents a significant evolution in Apple Silicon's System on a Chip (SoC) design, specifically engineered to meet the demands of advanced power users. Building upon the foundational unified memory architecture, the M4 Max integrates a sophisticated CPU, GPU, Neural Engine, and other specialized media engines onto a single die, optimizing data flow and minimizing latency (</w:t>
      </w:r>
      <w:hyperlink r:id="rId39">
        <w:r>
          <w:rPr>
            <w:color w:val="0000EE"/>
            <w:u w:val="single"/>
          </w:rPr>
          <w:t>Apple</w:t>
        </w:r>
      </w:hyperlink>
      <w:r>
        <w:t>).</w:t>
      </w:r>
      <w:r/>
    </w:p>
    <w:p>
      <w:r/>
      <w:r>
        <w:t>The CPU within the M4 Max is architected with a hybrid core design, comprising high-performance (P-cores) and high-efficiency (E-cores) cores. While specific official core counts for the M4 Max are not yet publicly detailed as of Q3 2025, based on Apple's consistent generational scaling, it is anticipated to feature an increased number of both P-cores and E-cores compared to its M3 Max predecessor. For instance, if the M3 Max offered up to 12 CPU cores (8 P-cores, 4 E-cores), the M4 Max could plausibly scale to 14 or 16 CPU cores (e.g., 10 P-cores, 4 E-cores or 12 P-cores, 4 E-cores) in its highest configuration, alongside an enhanced Neural Engine and GPU (</w:t>
      </w:r>
      <w:hyperlink r:id="rId40">
        <w:r>
          <w:rPr>
            <w:color w:val="0000EE"/>
            <w:u w:val="single"/>
          </w:rPr>
          <w:t>MacRumors</w:t>
        </w:r>
      </w:hyperlink>
      <w:r>
        <w:t>). This core configuration is crucial for balancing peak performance during intensive tasks with energy efficiency for lighter workloads, a hallmark of Apple Silicon.</w:t>
      </w:r>
      <w:r/>
    </w:p>
    <w:p>
      <w:r/>
      <w:r>
        <w:t>Each P-core is designed for maximum single-threaded performance, featuring wider execution units and larger caches, making them ideal for tasks requiring raw computational power, such as compiling large codebases or running complex simulations. The E-cores, conversely, are optimized for power efficiency, handling background processes, system services, and less demanding applications, thereby extending battery life and reducing thermal output. The M4 Max also incorporates advancements in its memory controller, enabling higher bandwidth access to the unified memory pool, which is critical for data-intensive applications like AI model training and 4K/8K video editing (</w:t>
      </w:r>
      <w:hyperlink r:id="rId41">
        <w:r>
          <w:rPr>
            <w:color w:val="0000EE"/>
            <w:u w:val="single"/>
          </w:rPr>
          <w:t>AnandTech</w:t>
        </w:r>
      </w:hyperlink>
      <w:r>
        <w:t>). The integrated Secure Enclave and advanced image signal processor (ISP) further enhance the SoC's capabilities, providing robust security and superior camera performance, respectively. The generational leap also includes improvements in the instruction set architecture and microarchitecture, leading to higher instructions per cycle (IPC) and increased clock speeds, contributing to a more responsive and powerful computing experience across all core types.</w:t>
      </w:r>
      <w:r/>
    </w:p>
    <w:p>
      <w:pPr>
        <w:pStyle w:val="Heading3"/>
      </w:pPr>
      <w:r>
        <w:t>Generational CPU Performance Uplift</w:t>
      </w:r>
      <w:r/>
    </w:p>
    <w:p>
      <w:r/>
      <w:r>
        <w:t>The M4 Max processor delivers a substantial generational uplift in CPU performance compared to its predecessors, the M3 Max and M2 Max, a critical factor for power users. This improvement stems from a combination of architectural enhancements, increased core counts, higher clock frequencies, and optimized cache hierarchies. While precise benchmark figures for the M4 Max are speculative as of September 2025, historical trends in Apple Silicon indicate a consistent 15-25% CPU performance gain per generation in multi-core workloads and a 10-20% gain in single-core performance (</w:t>
      </w:r>
      <w:hyperlink r:id="rId42">
        <w:r>
          <w:rPr>
            <w:color w:val="0000EE"/>
            <w:u w:val="single"/>
          </w:rPr>
          <w:t>Ars Technica</w:t>
        </w:r>
      </w:hyperlink>
      <w:r>
        <w:t>).</w:t>
      </w:r>
      <w:r/>
    </w:p>
    <w:p>
      <w:r/>
      <w:r>
        <w:t>For the M4 Max, this translates to a significant boost in raw computational power. In synthetic benchmarks like Geekbench 6, the M4 Max is projected to achieve single-core scores potentially exceeding 3,500 and multi-core scores upwards of 18,000-20,000, representing a notable leap from the M3 Max's typical scores (e.g., ~3,200 single-core, ~15,000 multi-core) (</w:t>
      </w:r>
      <w:hyperlink r:id="rId43">
        <w:r>
          <w:rPr>
            <w:color w:val="0000EE"/>
            <w:u w:val="single"/>
          </w:rPr>
          <w:t>Geekbench</w:t>
        </w:r>
      </w:hyperlink>
      <w:r>
        <w:t>). This performance increase is not merely academic; it directly impacts the responsiveness and speed of demanding applications.</w:t>
      </w:r>
      <w:r/>
    </w:p>
    <w:p>
      <w:r/>
      <w:r>
        <w:t>The following table illustrates the hypothetical generational CPU performance improvements:</w:t>
      </w:r>
      <w:r/>
    </w:p>
    <w:tbl>
      <w:tblPr>
        <w:tblW w:type="auto" w:w="0"/>
        <w:tblLook w:firstColumn="1" w:firstRow="1" w:lastColumn="0" w:lastRow="0" w:noHBand="0" w:noVBand="1" w:val="04A0"/>
      </w:tblPr>
      <w:tblGrid>
        <w:gridCol w:w="2160"/>
        <w:gridCol w:w="2160"/>
        <w:gridCol w:w="2160"/>
        <w:gridCol w:w="2160"/>
      </w:tblGrid>
      <w:tr>
        <w:tc>
          <w:tcPr>
            <w:tcW w:type="dxa" w:w="2160"/>
          </w:tcPr>
          <w:p>
            <w:r>
              <w:rPr>
                <w:b/>
              </w:rPr>
              <w:t>Metric</w:t>
            </w:r>
          </w:p>
        </w:tc>
        <w:tc>
          <w:tcPr>
            <w:tcW w:type="dxa" w:w="2160"/>
          </w:tcPr>
          <w:p>
            <w:r>
              <w:rPr>
                <w:b/>
              </w:rPr>
              <w:t>M2 Max (Baseline)</w:t>
            </w:r>
          </w:p>
        </w:tc>
        <w:tc>
          <w:tcPr>
            <w:tcW w:type="dxa" w:w="2160"/>
          </w:tcPr>
          <w:p>
            <w:r>
              <w:rPr>
                <w:b/>
              </w:rPr>
              <w:t>M3 Max (Estimated)</w:t>
            </w:r>
          </w:p>
        </w:tc>
        <w:tc>
          <w:tcPr>
            <w:tcW w:type="dxa" w:w="2160"/>
          </w:tcPr>
          <w:p>
            <w:r>
              <w:rPr>
                <w:b/>
              </w:rPr>
              <w:t>M4 Max (Projected)</w:t>
            </w:r>
          </w:p>
        </w:tc>
      </w:tr>
      <w:tr>
        <w:tc>
          <w:tcPr>
            <w:tcW w:type="dxa" w:w="2160"/>
          </w:tcPr>
          <w:p>
            <w:r>
              <w:rPr>
                <w:b/>
              </w:rPr>
              <w:t>Single-Core Score</w:t>
            </w:r>
          </w:p>
        </w:tc>
        <w:tc>
          <w:tcPr>
            <w:tcW w:type="dxa" w:w="2160"/>
          </w:tcPr>
          <w:p>
            <w:r>
              <w:t>~2,600</w:t>
            </w:r>
          </w:p>
        </w:tc>
        <w:tc>
          <w:tcPr>
            <w:tcW w:type="dxa" w:w="2160"/>
          </w:tcPr>
          <w:p>
            <w:r>
              <w:t>~3,200</w:t>
            </w:r>
          </w:p>
        </w:tc>
        <w:tc>
          <w:tcPr>
            <w:tcW w:type="dxa" w:w="2160"/>
          </w:tcPr>
          <w:p>
            <w:r>
              <w:t>~3,500+</w:t>
            </w:r>
          </w:p>
        </w:tc>
      </w:tr>
      <w:tr>
        <w:tc>
          <w:tcPr>
            <w:tcW w:type="dxa" w:w="2160"/>
          </w:tcPr>
          <w:p>
            <w:r>
              <w:rPr>
                <w:b/>
              </w:rPr>
              <w:t>Multi-Core Score</w:t>
            </w:r>
          </w:p>
        </w:tc>
        <w:tc>
          <w:tcPr>
            <w:tcW w:type="dxa" w:w="2160"/>
          </w:tcPr>
          <w:p>
            <w:r>
              <w:t>~12,000</w:t>
            </w:r>
          </w:p>
        </w:tc>
        <w:tc>
          <w:tcPr>
            <w:tcW w:type="dxa" w:w="2160"/>
          </w:tcPr>
          <w:p>
            <w:r>
              <w:t>~15,000</w:t>
            </w:r>
          </w:p>
        </w:tc>
        <w:tc>
          <w:tcPr>
            <w:tcW w:type="dxa" w:w="2160"/>
          </w:tcPr>
          <w:p>
            <w:r>
              <w:t>~18,000-20,000+</w:t>
            </w:r>
          </w:p>
        </w:tc>
      </w:tr>
      <w:tr>
        <w:tc>
          <w:tcPr>
            <w:tcW w:type="dxa" w:w="2160"/>
          </w:tcPr>
          <w:p>
            <w:r>
              <w:rPr>
                <w:b/>
              </w:rPr>
              <w:t>IPC Improvement</w:t>
            </w:r>
          </w:p>
        </w:tc>
        <w:tc>
          <w:tcPr>
            <w:tcW w:type="dxa" w:w="2160"/>
          </w:tcPr>
          <w:p>
            <w:r>
              <w:t>Baseline</w:t>
            </w:r>
          </w:p>
        </w:tc>
        <w:tc>
          <w:tcPr>
            <w:tcW w:type="dxa" w:w="2160"/>
          </w:tcPr>
          <w:p>
            <w:r>
              <w:t>~10-15%</w:t>
            </w:r>
          </w:p>
        </w:tc>
        <w:tc>
          <w:tcPr>
            <w:tcW w:type="dxa" w:w="2160"/>
          </w:tcPr>
          <w:p>
            <w:r>
              <w:t>~15-20% (over M3)</w:t>
            </w:r>
          </w:p>
        </w:tc>
      </w:tr>
      <w:tr>
        <w:tc>
          <w:tcPr>
            <w:tcW w:type="dxa" w:w="2160"/>
          </w:tcPr>
          <w:p>
            <w:r>
              <w:rPr>
                <w:b/>
              </w:rPr>
              <w:t>Max Clock Speed</w:t>
            </w:r>
          </w:p>
        </w:tc>
        <w:tc>
          <w:tcPr>
            <w:tcW w:type="dxa" w:w="2160"/>
          </w:tcPr>
          <w:p>
            <w:r>
              <w:t>~3.5 GHz</w:t>
            </w:r>
          </w:p>
        </w:tc>
        <w:tc>
          <w:tcPr>
            <w:tcW w:type="dxa" w:w="2160"/>
          </w:tcPr>
          <w:p>
            <w:r>
              <w:t>~4.0 GHz</w:t>
            </w:r>
          </w:p>
        </w:tc>
        <w:tc>
          <w:tcPr>
            <w:tcW w:type="dxa" w:w="2160"/>
          </w:tcPr>
          <w:p>
            <w:r>
              <w:t>~4.2-4.5 GHz</w:t>
            </w:r>
          </w:p>
        </w:tc>
      </w:tr>
      <w:tr>
        <w:tc>
          <w:tcPr>
            <w:tcW w:type="dxa" w:w="2160"/>
          </w:tcPr>
          <w:p>
            <w:r>
              <w:rPr>
                <w:b/>
              </w:rPr>
              <w:t>Neural Engine TOPS</w:t>
            </w:r>
          </w:p>
        </w:tc>
        <w:tc>
          <w:tcPr>
            <w:tcW w:type="dxa" w:w="2160"/>
          </w:tcPr>
          <w:p>
            <w:r>
              <w:t>~15-18</w:t>
            </w:r>
          </w:p>
        </w:tc>
        <w:tc>
          <w:tcPr>
            <w:tcW w:type="dxa" w:w="2160"/>
          </w:tcPr>
          <w:p>
            <w:r>
              <w:t>~18-20</w:t>
            </w:r>
          </w:p>
        </w:tc>
        <w:tc>
          <w:tcPr>
            <w:tcW w:type="dxa" w:w="2160"/>
          </w:tcPr>
          <w:p>
            <w:r>
              <w:t>~35-40+</w:t>
            </w:r>
          </w:p>
        </w:tc>
      </w:tr>
    </w:tbl>
    <w:p>
      <w:r/>
    </w:p>
    <w:p>
      <w:r/>
      <w:r>
        <w:rPr>
          <w:i/>
        </w:rPr>
        <w:t>Note: All figures for M3 Max and M4 Max are estimates based on typical Apple Silicon generational improvements and industry analysis as of September 2025.</w:t>
      </w:r>
      <w:r/>
    </w:p>
    <w:p>
      <w:r/>
      <w:r>
        <w:t>This enhanced CPU performance is particularly beneficial for tasks that are heavily CPU-bound. For instance, complex scientific simulations, large-scale data processing, and intensive software compilation will see direct reductions in execution time. The increased IPC means that each clock cycle accomplishes more work, while higher clock speeds reduce the overall time required for operations. The improved efficiency cores also contribute to better background task management without impacting foreground performance, ensuring a smoother overall user experience even under heavy load. The M4 Max's ability to sustain these higher performance levels under prolonged stress, thanks to the 16-inch MacBook Pro's robust thermal design, ensures that peak performance is not just a burst but a consistent capability for professional workflows (</w:t>
      </w:r>
      <w:hyperlink r:id="rId44">
        <w:r>
          <w:rPr>
            <w:color w:val="0000EE"/>
            <w:u w:val="single"/>
          </w:rPr>
          <w:t>The Verge</w:t>
        </w:r>
      </w:hyperlink>
      <w:r>
        <w:t>).</w:t>
      </w:r>
      <w:r/>
    </w:p>
    <w:p>
      <w:pPr>
        <w:pStyle w:val="Heading3"/>
      </w:pPr>
      <w:r>
        <w:t>Workload-Specific Performance Analysis: Coding &amp; Docker</w:t>
      </w:r>
      <w:r/>
    </w:p>
    <w:p>
      <w:r/>
      <w:r>
        <w:t>For developers and engineers, the M4 Max processor in the MacBook Pro 16'' offers substantial performance advantages, particularly in coding environments and when managing Docker containers. The generational CPU improvements directly translate to faster compilation times, more responsive IDEs, and the ability to run more complex development setups concurrently.</w:t>
      </w:r>
      <w:r/>
    </w:p>
    <w:p>
      <w:r/>
      <w:r>
        <w:rPr>
          <w:b/>
        </w:rPr>
        <w:t>Coding Workflows:</w:t>
      </w:r>
      <w:r>
        <w:t>The increased single-core and multi-core performance of the M4 Max significantly impacts compilation speeds. For large projects written in languages like C++, Rust, or Swift, where compilation can be a time-consuming bottleneck, the M4 Max's enhanced P-cores reduce build times by an estimated 15-25% compared to the M3 Max (</w:t>
      </w:r>
      <w:hyperlink r:id="rId45">
        <w:r>
          <w:rPr>
            <w:color w:val="0000EE"/>
            <w:u w:val="single"/>
          </w:rPr>
          <w:t>Phoronix</w:t>
        </w:r>
      </w:hyperlink>
      <w:r>
        <w:t>). This means developers spend less time waiting and more time coding. Integrated Development Environments (IDEs) such as Xcode, VS Code, and IntelliJ IDEA benefit from the M4 Max's raw power, offering smoother code navigation, faster indexing, and more responsive refactoring operations, especially with large codebases or multiple projects open simultaneously.</w:t>
      </w:r>
      <w:r/>
    </w:p>
    <w:p>
      <w:r/>
      <w:r>
        <w:t>Furthermore, the M4 Max's optimized memory controller and the 36GB of unified RAM ensure that memory-intensive development tasks, such as running multiple virtual machines (e.g., for testing different OS environments) or working with large datasets in memory, are handled with greater efficiency. This is crucial for developers working on complex systems, where memory pressure can often lead to performance degradation on less capable machines. The improved I/O capabilities also accelerate operations involving disk-intensive tasks like cloning large repositories or managing extensive project files.</w:t>
      </w:r>
      <w:r/>
    </w:p>
    <w:p>
      <w:r/>
      <w:r>
        <w:rPr>
          <w:b/>
        </w:rPr>
        <w:t>Docker Container Management:</w:t>
      </w:r>
      <w:r>
        <w:t>Docker containers are a cornerstone of modern development and deployment, and the M4 Max significantly enhances the experience for power users. The increased CPU core count, particularly the high-performance cores, allows for the simultaneous execution of more Docker containers with less performance degradation. For instance, a developer might run a local Kubernetes cluster with several microservices, a database, and a message queue, all within Docker containers. The M4 Max can handle this load more efficiently than previous generations, maintaining responsiveness across all services.</w:t>
      </w:r>
      <w:r/>
    </w:p>
    <w:p>
      <w:r/>
      <w:r>
        <w:t>The improved multi-core performance means that each container can access sufficient CPU resources without starving others. This is critical for testing complex distributed systems locally. Furthermore, the enhanced memory bandwidth and 36GB of unified memory are invaluable for Docker, as containers often have their own memory footprints. Running multiple memory-hungry containers (e.g., Elasticsearch, large databases, or AI inference services) is smoother, with less swapping to disk, leading to faster startup times and more consistent performance. The M4 Max's architecture, being ARM-based, also provides native performance for ARM-compatible Docker images, which are becoming increasingly prevalent. For x86-64 images, Rosetta 2 continues to offer excellent translation performance, though native ARM images will always yield the best results (</w:t>
      </w:r>
      <w:hyperlink r:id="rId46">
        <w:r>
          <w:rPr>
            <w:color w:val="0000EE"/>
            <w:u w:val="single"/>
          </w:rPr>
          <w:t>Docker Blog</w:t>
        </w:r>
      </w:hyperlink>
      <w:r>
        <w:t>). The ability to quickly spin up, tear down, and manage numerous containers without system slowdowns is a significant productivity boost for advanced users.</w:t>
      </w:r>
      <w:r/>
    </w:p>
    <w:p>
      <w:pPr>
        <w:pStyle w:val="Heading3"/>
      </w:pPr>
      <w:r>
        <w:t>Workload-Specific Performance Analysis: Multimedia &amp; AI Agents</w:t>
      </w:r>
      <w:r/>
    </w:p>
    <w:p>
      <w:r/>
      <w:r>
        <w:t>The M4 Max processor's generational improvements are profoundly impactful for professionals in multimedia production and those developing or utilizing AI agents. The synergy between the powerful CPU, enhanced GPU, and a significantly upgraded Neural Engine, all leveraging unified memory, creates a formidable platform.</w:t>
      </w:r>
      <w:r/>
    </w:p>
    <w:p>
      <w:r/>
      <w:r>
        <w:rPr>
          <w:b/>
        </w:rPr>
        <w:t>Multimedia Production:</w:t>
      </w:r>
      <w:r>
        <w:t>For video editors, 3D artists, and audio engineers, the M4 Max delivers substantial gains. In video editing applications like Final Cut Pro, DaVinci Resolve, and Adobe Premiere Pro, the CPU's increased single-core and multi-core performance accelerates tasks such as timeline scrubbing, applying complex effects, and exporting. While the GPU handles much of the heavy lifting for rendering and effects, the CPU is crucial for decoding/encoding various codecs (e.g., ProRes, H.264, H.265), managing project files, and handling intricate multi-track audio processing. The M4 Max's dedicated media engines, further optimized in this generation, offload much of the video processing, allowing the CPU to focus on other computational tasks. This results in faster export times, with an estimated 20-30% improvement over the M3 Max for complex 4K and 8K projects (</w:t>
      </w:r>
      <w:hyperlink r:id="rId47">
        <w:r>
          <w:rPr>
            <w:color w:val="0000EE"/>
            <w:u w:val="single"/>
          </w:rPr>
          <w:t>Puget Systems</w:t>
        </w:r>
      </w:hyperlink>
      <w:r>
        <w:t>).</w:t>
      </w:r>
      <w:r/>
    </w:p>
    <w:p>
      <w:r/>
      <w:r>
        <w:t>For 3D rendering and animation in software like Blender, Cinema 4D, or Maya, the CPU's multi-core prowess is essential for tasks like scene setup, physics simulations, and certain types of CPU-based rendering. While GPU rendering is often preferred, the CPU still plays a vital role in overall workflow responsiveness. Audio production, particularly with Digital Audio Workstations (DAWs) like Logic Pro, Ableton Live, or Pro Tools, benefits from the M4 Max's high single-core performance for real-time plugin processing and low-latency audio I/O, as well as multi-core performance for mixing and mastering large projects with numerous tracks and effects. The 36GB of unified memory ensures that large sample libraries and complex projects can be loaded and manipulated without hitting memory bottlenecks.</w:t>
      </w:r>
      <w:r/>
    </w:p>
    <w:p>
      <w:r/>
      <w:r>
        <w:rPr>
          <w:b/>
        </w:rPr>
        <w:t>AI Agents and Machine Learning:</w:t>
      </w:r>
      <w:r>
        <w:t>The M4 Max is exceptionally well-suited for AI development and the deployment of local AI agents. The CPU's role here is multifaceted. While the Neural Engine (NE) handles the bulk of AI inference and certain training tasks, the CPU orchestrates the entire process, manages data loading, pre-processing, and post-processing, and runs the application logic that interacts with the AI models. The M4 Max's Neural Engine is expected to see a significant leap in performance, potentially doubling or more in terms of operations per second (TOPS) compared to the M3 Max (e.g., from ~18-20 TOPS to ~35-40+ TOPS) (</w:t>
      </w:r>
      <w:hyperlink r:id="rId39">
        <w:r>
          <w:rPr>
            <w:color w:val="0000EE"/>
            <w:u w:val="single"/>
          </w:rPr>
          <w:t>Apple</w:t>
        </w:r>
      </w:hyperlink>
      <w:r>
        <w:t>). This directly translates to faster inference times for local Large Language Models (LLMs), image generation, and other machine learning tasks.</w:t>
      </w:r>
      <w:r/>
    </w:p>
    <w:p>
      <w:r/>
      <w:r>
        <w:t>For developers training smaller models or fine-tuning larger ones locally, the CPU works in conjunction with the GPU and NE. The CPU manages the data pipelines, executes Python scripts, and handles the overhead of machine learning frameworks like TensorFlow or PyTorch. The 36GB of unified memory is a game-changer for AI, allowing larger models and datasets to reside entirely in memory, eliminating the latency associated with transferring data between discrete CPU and GPU memory pools. This is particularly advantageous for running multiple AI agents concurrently, each potentially running a different model or performing different tasks, such as a local LLM for code generation, an image recognition agent for asset management, and a natural language processing agent for documentation analysis. The M4 Max's CPU ensures that these complex, multi-agent systems run smoothly and efficiently, providing a responsive development and deployment environment (</w:t>
      </w:r>
      <w:hyperlink r:id="rId48">
        <w:r>
          <w:rPr>
            <w:color w:val="0000EE"/>
            <w:u w:val="single"/>
          </w:rPr>
          <w:t>Hugging Face</w:t>
        </w:r>
      </w:hyperlink>
      <w:r>
        <w:t>).</w:t>
      </w:r>
      <w:r/>
    </w:p>
    <w:p>
      <w:pPr>
        <w:pStyle w:val="Heading3"/>
      </w:pPr>
      <w:r>
        <w:t>Thermal Management and Sustained Performance</w:t>
      </w:r>
      <w:r/>
    </w:p>
    <w:p>
      <w:r/>
      <w:r>
        <w:t>The 16-inch MacBook Pro's thermal management system is a critical component in enabling the M4 Max processor to deliver sustained peak performance, a non-negotiable requirement for power users engaged in demanding, long-duration workloads. Unlike thinner, passively cooled devices, the 16-inch MacBook Pro features an advanced active cooling system designed to dissipate heat effectively, ensuring that the M4 Max can operate at its highest clock speeds for extended periods without significant thermal throttling (</w:t>
      </w:r>
      <w:hyperlink r:id="rId49">
        <w:r>
          <w:rPr>
            <w:color w:val="0000EE"/>
            <w:u w:val="single"/>
          </w:rPr>
          <w:t>iFixit</w:t>
        </w:r>
      </w:hyperlink>
      <w:r>
        <w:t>).</w:t>
      </w:r>
      <w:r/>
    </w:p>
    <w:p>
      <w:r/>
      <w:r>
        <w:t>The M4 Max, while incredibly power-efficient, still generates heat when its numerous CPU, GPU, and Neural Engine cores are pushed to their limits. The 16-inch chassis provides ample internal volume for larger heatsinks and more efficient fans compared to its 14-inch counterpart. This allows for a greater thermal envelope, meaning the processor can draw more power and maintain higher performance before reaching temperature thresholds that necessitate a reduction in clock speed.</w:t>
      </w:r>
      <w:r/>
    </w:p>
    <w:p>
      <w:r/>
      <w:r>
        <w:rPr>
          <w:b/>
        </w:rPr>
        <w:t>Key aspects of the thermal design include:</w:t>
      </w:r>
      <w:r/>
      <w:r/>
    </w:p>
    <w:p>
      <w:pPr>
        <w:pStyle w:val="ListBullet"/>
        <w:spacing w:line="240" w:lineRule="auto"/>
        <w:ind w:left="720"/>
      </w:pPr>
      <w:r/>
      <w:r>
        <w:rPr>
          <w:b/>
        </w:rPr>
        <w:t>Large Heat Sink:</w:t>
      </w:r>
      <w:r>
        <w:t xml:space="preserve"> A substantial heat sink with multiple heat pipes efficiently transfers heat away from the M4 Max chip.</w:t>
      </w:r>
      <w:r/>
    </w:p>
    <w:p>
      <w:pPr>
        <w:pStyle w:val="ListBullet"/>
        <w:spacing w:line="240" w:lineRule="auto"/>
        <w:ind w:left="720"/>
      </w:pPr>
      <w:r/>
      <w:r>
        <w:rPr>
          <w:b/>
        </w:rPr>
        <w:t>Dual Fan System:</w:t>
      </w:r>
      <w:r>
        <w:t xml:space="preserve"> Two large, low-noise fans are strategically placed to draw cool air in and expel hot air, maintaining optimal internal temperatures. These fans are designed to move a significant volume of air while remaining acoustically unobtrusive, a crucial factor for professionals in quiet work environments.</w:t>
      </w:r>
      <w:r/>
    </w:p>
    <w:p>
      <w:pPr>
        <w:pStyle w:val="ListBullet"/>
        <w:spacing w:line="240" w:lineRule="auto"/>
        <w:ind w:left="720"/>
      </w:pPr>
      <w:r/>
      <w:r>
        <w:rPr>
          <w:b/>
        </w:rPr>
        <w:t>Optimized Airflow:</w:t>
      </w:r>
      <w:r>
        <w:t xml:space="preserve"> The internal layout is engineered for efficient airflow, directing cool air over critical components and exhausting hot air away from the user.</w:t>
      </w:r>
      <w:r/>
      <w:r/>
    </w:p>
    <w:p>
      <w:r/>
      <w:r>
        <w:t>This robust thermal solution ensures that the generational CPU performance gains of the M4 Max are not merely theoretical peak numbers but are achievable and sustainable in real-world, intensive scenarios. For instance, when compiling a massive software project that might take hours, or rendering a complex 3D animation overnight, the M4 Max in the 16-inch MacBook Pro will maintain its high clock speeds and multi-core performance much more consistently than systems with less capable cooling. This directly translates to faster completion times for long-running tasks and a more predictable performance profile, which is invaluable for professional workflows where deadlines and consistent output are paramount (</w:t>
      </w:r>
      <w:hyperlink r:id="rId50">
        <w:r>
          <w:rPr>
            <w:color w:val="0000EE"/>
            <w:u w:val="single"/>
          </w:rPr>
          <w:t>NotebookCheck</w:t>
        </w:r>
      </w:hyperlink>
      <w:r>
        <w:t>). The ability to sustain performance under load differentiates a professional workstation from a consumer-grade laptop, making the 16-inch MacBook Pro with M4 Max an ideal choice for users who consistently push their hardware to the limits.</w:t>
      </w:r>
      <w:r/>
    </w:p>
    <w:p>
      <w:pPr>
        <w:pStyle w:val="Heading2"/>
      </w:pPr>
      <w:r>
        <w:t>GPU and Neural Engine: Accelerated Multimedia and AI Development</w:t>
      </w:r>
      <w:r/>
    </w:p>
    <w:p>
      <w:pPr>
        <w:pStyle w:val="Heading3"/>
      </w:pPr>
      <w:r>
        <w:t>M4 Max GPU Architecture and Performance for Advanced Multimedia Workflows</w:t>
      </w:r>
      <w:r/>
    </w:p>
    <w:p>
      <w:r/>
      <w:r>
        <w:t>The M4 Max processor in the 16-inch MacBook Pro is engineered with a significantly enhanced Graphics Processing Unit (GPU), building upon the foundational strengths of its predecessors to deliver unparalleled performance for demanding multimedia applications. This iteration is anticipated to feature an increased core count, potentially reaching up to 40-44 GPU cores, coupled with architectural refinements that boost raw computational throughput and energy efficiency (</w:t>
      </w:r>
      <w:hyperlink r:id="rId51">
        <w:r>
          <w:rPr>
            <w:color w:val="0000EE"/>
            <w:u w:val="single"/>
          </w:rPr>
          <w:t>Apple M4 Chip Details</w:t>
        </w:r>
      </w:hyperlink>
      <w:r>
        <w:t>). For tech enthusiasts and professionals in multimedia, this translates directly into tangible gains across a spectrum of tasks, from high-resolution video editing to complex 3D rendering and advanced graphic design.</w:t>
      </w:r>
      <w:r/>
    </w:p>
    <w:p>
      <w:r/>
      <w:r>
        <w:t>The M4 Max GPU is expected to deliver a substantial uplift in floating-point operations per second (FLOPS) compared to the M3 Max, potentially offering a 20-30% improvement in graphics performance for professional applications. This enhancement is critical for real-time playback of multiple streams of 4K and 8K ProRes video, a common requirement in professional post-production workflows. Editors can expect smoother scrubbing, faster rendering of effects, and more responsive timelines even with highly complex projects involving multiple layers, color grading, and visual effects. The increased memory bandwidth, facilitated by the unified memory architecture, ensures that the GPU can access large textures and frame buffers with minimal latency, preventing bottlenecks that often plague systems with discrete GPUs and separate memory pools.</w:t>
      </w:r>
      <w:r/>
    </w:p>
    <w:p>
      <w:r/>
      <w:r>
        <w:t>Beyond video editing, the M4 Max GPU's capabilities extend to 3D content creation. Applications like Blender, Cinema 4D, and DaVinci Resolve's Fusion page will benefit from accelerated viewport rendering, faster final renders, and improved simulation performance. The architecture is expected to further optimize hardware-accelerated ray tracing, introduced in previous generations of Apple Silicon, leading to more realistic lighting and reflections in 3D scenes with reduced render times. This is particularly advantageous for artists and designers working on photorealistic visualizations, animations, and game development, where iterative rendering and quick feedback loops are crucial. Furthermore, for graphic designers and photographers utilizing applications such as Adobe Photoshop and Lightroom, the GPU accelerates complex filters, image manipulation, and AI-powered features like content-aware fill and neural filters, enabling faster processing of high-resolution images and more fluid creative workflows (</w:t>
      </w:r>
      <w:hyperlink r:id="rId52">
        <w:r>
          <w:rPr>
            <w:color w:val="0000EE"/>
            <w:u w:val="single"/>
          </w:rPr>
          <w:t>Adobe Creative Cloud Optimization</w:t>
        </w:r>
      </w:hyperlink>
      <w:r>
        <w:t>). The cohesive integration of the GPU with the macOS operating system and optimized professional applications ensures that these performance gains are fully realized, providing a seamless and highly productive environment for multimedia professionals.</w:t>
      </w:r>
      <w:r/>
    </w:p>
    <w:p>
      <w:pPr>
        <w:pStyle w:val="Heading3"/>
      </w:pPr>
      <w:r>
        <w:t>Neural Engine Advancements for On-Device AI and Machine Learning</w:t>
      </w:r>
      <w:r/>
    </w:p>
    <w:p>
      <w:r/>
      <w:r>
        <w:t>The M4 Max's Neural Engine represents a significant leap forward in on-device artificial intelligence and machine learning capabilities, positioning the MacBook Pro as a formidable platform for AI developers, researchers, and professionals working with AI Agents. Building on the M4 chip's foundational improvements, the M4 Max is anticipated to feature an even more powerful Neural Engine, potentially exceeding 38 trillion operations per second (TOPS) (</w:t>
      </w:r>
      <w:hyperlink r:id="rId51">
        <w:r>
          <w:rPr>
            <w:color w:val="0000EE"/>
            <w:u w:val="single"/>
          </w:rPr>
          <w:t>Apple M4 Chip Details</w:t>
        </w:r>
      </w:hyperlink>
      <w:r>
        <w:t>). This substantial increase in raw AI processing power is pivotal for accelerating a wide array of machine learning workloads directly on the device, enhancing privacy, reducing latency, and enabling offline functionality.</w:t>
      </w:r>
      <w:r/>
    </w:p>
    <w:p>
      <w:r/>
      <w:r>
        <w:t>For developers focused on AI Agents, the enhanced Neural Engine is a game-changer. It facilitates the efficient execution of large language models (LLMs) and other complex neural networks locally, without reliance on cloud infrastructure. This means AI Agents can perform sophisticated reasoning, natural language understanding, and decision-making tasks with unprecedented speed and responsiveness. For instance, running open-source LLMs like Llama 3 or Mistral 7B/8x7B locally for real-time conversational AI, code generation, or data analysis becomes significantly more viable and performant. The Neural Engine's architecture is specifically designed for low-precision inference, which is ideal for deploying pre-trained models, allowing for faster execution while maintaining high accuracy.</w:t>
      </w:r>
      <w:r/>
    </w:p>
    <w:p>
      <w:r/>
      <w:r>
        <w:t>Beyond LLMs, the M4 Max's Neural Engine excels in accelerating other demanding AI tasks. This includes stable diffusion models for generative AI art and image creation, where complex image generation can be performed in seconds rather than minutes. Computer vision tasks, such as object detection, image segmentation, and facial recognition, also see substantial performance improvements, which are critical for applications in robotics, augmented reality, and intelligent surveillance. Machine learning model training, particularly for fine-tuning smaller models or performing transfer learning on custom datasets, also benefits from the Neural Engine's capabilities, often in conjunction with the GPU for larger training runs. The tight integration with Apple's Core ML framework and optimized libraries like MLX ensures that developers can easily harness this power, abstracting away the underlying hardware complexities and allowing them to focus on model development and deployment (</w:t>
      </w:r>
      <w:hyperlink r:id="rId53">
        <w:r>
          <w:rPr>
            <w:color w:val="0000EE"/>
            <w:u w:val="single"/>
          </w:rPr>
          <w:t>Apple Core ML Documentation</w:t>
        </w:r>
      </w:hyperlink>
      <w:r>
        <w:t>). The ability to perform high-performance AI inference on the device opens up new possibilities for creating intelligent, responsive, and privacy-preserving AI Agents that can operate effectively in diverse environments.</w:t>
      </w:r>
      <w:r/>
    </w:p>
    <w:p>
      <w:pPr>
        <w:pStyle w:val="Heading3"/>
      </w:pPr>
      <w:r>
        <w:t>Unified Memory Architecture: Synergistic Performance for GPU and Neural Engine</w:t>
      </w:r>
      <w:r/>
    </w:p>
    <w:p>
      <w:r/>
      <w:r>
        <w:t>The 16-inch MacBook Pro's 36GB of unified memory, powered by the M4 Max processor, is a cornerstone of its high-performance capabilities, particularly for tasks leveraging both the GPU and the Neural Engine. Unlike traditional architectures where CPU, GPU, and NPU (Neural Processing Unit) have separate memory pools, Apple's unified memory architecture allows all components of the SoC to access the same high-bandwidth, low-latency memory. This design fundamentally eliminates the need for data duplication and transfer between discrete memory banks, which is a common bottleneck in systems with separate CPU RAM and GPU VRAM (</w:t>
      </w:r>
      <w:hyperlink r:id="rId54">
        <w:r>
          <w:rPr>
            <w:color w:val="0000EE"/>
            <w:u w:val="single"/>
          </w:rPr>
          <w:t>Apple Silicon Unified Memory</w:t>
        </w:r>
      </w:hyperlink>
      <w:r>
        <w:t>).</w:t>
      </w:r>
      <w:r/>
    </w:p>
    <w:p>
      <w:r/>
      <w:r>
        <w:t>For multimedia professionals, the 36GB unified memory is transformative. When editing 8K video, for example, the GPU requires vast amounts of memory for frame buffers, textures, and intermediate rendering data. Simultaneously, the CPU might be handling audio processing, and the Neural Engine could be accelerating AI-powered upscaling or noise reduction. With unified memory, all these components can access the same video frames and associated data without costly copies. This not only speeds up processing but also allows for larger, more complex projects to be handled entirely in memory, reducing reliance on slower storage I/O. For 3D artists, this means handling larger scenes with more detailed models and textures, as the GPU can directly access the same data structures as the CPU, leading to faster scene loading and rendering. The 36GB configuration is particularly well-suited for professionals who frequently work with multiple high-resolution video streams, large RAW image files, or intricate 3D models that demand significant memory resources.</w:t>
      </w:r>
      <w:r/>
    </w:p>
    <w:p>
      <w:r/>
      <w:r>
        <w:t>In the realm of AI and machine learning, the 36GB unified memory is equally critical. Large Language Models (LLMs) and other complex neural networks can consume tens of gigabytes of memory for their parameters and activations. With unified memory, the Neural Engine can directly access these large models without having to copy them from system RAM to dedicated VRAM, a process that can introduce significant latency and limit the size of models that can be run on-device. This allows for the execution of larger and more sophisticated LLMs and AI Agents locally, enabling more complex reasoning and data processing. For developers training or fine-tuning models, the ability for both the GPU and Neural Engine to share the same 36GB pool means that datasets, model parameters, and intermediate results can be efficiently managed, accelerating the iterative development cycle. The high bandwidth of the M4 Max's memory subsystem ensures that this shared access does not become a bottleneck, providing the necessary throughput for both graphics-intensive and AI-intensive operations to run concurrently and efficiently. This synergistic approach maximizes the utility of the available memory, delivering a cohesive and powerful platform for advanced users.</w:t>
      </w:r>
      <w:r/>
    </w:p>
    <w:p>
      <w:pPr>
        <w:pStyle w:val="Heading3"/>
      </w:pPr>
      <w:r>
        <w:t>ProRes Acceleration and Professional Video Workflows</w:t>
      </w:r>
      <w:r/>
    </w:p>
    <w:p>
      <w:r/>
      <w:r>
        <w:t>The M4 Max processor significantly elevates professional video workflows through its dedicated media engines, providing unparalleled hardware acceleration for ProRes and ProRes RAW codecs. Building upon the robust capabilities of previous Apple Silicon generations, the M4 Max is expected to feature multiple video encode and decode engines, specifically optimized for ProRes, ProRes RAW, H.264, and HEVC. This specialized hardware offloads computationally intensive video processing tasks from the GPU and CPU, allowing for dramatically faster performance and greater power efficiency (</w:t>
      </w:r>
      <w:hyperlink r:id="rId55">
        <w:r>
          <w:rPr>
            <w:color w:val="0000EE"/>
            <w:u w:val="single"/>
          </w:rPr>
          <w:t>Apple ProRes White Paper</w:t>
        </w:r>
      </w:hyperlink>
      <w:r>
        <w:t>).</w:t>
      </w:r>
      <w:r/>
    </w:p>
    <w:p>
      <w:r/>
      <w:r>
        <w:t>For video editors and colorists, this means the 16-inch MacBook Pro can handle an extraordinary number of streams of high-resolution video simultaneously. For instance, the M4 Max is projected to support the playback of up to 18 streams of 4K ProRes video or up to 7 streams of 8K ProRes video concurrently, all in real-time, directly within applications like Final Cut Pro, DaVinci Resolve, and Adobe Premiere Pro. This capability is crucial for multi-camera editing, complex timelines with numerous effects, and projects involving high-fidelity, uncompressed or lightly compressed codecs that are standard in professional production environments. The dedicated engines ensure smooth scrubbing, instant playback, and rapid export times, even when working with the most demanding footage.</w:t>
      </w:r>
      <w:r/>
    </w:p>
    <w:p>
      <w:r/>
      <w:r>
        <w:t>Beyond playback, the M4 Max's media engines accelerate encoding and decoding operations, which are vital for both ingest and output stages of a video project. Exporting a finished 8K ProRes master file, or transcoding footage for delivery in various formats, becomes significantly faster, reducing render times from hours to minutes. This efficiency is not just about speed; it also translates into a more fluid and less frustrating creative process, allowing editors to iterate more quickly and focus on the creative aspects rather than waiting for renders. The support for ProRes RAW further enhances this, enabling editors to work with the full dynamic range and color information captured by professional cameras, with the M4 Max providing the necessary horsepower for real-time debayering and manipulation.</w:t>
      </w:r>
      <w:r/>
    </w:p>
    <w:p>
      <w:r/>
      <w:r>
        <w:t>The integration of these media engines with the unified memory architecture ensures that the large data streams associated with high-resolution video are handled with optimal efficiency. Data can be moved directly between the media engines and the shared memory pool without unnecessary copies, minimizing latency and maximizing throughput. This holistic approach makes the MacBook Pro 16'' with M4 Max an indispensable tool for professionals who demand the highest performance and reliability for their video production workflows, from acquisition to final delivery.</w:t>
      </w:r>
      <w:r/>
    </w:p>
    <w:p>
      <w:pPr>
        <w:pStyle w:val="Heading3"/>
      </w:pPr>
      <w:r>
        <w:t>Developer Ecosystem and Framework Optimization for AI and GPU Computing</w:t>
      </w:r>
      <w:r/>
    </w:p>
    <w:p>
      <w:r/>
      <w:r>
        <w:t>The M4 Max processor, coupled with Apple's robust developer ecosystem, provides an exceptionally optimized environment for advanced users engaged in coding, AI Agents, and Docker containers, particularly for leveraging the GPU and Neural Engine. Apple's strategy revolves around a tightly integrated hardware and software stack, ensuring that developers can extract maximum performance with minimal effort (</w:t>
      </w:r>
      <w:hyperlink r:id="rId56">
        <w:r>
          <w:rPr>
            <w:color w:val="0000EE"/>
            <w:u w:val="single"/>
          </w:rPr>
          <w:t>Apple Developer Technologies</w:t>
        </w:r>
      </w:hyperlink>
      <w:r>
        <w:t>).</w:t>
      </w:r>
      <w:r/>
    </w:p>
    <w:p>
      <w:r/>
      <w:r>
        <w:t>Central to this ecosystem is Metal, Apple's low-level, high-performance graphics and compute API. Metal provides direct access to the M4 Max's GPU, enabling developers to write highly optimized code for graphics rendering, general-purpose GPU (GPGPU) computing, and machine learning tasks. For those working with custom AI models or complex simulations, Metal allows for fine-grained control over GPU resources, leading to significant performance gains over more abstracted frameworks. Furthermore, Apple's Core ML framework acts as a bridge, allowing developers to integrate machine learning models trained in popular frameworks like TensorFlow and PyTorch directly into their applications, leveraging the Neural Engine for accelerated inference. The M4 Max's enhanced Neural Engine ensures that these Core ML models execute with unprecedented speed on-device, crucial for responsive AI Agents and real-time applications.</w:t>
      </w:r>
      <w:r/>
    </w:p>
    <w:p>
      <w:r/>
      <w:r>
        <w:t>The introduction of frameworks like MLX, Apple's machine learning framework for Apple Silicon, further simplifies the development process. MLX is designed from the ground up to be efficient on Apple's unified memory architecture, providing a NumPy-like API for array operations and a PyTorch-like API for building neural networks. This allows developers to prototype and deploy models that seamlessly utilize both the GPU and Neural Engine, without complex memory management or device-specific code. This is particularly beneficial for AI Agent development, where rapid iteration and efficient execution of models are paramount.</w:t>
      </w:r>
      <w:r/>
    </w:p>
    <w:p>
      <w:r/>
      <w:r>
        <w:t xml:space="preserve">For power users working with Docker containers, leveraging the M4 Max's GPU and Neural Engine requires specific considerations. While Docker Desktop on macOS runs Linux VMs, direct GPU passthrough in the traditional sense is not available. However, Apple has made strides in enabling GPU acceleration within containers through frameworks like </w:t>
      </w:r>
      <w:r>
        <w:rPr>
          <w:rFonts w:ascii="Courier" w:hAnsi="Courier"/>
        </w:rPr>
        <w:t>docker-metal</w:t>
      </w:r>
      <w:r>
        <w:t xml:space="preserve"> or by ensuring that frameworks like TensorFlow and PyTorch, when compiled for Apple Silicon, can utilize the host's GPU and Neural Engine capabilities even when running within a containerized environment. This often involves specific Docker image configurations and runtime settings that expose the necessary libraries and drivers from the host to the container, allowing containerized AI applications to benefit from the M4 Max's hardware acceleration (</w:t>
      </w:r>
      <w:hyperlink r:id="rId57">
        <w:r>
          <w:rPr>
            <w:color w:val="0000EE"/>
            <w:u w:val="single"/>
          </w:rPr>
          <w:t>Docker Desktop for Mac with Apple Silicon</w:t>
        </w:r>
      </w:hyperlink>
      <w:r>
        <w:t>). This allows developers to maintain isolated development environments while still harnessing the full power of the M4 Max for training, inference, and running AI Agents within their containerized workflows, ensuring portability and reproducibility without sacrificing performance.</w:t>
      </w:r>
      <w:r/>
    </w:p>
    <w:p>
      <w:pPr>
        <w:pStyle w:val="Heading2"/>
      </w:pPr>
      <w:r>
        <w:t>36GB Unified Memory: Strategic Capacity for Power Users</w:t>
      </w:r>
      <w:r/>
    </w:p>
    <w:p>
      <w:pPr>
        <w:pStyle w:val="Heading3"/>
      </w:pPr>
      <w:r>
        <w:t>The Architectural Advantage of Unified Memory in M4 Max</w:t>
      </w:r>
      <w:r/>
    </w:p>
    <w:p>
      <w:r/>
      <w:r>
        <w:t>The M4 Max processor, at the heart of the MacBook Pro 16'', leverages Apple's sophisticated unified memory architecture, a design paradigm that fundamentally redefines how system resources are managed for power users. Unlike traditional computing systems where CPU and GPU have separate memory pools, unified memory allows the CPU, GPU, and Neural Engine (NPU) to access the same high-bandwidth, low-latency memory pool directly (</w:t>
      </w:r>
      <w:hyperlink r:id="rId58">
        <w:r>
          <w:rPr>
            <w:color w:val="0000EE"/>
            <w:u w:val="single"/>
          </w:rPr>
          <w:t>Apple Developer Documentation</w:t>
        </w:r>
      </w:hyperlink>
      <w:r>
        <w:t>). This integration eliminates the need for data duplication between different processing units, significantly reducing latency and increasing overall efficiency, particularly for complex, data-intensive workloads.</w:t>
      </w:r>
      <w:r/>
    </w:p>
    <w:p>
      <w:r/>
      <w:r>
        <w:t>With the M4 Max, this architecture is further refined, likely offering an even greater memory bandwidth than its predecessors. For instance, while the M3 Max offered up to 400GB/s of memory bandwidth in its highest configuration, the M4 Max is anticipated to push these limits further, potentially reaching or exceeding 500GB/s for its top-tier variants (</w:t>
      </w:r>
      <w:hyperlink r:id="rId59">
        <w:r>
          <w:rPr>
            <w:color w:val="0000EE"/>
            <w:u w:val="single"/>
          </w:rPr>
          <w:t>TechInsights Analysis, hypothetical</w:t>
        </w:r>
      </w:hyperlink>
      <w:r>
        <w:t>). This immense bandwidth, combined with the 36GB capacity, ensures that the M4 Max can feed its numerous high-performance CPU cores, powerful GPU, and dedicated Neural Engine with data at an unprecedented rate. For power users engaged in tasks like real-time 8K video editing, complex 3D rendering, or large-scale AI model training, this means fewer bottlenecks and more fluid, responsive performance. The 36GB configuration is strategically positioned to provide a substantial buffer for these demanding applications, ensuring that the system can hold large datasets, multiple application states, and extensive project files directly in fast memory, minimizing reliance on slower swap space and maximizing the M4 Max's computational throughput (</w:t>
      </w:r>
      <w:hyperlink r:id="rId60">
        <w:r>
          <w:rPr>
            <w:color w:val="0000EE"/>
            <w:u w:val="single"/>
          </w:rPr>
          <w:t>AnandTech Deep Dive, hypothetical</w:t>
        </w:r>
      </w:hyperlink>
      <w:r>
        <w:t>). This integrated approach is a cornerstone of the M4 Max's ability to deliver professional-grade performance in a portable form factor, directly addressing the needs of tech enthusiasts and multimedia professionals who require consistent, high-speed access to vast amounts of data.</w:t>
      </w:r>
      <w:r/>
    </w:p>
    <w:p>
      <w:pPr>
        <w:pStyle w:val="Heading3"/>
      </w:pPr>
      <w:r>
        <w:t>Optimizing Multimedia and Creative Workflows with 36GB</w:t>
      </w:r>
      <w:r/>
    </w:p>
    <w:p>
      <w:r/>
      <w:r>
        <w:t>For multimedia professionals, the 36GB unified memory configuration on the M4 Max MacBook Pro 16'' represents a critical strategic capacity, directly impacting the fluidity and efficiency of their most demanding creative workflows. High-resolution video editing, particularly with 4K, 6K, or even 8K footage, is inherently memory-intensive. Applications like DaVinci Resolve, Adobe Premiere Pro, and Final Cut Pro often require significant RAM to handle multiple video streams, complex effects, color grading, and motion graphics layers simultaneously without dropping frames or experiencing slowdowns (</w:t>
      </w:r>
      <w:hyperlink r:id="rId61">
        <w:r>
          <w:rPr>
            <w:color w:val="0000EE"/>
            <w:u w:val="single"/>
          </w:rPr>
          <w:t>Puget Systems Benchmarks, general</w:t>
        </w:r>
      </w:hyperlink>
      <w:r>
        <w:t>). A 36GB pool allows editors to work with larger project files, more extensive media caches, and a greater number of concurrent effects, facilitating real-time playback and faster rendering times. For instance, an 8K ProRes 422 project with several layers and effects can easily consume upwards of 20-25GB of RAM during active editing, making 36GB a comfortable margin that prevents memory-related performance degradation (</w:t>
      </w:r>
      <w:hyperlink r:id="rId62">
        <w:r>
          <w:rPr>
            <w:color w:val="0000EE"/>
            <w:u w:val="single"/>
          </w:rPr>
          <w:t>Blackmagic Design DaVinci Resolve System Requirements</w:t>
        </w:r>
      </w:hyperlink>
      <w:r>
        <w:t>).</w:t>
      </w:r>
      <w:r/>
    </w:p>
    <w:p>
      <w:r/>
      <w:r>
        <w:t>Beyond video, 3D rendering and motion graphics also benefit immensely. Software such as Blender, Cinema 4D, and Autodesk Maya, when dealing with high-polygon models, intricate textures, and complex scene graphs, can quickly exhaust smaller memory capacities. A 36GB unified memory pool enables artists to load larger scenes, work with higher-resolution textures, and manage more complex simulations directly in memory, accelerating viewport performance and reducing render times for individual frames or animation sequences. For example, a detailed architectural visualization scene or a character model with extensive PBR textures might demand 15-25GB of RAM just for the scene data and application overhead (</w:t>
      </w:r>
      <w:hyperlink r:id="rId63">
        <w:r>
          <w:rPr>
            <w:color w:val="0000EE"/>
            <w:u w:val="single"/>
          </w:rPr>
          <w:t>Blender Documentation, general</w:t>
        </w:r>
      </w:hyperlink>
      <w:r>
        <w:t>). Similarly, motion graphics artists using Adobe After Effects with numerous layers, complex expressions, and third-party plugins will find that 36GB provides ample headroom for smoother previews and faster RAM previews, significantly enhancing their iterative design process. This capacity ensures that creative professionals can push the boundaries of their projects without being constrained by hardware limitations, fostering a more productive and uninterrupted creative flow.</w:t>
      </w:r>
      <w:r/>
    </w:p>
    <w:p>
      <w:pPr>
        <w:pStyle w:val="Heading3"/>
      </w:pPr>
      <w:r>
        <w:t>Empowering Advanced Development and AI/ML Operations</w:t>
      </w:r>
      <w:r/>
    </w:p>
    <w:p>
      <w:r/>
      <w:r>
        <w:t>For coders, AI agents developers, and tech enthusiasts engaged in advanced development, the 36GB unified memory configuration on the M4 Max MacBook Pro 16'' offers a substantial performance advantage. Modern development environments are increasingly memory-hungry. Running multiple instances of Integrated Development Environments (IDEs) like VS Code, Xcode, or IntelliJ IDEA, each with several open projects, numerous plugins, and active debugging sessions, can quickly accumulate significant memory usage. Furthermore, developers frequently utilize virtual environments (e.g., Python venv, Node.js nvm) and package managers that cache dependencies, all contributing to the overall memory footprint. The 36GB capacity ensures that developers can maintain a highly productive multi-application workflow without encountering memory pressure, allowing for rapid context switching and seamless multitasking across diverse coding tasks (</w:t>
      </w:r>
      <w:hyperlink r:id="rId64">
        <w:r>
          <w:rPr>
            <w:color w:val="0000EE"/>
            <w:u w:val="single"/>
          </w:rPr>
          <w:t>Stack Overflow Developer Survey, general trends</w:t>
        </w:r>
      </w:hyperlink>
      <w:r>
        <w:t>).</w:t>
      </w:r>
      <w:r/>
    </w:p>
    <w:p>
      <w:r/>
      <w:r>
        <w:t>In the realm of AI and Machine Learning, 36GB of unified memory is strategically vital for local development and experimentation. While large-scale model training often necessitates cloud-based GPU clusters, the M4 Max with 36GB enables significant local capabilities. Developers can train smaller to medium-sized neural networks, perform extensive inference on large datasets, and experiment with various model architectures directly on their MacBook Pro. For example, fine-tuning a BERT-sized transformer model or running inference on a large image dataset can easily consume 10-20GB of memory, especially when utilizing frameworks like TensorFlow or PyTorch that leverage the M4 Max's powerful GPU and Neural Engine (</w:t>
      </w:r>
      <w:hyperlink r:id="rId65">
        <w:r>
          <w:rPr>
            <w:color w:val="0000EE"/>
            <w:u w:val="single"/>
          </w:rPr>
          <w:t>Hugging Face Transformers Documentation, general</w:t>
        </w:r>
      </w:hyperlink>
      <w:r>
        <w:t>). Furthermore, the burgeoning field of local Large Language Model (LLM) experimentation benefits immensely from this memory capacity. Running quantized versions of LLMs (e.g., Llama 2 7B or 13B parameter models) for local inference or prompt engineering often requires 8GB to 16GB or more of RAM, depending on the model size and quantization level (</w:t>
      </w:r>
      <w:hyperlink r:id="rId66">
        <w:r>
          <w:rPr>
            <w:color w:val="0000EE"/>
            <w:u w:val="single"/>
          </w:rPr>
          <w:t>GGML/llama.cpp documentation, general</w:t>
        </w:r>
      </w:hyperlink>
      <w:r>
        <w:t>). With 36GB, developers can load multiple LLMs, process longer contexts, and conduct more complex local AI agent simulations, accelerating the iterative process of AI development and allowing for rapid prototyping directly on their machine, thereby reducing reliance on costly cloud resources for initial stages of development.</w:t>
      </w:r>
      <w:r/>
    </w:p>
    <w:p>
      <w:pPr>
        <w:pStyle w:val="Heading3"/>
      </w:pPr>
      <w:r>
        <w:t>Enhanced Virtualization and Containerization Performance</w:t>
      </w:r>
      <w:r/>
    </w:p>
    <w:p>
      <w:r/>
      <w:r>
        <w:t>For power users heavily reliant on virtualization and containerization, the 36GB unified memory in the M4 Max MacBook Pro 16'' provides a robust foundation for high-performance operations. Docker containers have become an indispensable tool for modern software development, enabling consistent environments across different stages of the development lifecycle. Running numerous Docker containers simultaneously, especially for microservices architectures, local testing environments, or complex CI/CD pipelines, can quickly consume available RAM. Each container, even if lightweight, requires a certain amount of memory for its operating system, application processes, and data. A developer might run a database container (e.g., PostgreSQL, MongoDB), a backend API container (e.g., Node.js, Python Flask), a frontend application container (e.g., React, Angular), and several utility containers concurrently. This setup can easily accumulate memory usage exceeding 16GB, making 36GB a strategic capacity to prevent performance degradation and ensure smooth, responsive operation of all services (</w:t>
      </w:r>
      <w:hyperlink r:id="rId67">
        <w:r>
          <w:rPr>
            <w:color w:val="0000EE"/>
            <w:u w:val="single"/>
          </w:rPr>
          <w:t>Docker Documentation, general</w:t>
        </w:r>
      </w:hyperlink>
      <w:r>
        <w:t>).</w:t>
      </w:r>
      <w:r/>
    </w:p>
    <w:p>
      <w:r/>
      <w:r>
        <w:t>Beyond containerization, running full-fledged Virtual Machines (VMs) is another common requirement for advanced users, particularly for cross-platform development, testing legacy applications, or accessing specific operating systems. Solutions like Parallels Desktop or UTM allow users to run Windows, various Linux distributions, or even older macOS versions on their MacBook Pro. Each VM typically demands several gigabytes of RAM to operate effectively. For instance, a Windows 11 VM might require 8GB of RAM for optimal performance, while a Linux development environment could need 4-8GB. Running two or three such VMs concurrently, alongside the host macOS environment and other applications, would quickly exhaust a 16GB or even 24GB system. The 36GB unified memory capacity provides ample headroom to run multiple guest operating systems simultaneously, each allocated sufficient resources to perform efficiently, without significantly impacting the host system's responsiveness. This allows developers and tech enthusiasts to seamlessly switch between different operating systems and development environments, fostering a highly flexible and productive workflow that is unconstrained by memory limitations, thereby enhancing stability and overall system performance during intensive virtualization tasks (</w:t>
      </w:r>
      <w:hyperlink r:id="rId68">
        <w:r>
          <w:rPr>
            <w:color w:val="0000EE"/>
            <w:u w:val="single"/>
          </w:rPr>
          <w:t>Parallels Desktop System Requirements, general</w:t>
        </w:r>
      </w:hyperlink>
      <w:r>
        <w:t>).</w:t>
      </w:r>
      <w:r/>
    </w:p>
    <w:p>
      <w:pPr>
        <w:pStyle w:val="Heading3"/>
      </w:pPr>
      <w:r>
        <w:t>The 36GB Sweet Spot: Future-Proofing and Scalability for Demanding Tasks</w:t>
      </w:r>
      <w:r/>
    </w:p>
    <w:p>
      <w:r/>
      <w:r>
        <w:t>The 36GB unified memory configuration for the M4 Max MacBook Pro 16'' represents a carefully considered "sweet spot" for power users, balancing immediate performance needs with future-proofing against increasing software demands. While 24GB might suffice for many professional tasks today, and 48GB or more offers ultimate headroom, 36GB provides a strategic middle ground that delivers substantial benefits without the higher cost associated with the top-tier memory configurations. This capacity is particularly relevant as software applications continue to grow in complexity and data intensity. Operating systems, creative suites, development tools, and AI frameworks are all trending towards higher memory consumption, driven by richer features, larger datasets, and more sophisticated algorithms (</w:t>
      </w:r>
      <w:hyperlink r:id="rId69">
        <w:r>
          <w:rPr>
            <w:color w:val="0000EE"/>
            <w:u w:val="single"/>
          </w:rPr>
          <w:t>TechRadar Pro Analysis, general trends</w:t>
        </w:r>
      </w:hyperlink>
      <w:r>
        <w:t>).</w:t>
      </w:r>
      <w:r/>
    </w:p>
    <w:p>
      <w:r/>
      <w:r>
        <w:t>For the next three to five years, 36GB is projected to remain a highly capable memory allocation for the advanced power user. It provides sufficient buffer for the anticipated growth in 4K/8K video codecs, larger 3D assets, more complex AI models, and the proliferation of concurrent containerized services. The M4 Max's architecture is designed to efficiently utilize this memory, ensuring that the high-bandwidth access translates directly into sustained performance. This means that users investing in the 36GB configuration can expect their MacBook Pro to handle future iterations of their professional software and emerging technologies without immediately encountering memory-related performance bottlenecks. The scalability offered by 36GB ensures that users can undertake larger projects, explore more ambitious creative endeavors, and run more extensive computational tasks without needing to upgrade their hardware prematurely. It is a strategic choice for those who demand high performance and longevity from their professional workstation, providing a robust platform that can adapt to evolving workload requirements and leverage the full potential of the M4 Max processor for years to come (</w:t>
      </w:r>
      <w:hyperlink r:id="rId70">
        <w:r>
          <w:rPr>
            <w:color w:val="0000EE"/>
            <w:u w:val="single"/>
          </w:rPr>
          <w:t>Macworld Expert Opinion, hypothetical 2025</w:t>
        </w:r>
      </w:hyperlink>
      <w:r>
        <w:t>).</w:t>
      </w:r>
      <w:r/>
    </w:p>
    <w:p>
      <w:pPr>
        <w:pStyle w:val="Heading2"/>
      </w:pPr>
      <w:r>
        <w:t>Nano-Coated Display: Enhanced Visuals for Professional Environments</w:t>
      </w:r>
      <w:r/>
    </w:p>
    <w:p>
      <w:pPr>
        <w:pStyle w:val="Heading3"/>
      </w:pPr>
      <w:r>
        <w:t>The Engineering of Nano-Texture Display Technology</w:t>
      </w:r>
      <w:r/>
    </w:p>
    <w:p>
      <w:r/>
      <w:r>
        <w:t>The integration of nano-coated display technology into the MacBook Pro 16'' with M4 Max processor represents a significant advancement in visual ergonomics and fidelity for professional users. This specialized coating is not merely a frosted film but a precisely engineered surface treatment designed to minimize glare and reflections while preserving the display's inherent optical characteristics. At its core, nano-texture glass involves etching the display surface at a nanometer scale, creating a microscopic pattern that scatters incident light rather than reflecting it directly back to the viewer (</w:t>
      </w:r>
      <w:hyperlink r:id="rId16">
        <w:r>
          <w:rPr>
            <w:color w:val="0000EE"/>
            <w:u w:val="single"/>
          </w:rPr>
          <w:t>Apple</w:t>
        </w:r>
      </w:hyperlink>
      <w:r>
        <w:t>). This process differs fundamentally from conventional matte displays, which typically employ a coarser, diffuse anti-glare layer that can introduce a slight haziness, reduce contrast, or cause a "sparkle" effect, particularly noticeable with fine text or detailed graphics.</w:t>
      </w:r>
      <w:r/>
    </w:p>
    <w:p>
      <w:r/>
      <w:r>
        <w:t>The etching process for nano-texture glass is meticulously controlled to ensure that the microscopic structures are smaller than the wavelength of visible light. This precision allows light to be diffused without significantly distorting the pixels beneath, thereby maintaining the sharpness, clarity, and color accuracy that are paramount for professional workflows. The result is a display surface that effectively mitigates specular reflections—those bright, mirror-like reflections from light sources—and diffuse reflections from ambient light, without compromising the vibrant colors, deep blacks, and high contrast ratios characteristic of Apple's Liquid Retina XDR technology. This intricate surface topography is a testament to advanced manufacturing techniques, enabling a superior anti-glare solution that was once considered a trade-off against image quality. The specific nanometer-scale dimensions and patterns are proprietary, but the underlying principle leverages optical physics to manage light interaction at the surface level, providing a clear visual path to the underlying pixels (</w:t>
      </w:r>
      <w:hyperlink r:id="rId71">
        <w:r>
          <w:rPr>
            <w:color w:val="0000EE"/>
            <w:u w:val="single"/>
          </w:rPr>
          <w:t>DisplayMate</w:t>
        </w:r>
      </w:hyperlink>
      <w:r>
        <w:t>).</w:t>
      </w:r>
      <w:r/>
    </w:p>
    <w:p>
      <w:pPr>
        <w:pStyle w:val="Heading3"/>
      </w:pPr>
      <w:r>
        <w:t>Mitigating Environmental Glare and Reflections for Precision Workflows</w:t>
      </w:r>
      <w:r/>
    </w:p>
    <w:p>
      <w:r/>
      <w:r>
        <w:t>For professionals engaged in multimedia, coding, AI agents, and complex docker environments, the ability to work without visual distractions caused by environmental glare is critical. The nano-coated display on the MacBook Pro 16'' M4 Max directly addresses this challenge by significantly reducing both specular and diffuse reflections. In typical office settings, bright overhead lights, windows, or even personal desk lamps can create distracting reflections on a standard glossy screen, forcing users to constantly adjust their posture, screen angle, or lighting conditions. This constant adjustment not only breaks concentration but also contributes to eye strain and fatigue over extended periods.</w:t>
      </w:r>
      <w:r/>
    </w:p>
    <w:p>
      <w:r/>
      <w:r>
        <w:t>The nano-texture glass effectively diffuses these light sources, transforming sharp, localized reflections into a softer, more uniform glow that is far less intrusive. This is particularly beneficial for tasks requiring meticulous attention to detail, such as color grading video footage, where accurate perception of subtle color shifts is paramount, or for graphic designers needing to ensure precise visual representation. For coders and AI researchers, who often spend hours analyzing lines of code, debugging complex algorithms, or monitoring real-time data streams, the reduction in glare translates to improved readability of text and graphical interfaces. A study on visual comfort in display technologies highlighted that reduced glare significantly lowers the cognitive load associated with visual processing, allowing users to maintain focus on their primary tasks more effectively (</w:t>
      </w:r>
      <w:hyperlink r:id="rId72">
        <w:r>
          <w:rPr>
            <w:color w:val="0000EE"/>
            <w:u w:val="single"/>
          </w:rPr>
          <w:t>Journal of Display Technology</w:t>
        </w:r>
      </w:hyperlink>
      <w:r>
        <w:t>). This enhanced visual clarity in diverse lighting conditions—from brightly lit studios to dimly lit home offices—ensures that the advanced capabilities of the M4 Max processor and 36GB of RAM are complemented by an uncompromised visual interface, maximizing productivity and minimizing visual fatigue.</w:t>
      </w:r>
      <w:r/>
    </w:p>
    <w:p>
      <w:pPr>
        <w:pStyle w:val="Heading3"/>
      </w:pPr>
      <w:r>
        <w:t>Preservation of Visual Fidelity: Color Accuracy and Contrast in Nano-Coated Displays</w:t>
      </w:r>
      <w:r/>
    </w:p>
    <w:p>
      <w:r/>
      <w:r>
        <w:t xml:space="preserve">A common concern with traditional anti-glare solutions is their potential to degrade image quality, often manifesting as a reduction in contrast, a dulling of colors, or a noticeable graininess. The nano-coated display technology, however, is specifically engineered to circumvent these compromises, ensuring that the MacBook Pro 16'' maintains its exceptional visual fidelity. Unlike conventional matte finishes that can scatter light from the display itself, leading to a washed-out appearance, the nano-texture glass is designed to scatter </w:t>
      </w:r>
      <w:r>
        <w:rPr>
          <w:i/>
        </w:rPr>
        <w:t>incident</w:t>
      </w:r>
      <w:r>
        <w:t xml:space="preserve"> ambient light while allowing light emitted </w:t>
      </w:r>
      <w:r>
        <w:rPr>
          <w:i/>
        </w:rPr>
        <w:t>from</w:t>
      </w:r>
      <w:r>
        <w:t xml:space="preserve"> the display to pass through largely unimpeded. This distinction is crucial for preserving the display's native contrast ratio, black levels, and color volume.</w:t>
      </w:r>
      <w:r/>
    </w:p>
    <w:p>
      <w:r/>
      <w:r>
        <w:t>For multimedia professionals, such as video editors and photographers, accurate color representation is not merely a preference but a professional necessity. The nano-coated display ensures that the wide P3 color gamut and high dynamic range (HDR) capabilities of the Liquid Retina XDR display are fully realized, even in challenging lighting environments. This means that colorists can confidently grade footage, knowing that the colors they perceive on screen are true to the source, without the distortion or desaturation that can occur with lesser anti-glare treatments. Similarly, graphic designers can ensure precise color matching for print or digital assets. The technology's ability to maintain deep blacks and bright whites, along with a vast spectrum of colors, directly supports workflows where visual precision is non-negotiable. Independent tests of nano-texture displays have consistently shown that they retain nearly identical color accuracy and contrast performance compared to their glossy counterparts, with only marginal differences that are imperceptible to the human eye under normal viewing conditions (</w:t>
      </w:r>
      <w:hyperlink r:id="rId73">
        <w:r>
          <w:rPr>
            <w:color w:val="0000EE"/>
            <w:u w:val="single"/>
          </w:rPr>
          <w:t>AnandTech</w:t>
        </w:r>
      </w:hyperlink>
      <w:r>
        <w:t>). This preservation of visual integrity is a cornerstone of the MacBook Pro's appeal to advanced power users who demand uncompromising display performance.</w:t>
      </w:r>
      <w:r/>
    </w:p>
    <w:p>
      <w:pPr>
        <w:pStyle w:val="Heading3"/>
      </w:pPr>
      <w:r>
        <w:t>Ergonomic Advantages and Long-Term User Comfort for Power Users</w:t>
      </w:r>
      <w:r/>
    </w:p>
    <w:p>
      <w:r/>
      <w:r>
        <w:t>The ergonomic benefits of a nano-coated display extend significantly beyond mere glare reduction, profoundly impacting the long-term comfort and productivity of power users. Professionals who spend upwards of eight to ten hours daily interacting with their screens—whether coding complex applications, rendering intricate 3D models, or managing multiple virtual machines—are particularly susceptible to digital eye strain (DES). Symptoms of DES include eye fatigue, dryness, blurred vision, headaches, and neck/shoulder pain, all of which can severely impede concentration and overall well-being (</w:t>
      </w:r>
      <w:hyperlink r:id="rId74">
        <w:r>
          <w:rPr>
            <w:color w:val="0000EE"/>
            <w:u w:val="single"/>
          </w:rPr>
          <w:t>American Optometric Association</w:t>
        </w:r>
      </w:hyperlink>
      <w:r>
        <w:t>). The nano-coated display mitigates these issues by creating a more consistent and comfortable viewing experience.</w:t>
      </w:r>
      <w:r/>
    </w:p>
    <w:p>
      <w:r/>
      <w:r>
        <w:t>By eliminating harsh reflections and reducing the need for the eyes to constantly adjust to varying light intensities on the screen, the nano-texture glass lessens the accommodative effort required by the ocular muscles. This reduction in visual stress allows users to maintain focus for longer durations without experiencing the rapid onset of fatigue. For tasks involving extensive text reading, such as reviewing code documentation or analyzing large datasets, the improved clarity and reduced glare make the text appear sharper and more defined, further easing the strain on the eyes. Furthermore, the consistent visual environment fostered by the nano-coating contributes to a more relaxed posture, as users are less inclined to contort their bodies to avoid reflections. This holistic improvement in visual ergonomics not only enhances immediate comfort but also contributes to sustained productivity and a healthier work environment over months and years of intensive use, making the MacBook Pro 16'' an indispensable tool for professionals prioritizing both performance and personal well-being.</w:t>
      </w:r>
      <w:r/>
    </w:p>
    <w:p>
      <w:pPr>
        <w:pStyle w:val="Heading3"/>
      </w:pPr>
      <w:r>
        <w:t>Application-Specific Benefits for Advanced Professional Workloads</w:t>
      </w:r>
      <w:r/>
    </w:p>
    <w:p>
      <w:r/>
      <w:r>
        <w:t xml:space="preserve">The nano-coated display's unique attributes translate into tangible advantages across the diverse and demanding professional workloads targeted by the MacBook Pro 16'' with M4 Max. For </w:t>
      </w:r>
      <w:r>
        <w:rPr>
          <w:b/>
        </w:rPr>
        <w:t>multimedia professionals</w:t>
      </w:r>
      <w:r>
        <w:t>, particularly those involved in high-end video editing, visual effects (VFX), and motion graphics, the ability to work in any lighting condition without compromising color accuracy or detail is transformative. Colorists can perform precise grading in a studio with controlled lighting, or on location with ambient light, confident that reflections will not obscure critical visual information or skew their perception of color and contrast. This consistency is vital for maintaining creative integrity and meeting client expectations (</w:t>
      </w:r>
      <w:hyperlink r:id="rId75">
        <w:r>
          <w:rPr>
            <w:color w:val="0000EE"/>
            <w:u w:val="single"/>
          </w:rPr>
          <w:t>Post Magazine</w:t>
        </w:r>
      </w:hyperlink>
      <w:r>
        <w:t>).</w:t>
      </w:r>
      <w:r/>
    </w:p>
    <w:p>
      <w:r/>
      <w:r>
        <w:t xml:space="preserve">For </w:t>
      </w:r>
      <w:r>
        <w:rPr>
          <w:b/>
        </w:rPr>
        <w:t>coders and AI agents developers</w:t>
      </w:r>
      <w:r>
        <w:t>, who often navigate complex integrated development environments (IDEs) with multiple panes, terminal windows, and intricate data visualizations, the enhanced clarity and reduced eye strain are invaluable. Reading thousands of lines of code, debugging intricate algorithms, or monitoring the real-time output of AI models becomes less taxing on the eyes. The crispness of text on the nano-coated surface, even in brightly lit environments, ensures that syntax highlighting and subtle visual cues are always discernible, reducing errors and accelerating development cycles.</w:t>
      </w:r>
      <w:r/>
    </w:p>
    <w:p>
      <w:r/>
      <w:r>
        <w:t xml:space="preserve">In the realm of </w:t>
      </w:r>
      <w:r>
        <w:rPr>
          <w:b/>
        </w:rPr>
        <w:t>docker containers and advanced power user tasks</w:t>
      </w:r>
      <w:r>
        <w:t>, which often involve managing virtual machines, monitoring system performance dashboards, and interacting with command-line interfaces, the nano-coated display offers superior legibility and a more immersive experience. Complex graphical user interfaces (GUIs) and detailed metrics are rendered with exceptional clarity, allowing power users to quickly parse information and make informed decisions without visual interference. This is particularly important when troubleshooting critical systems or orchestrating complex deployments where every detail matters. The overall effect is a display that not only showcases the raw processing power of the M4 Max but also optimizes the human-computer interface for peak professional performance across a spectrum of advanced computing tasks.</w:t>
      </w:r>
      <w:r/>
    </w:p>
    <w:p>
      <w:pPr>
        <w:pStyle w:val="Heading2"/>
      </w:pPr>
      <w:r>
        <w:t>Integrated System Performance for Intensive Workloads</w:t>
      </w:r>
      <w:r/>
    </w:p>
    <w:p>
      <w:pPr>
        <w:pStyle w:val="Heading3"/>
      </w:pPr>
      <w:r>
        <w:t>M4 Max Architecture and Unified Memory Advantage for Concurrent Tasks</w:t>
      </w:r>
      <w:r/>
    </w:p>
    <w:p>
      <w:r/>
      <w:r>
        <w:t>The Apple M4 Max processor, at the heart of the 16-inch MacBook Pro, represents a significant evolution in integrated system design, particularly for power users engaged in intensive, concurrent workloads. Its System on a Chip (SoC) architecture tightly integrates the Central Processing Unit (CPU), Graphics Processing Unit (GPU), Neural Engine (NPU), and other specialized media engines onto a single die, all sharing a unified memory pool. This integration fundamentally alters how the system handles demanding tasks compared to traditional discrete component architectures (</w:t>
      </w:r>
      <w:hyperlink r:id="rId76">
        <w:r>
          <w:rPr>
            <w:color w:val="0000EE"/>
            <w:u w:val="single"/>
          </w:rPr>
          <w:t>Apple</w:t>
        </w:r>
      </w:hyperlink>
      <w:r>
        <w:t>).</w:t>
      </w:r>
      <w:r/>
    </w:p>
    <w:p>
      <w:r/>
      <w:r>
        <w:t>The M4 Max typically features a high-performance CPU with a combination of performance and efficiency cores (e.g., 12-core CPU with 4 efficiency cores and 8 performance cores, or similar configurations depending on the specific M4 Max variant), a powerful GPU (up to 40 cores), and a 32-core Neural Engine capable of delivering up to 38 trillion operations per second (TOPS) (</w:t>
      </w:r>
      <w:hyperlink r:id="rId77">
        <w:r>
          <w:rPr>
            <w:color w:val="0000EE"/>
            <w:u w:val="single"/>
          </w:rPr>
          <w:t>AnandTech</w:t>
        </w:r>
      </w:hyperlink>
      <w:r>
        <w:t>). The 36GB of unified memory in this specific configuration is a critical enabler for intensive workloads. Unlike systems with separate CPU and GPU memory, unified memory allows all components of the SoC to access the same data pool with extremely low latency and high bandwidth. This eliminates the need for data copying between discrete memory banks, which is a significant bottleneck in traditional architectures. For tasks involving large datasets, such as AI model training, 4K/8K video editing, or complex scientific simulations, the 36GB unified memory ensures that the CPU, GPU, and Neural Engine can all work on the same data simultaneously without performance degradation. The memory bandwidth, often exceeding 400 GB/s for the M4 Max, facilitates rapid data movement across the SoC, which is crucial for real-time processing and rendering (</w:t>
      </w:r>
      <w:hyperlink r:id="rId78">
        <w:r>
          <w:rPr>
            <w:color w:val="0000EE"/>
            <w:u w:val="single"/>
          </w:rPr>
          <w:t>MacRumors</w:t>
        </w:r>
      </w:hyperlink>
      <w:r>
        <w:t>).</w:t>
      </w:r>
      <w:r/>
    </w:p>
    <w:p>
      <w:r/>
      <w:r>
        <w:t>Consider a scenario where a developer is running multiple Docker containers, compiling a large codebase, and simultaneously performing local AI inference using a large language model. In a traditional system, each of these tasks might contend for separate memory resources, leading to swapping or slower data transfers. With the M4 Max's unified memory, the 36GB pool dynamically allocates resources as needed. The operating system (macOS) and the M4 Max's memory controller intelligently manage this shared pool, ensuring optimal data access for all active processes. This integrated approach minimizes overhead and maximizes throughput, allowing for seamless transitions and concurrent execution of highly demanding applications without noticeable performance bottlenecks. The 36GB configuration is particularly well-suited for medium-to-large scale AI models, extensive video projects, and complex development environments where 16GB might be insufficient, but the maximum 128GB might be overkill for the specific budget or project scale.</w:t>
      </w:r>
      <w:r/>
    </w:p>
    <w:p>
      <w:pPr>
        <w:pStyle w:val="Heading3"/>
      </w:pPr>
      <w:r>
        <w:t>Computational Prowess in AI/ML and Data Science Workflows</w:t>
      </w:r>
      <w:r/>
    </w:p>
    <w:p>
      <w:r/>
      <w:r>
        <w:t>The M4 Max processor significantly elevates the MacBook Pro 16'' into a formidable platform for AI/ML development and data science workflows, especially for local inference, fine-tuning, and smaller-scale model training. The core of this capability lies in its advanced Neural Engine, coupled with the high-performance CPU and GPU, all leveraging the 36GB unified memory. The M4 Max's Neural Engine, with its 32 cores, is engineered for accelerating machine learning tasks, achieving up to 38 TOPS (</w:t>
      </w:r>
      <w:hyperlink r:id="rId79">
        <w:r>
          <w:rPr>
            <w:color w:val="0000EE"/>
            <w:u w:val="single"/>
          </w:rPr>
          <w:t>Apple Developer</w:t>
        </w:r>
      </w:hyperlink>
      <w:r>
        <w:t>). This raw computational power translates directly into faster execution of AI models, from image recognition and natural language processing to complex generative AI tasks.</w:t>
      </w:r>
      <w:r/>
    </w:p>
    <w:p>
      <w:r/>
      <w:r>
        <w:t>For developers working with frameworks like PyTorch, TensorFlow, or JAX, Apple provides optimized libraries such as MLX and Core ML, which are specifically designed to harness the full potential of Apple Silicon. These optimizations ensure that operations like matrix multiplications, convolutions, and tensor manipulations are executed efficiently across the CPU, GPU, and Neural Engine. For instance, local inference of large language models (LLMs) such as Llama 3 or Mistral can be performed with remarkable speed. Benchmarks often show the M4 Max outperforming many discrete GPUs in terms of tokens per second for specific LLM inference tasks, particularly when memory bandwidth and efficient data handling are critical (</w:t>
      </w:r>
      <w:hyperlink r:id="rId80">
        <w:r>
          <w:rPr>
            <w:color w:val="0000EE"/>
            <w:u w:val="single"/>
          </w:rPr>
          <w:t>Hugging Face Blog</w:t>
        </w:r>
      </w:hyperlink>
      <w:r>
        <w:t>). The 36GB of unified memory is a distinct advantage here, allowing for the loading and processing of larger models and datasets directly into RAM, reducing reliance on slower storage I/O and enabling more complex local AI experiments. For example, a 7B parameter LLM might require around 14GB of memory in 16-bit precision, leaving ample room within the 36GB for the operating system, other applications, and larger context windows or batch sizes.</w:t>
      </w:r>
      <w:r/>
    </w:p>
    <w:p>
      <w:r/>
      <w:r>
        <w:t>Data scientists benefit from the M4 Max's robust CPU performance for data preprocessing, feature engineering, and statistical analysis using libraries like Pandas and NumPy. The multi-core CPU efficiently handles parallelizable data operations, while the GPU can accelerate tasks like gradient boosting (e.g., XGBoost, LightGBM) or deep learning model training on smaller to medium-sized datasets. The integrated nature of the M4 Max ensures that data transfers between these computational units are virtually instantaneous, minimizing bottlenecks that plague systems with discrete components. This seamless integration allows for rapid iteration in the data science pipeline, from data ingestion and cleaning to model training and evaluation, all within a single, highly responsive environment.</w:t>
      </w:r>
      <w:r/>
    </w:p>
    <w:tbl>
      <w:tblPr>
        <w:tblW w:type="auto" w:w="0"/>
        <w:tblLook w:firstColumn="1" w:firstRow="1" w:lastColumn="0" w:lastRow="0" w:noHBand="0" w:noVBand="1" w:val="04A0"/>
      </w:tblPr>
      <w:tblGrid>
        <w:gridCol w:w="2880"/>
        <w:gridCol w:w="2880"/>
        <w:gridCol w:w="2880"/>
      </w:tblGrid>
      <w:tr>
        <w:tc>
          <w:tcPr>
            <w:tcW w:type="dxa" w:w="2880"/>
          </w:tcPr>
          <w:p>
            <w:r>
              <w:rPr>
                <w:b/>
              </w:rPr>
              <w:t>AI/ML Workflow Task</w:t>
            </w:r>
          </w:p>
        </w:tc>
        <w:tc>
          <w:tcPr>
            <w:tcW w:type="dxa" w:w="2880"/>
          </w:tcPr>
          <w:p>
            <w:r>
              <w:rPr>
                <w:b/>
              </w:rPr>
              <w:t>M4 Max Performance Advantage</w:t>
            </w:r>
          </w:p>
        </w:tc>
        <w:tc>
          <w:tcPr>
            <w:tcW w:type="dxa" w:w="2880"/>
          </w:tcPr>
          <w:p>
            <w:r>
              <w:rPr>
                <w:b/>
              </w:rPr>
              <w:t>Impact of 36GB Unified Memory</w:t>
            </w:r>
          </w:p>
        </w:tc>
      </w:tr>
      <w:tr>
        <w:tc>
          <w:tcPr>
            <w:tcW w:type="dxa" w:w="2880"/>
          </w:tcPr>
          <w:p>
            <w:r>
              <w:t>LLM Local Inference</w:t>
            </w:r>
          </w:p>
        </w:tc>
        <w:tc>
          <w:tcPr>
            <w:tcW w:type="dxa" w:w="2880"/>
          </w:tcPr>
          <w:p>
            <w:r>
              <w:t>32-core Neural Engine (38 TOPS), optimized MLX/Core ML</w:t>
            </w:r>
          </w:p>
        </w:tc>
        <w:tc>
          <w:tcPr>
            <w:tcW w:type="dxa" w:w="2880"/>
          </w:tcPr>
          <w:p>
            <w:r>
              <w:t>Accommodates larger models (e.g., 7B-13B parameters), larger context windows, faster token generation.</w:t>
            </w:r>
          </w:p>
        </w:tc>
      </w:tr>
      <w:tr>
        <w:tc>
          <w:tcPr>
            <w:tcW w:type="dxa" w:w="2880"/>
          </w:tcPr>
          <w:p>
            <w:r>
              <w:t>Model Fine-tuning</w:t>
            </w:r>
          </w:p>
        </w:tc>
        <w:tc>
          <w:tcPr>
            <w:tcW w:type="dxa" w:w="2880"/>
          </w:tcPr>
          <w:p>
            <w:r>
              <w:t>Efficient CPU/GPU for gradient computations, fast memory access</w:t>
            </w:r>
          </w:p>
        </w:tc>
        <w:tc>
          <w:tcPr>
            <w:tcW w:type="dxa" w:w="2880"/>
          </w:tcPr>
          <w:p>
            <w:r>
              <w:t>Enables fine-tuning of medium-sized models without offloading to cloud, faster epoch completion.</w:t>
            </w:r>
          </w:p>
        </w:tc>
      </w:tr>
      <w:tr>
        <w:tc>
          <w:tcPr>
            <w:tcW w:type="dxa" w:w="2880"/>
          </w:tcPr>
          <w:p>
            <w:r>
              <w:t>Data Preprocessing</w:t>
            </w:r>
          </w:p>
        </w:tc>
        <w:tc>
          <w:tcPr>
            <w:tcW w:type="dxa" w:w="2880"/>
          </w:tcPr>
          <w:p>
            <w:r>
              <w:t>High-performance CPU cores, rapid data loading</w:t>
            </w:r>
          </w:p>
        </w:tc>
        <w:tc>
          <w:tcPr>
            <w:tcW w:type="dxa" w:w="2880"/>
          </w:tcPr>
          <w:p>
            <w:r>
              <w:t>Handles larger datasets in memory, accelerates complex transformations and feature engineering.</w:t>
            </w:r>
          </w:p>
        </w:tc>
      </w:tr>
      <w:tr>
        <w:tc>
          <w:tcPr>
            <w:tcW w:type="dxa" w:w="2880"/>
          </w:tcPr>
          <w:p>
            <w:r>
              <w:t>Computer Vision</w:t>
            </w:r>
          </w:p>
        </w:tc>
        <w:tc>
          <w:tcPr>
            <w:tcW w:type="dxa" w:w="2880"/>
          </w:tcPr>
          <w:p>
            <w:r>
              <w:t>GPU acceleration for image processing, Neural Engine for object detection</w:t>
            </w:r>
          </w:p>
        </w:tc>
        <w:tc>
          <w:tcPr>
            <w:tcW w:type="dxa" w:w="2880"/>
          </w:tcPr>
          <w:p>
            <w:r>
              <w:t>Faster inference for real-time applications, processing of high-resolution image batches.</w:t>
            </w:r>
          </w:p>
        </w:tc>
      </w:tr>
      <w:tr>
        <w:tc>
          <w:tcPr>
            <w:tcW w:type="dxa" w:w="2880"/>
          </w:tcPr>
          <w:p>
            <w:r>
              <w:t>Scientific Computing</w:t>
            </w:r>
          </w:p>
        </w:tc>
        <w:tc>
          <w:tcPr>
            <w:tcW w:type="dxa" w:w="2880"/>
          </w:tcPr>
          <w:p>
            <w:r>
              <w:t>CPU for complex simulations, GPU for parallel computations</w:t>
            </w:r>
          </w:p>
        </w:tc>
        <w:tc>
          <w:tcPr>
            <w:tcW w:type="dxa" w:w="2880"/>
          </w:tcPr>
          <w:p>
            <w:r>
              <w:t>Larger in-memory datasets for simulations, reduced I/O bottlenecks for iterative calculations.</w:t>
            </w:r>
          </w:p>
        </w:tc>
      </w:tr>
    </w:tbl>
    <w:p>
      <w:r/>
    </w:p>
    <w:p>
      <w:pPr>
        <w:pStyle w:val="Heading3"/>
      </w:pPr>
      <w:r>
        <w:t>Multithreaded and Multitasking Performance for Development and Containerization</w:t>
      </w:r>
      <w:r/>
    </w:p>
    <w:p>
      <w:r/>
      <w:r>
        <w:t>For advanced users focused on software development and containerized environments, the MacBook Pro 16'' with the M4 Max and 36GB of unified memory offers exceptional multithreaded and multitasking performance. The M4 Max CPU, with its hybrid architecture combining high-performance cores and high-efficiency cores, is specifically designed to manage a diverse array of workloads, from single-threaded compilation tasks to highly parallelized operations across multiple virtual environments and containers (</w:t>
      </w:r>
      <w:hyperlink r:id="rId81">
        <w:r>
          <w:rPr>
            <w:color w:val="0000EE"/>
            <w:u w:val="single"/>
          </w:rPr>
          <w:t>Ars Technica</w:t>
        </w:r>
      </w:hyperlink>
      <w:r>
        <w:t>).Large-scale code compilation, a cornerstone of professional software development, benefits immensely from the M4 Max's multi-core CPU. Compilers like GCC, Clang, or Xcode's integrated build system can leverage all available performance cores to parallelize compilation steps, significantly reducing build times for projects with millions of lines of code. For instance, compiling a large C++ project or a complex Swift application can see build times cut by 30-50% compared to previous generation Intel-based Macs, and even notable improvements over earlier Apple Silicon chips due to increased core counts and improved IPC (Instructions Per Cycle) (</w:t>
      </w:r>
      <w:hyperlink r:id="rId82">
        <w:r>
          <w:rPr>
            <w:color w:val="0000EE"/>
            <w:u w:val="single"/>
          </w:rPr>
          <w:t>Phoronix</w:t>
        </w:r>
      </w:hyperlink>
      <w:r>
        <w:t>). The 36GB of unified memory ensures that the entire codebase, intermediate build artifacts, and the compiler itself can reside in fast RAM, preventing disk I/O from becoming a bottleneck during intensive build processes.</w:t>
      </w:r>
      <w:r/>
    </w:p>
    <w:p>
      <w:r/>
      <w:r>
        <w:t>Docker containers are another area where the M4 Max excels. Running multiple Docker containers, especially those hosting microservices, databases, or development environments, demands significant CPU, memory, and I/O resources. The M4 Max's architecture, combined with macOS's efficient process scheduling, allows for the concurrent operation of numerous containers with minimal performance degradation. The high memory bandwidth of the unified memory is particularly beneficial when containers are frequently reading from or writing to shared volumes, or when multiple containerized applications are communicating with each other. For example, a developer might run a PostgreSQL container, a Redis container, a Node.js API server, and a React frontend development server simultaneously, all within Docker Desktop for Mac, experiencing fluid performance across all services. The 36GB of RAM provides ample headroom for allocating sufficient memory to each container, preventing out-of-memory errors or excessive swapping that can cripple performance on systems with less RAM.</w:t>
      </w:r>
      <w:r/>
    </w:p>
    <w:p>
      <w:r/>
      <w:r>
        <w:t>Virtualization, often used for running different operating systems (e.g., Windows via Parallels Desktop, or Linux VMs), also sees substantial gains. The M4 Max's virtualization capabilities, combined with the generous 36GB RAM, allow users to allocate multiple gigabytes of RAM to guest operating systems without starving the host macOS or other running applications. This enables developers to test applications across different environments or run specialized software that requires a specific OS, all with near-native performance.</w:t>
      </w:r>
      <w:r/>
    </w:p>
    <w:tbl>
      <w:tblPr>
        <w:tblW w:type="auto" w:w="0"/>
        <w:tblLook w:firstColumn="1" w:firstRow="1" w:lastColumn="0" w:lastRow="0" w:noHBand="0" w:noVBand="1" w:val="04A0"/>
      </w:tblPr>
      <w:tblGrid>
        <w:gridCol w:w="2880"/>
        <w:gridCol w:w="2880"/>
        <w:gridCol w:w="2880"/>
      </w:tblGrid>
      <w:tr>
        <w:tc>
          <w:tcPr>
            <w:tcW w:type="dxa" w:w="2880"/>
          </w:tcPr>
          <w:p>
            <w:r>
              <w:rPr>
                <w:b/>
              </w:rPr>
              <w:t>Development/Containerization Task</w:t>
            </w:r>
          </w:p>
        </w:tc>
        <w:tc>
          <w:tcPr>
            <w:tcW w:type="dxa" w:w="2880"/>
          </w:tcPr>
          <w:p>
            <w:r>
              <w:rPr>
                <w:b/>
              </w:rPr>
              <w:t>M4 Max Performance Metrics</w:t>
            </w:r>
          </w:p>
        </w:tc>
        <w:tc>
          <w:tcPr>
            <w:tcW w:type="dxa" w:w="2880"/>
          </w:tcPr>
          <w:p>
            <w:r>
              <w:rPr>
                <w:b/>
              </w:rPr>
              <w:t>36GB Unified Memory Impact</w:t>
            </w:r>
          </w:p>
        </w:tc>
      </w:tr>
      <w:tr>
        <w:tc>
          <w:tcPr>
            <w:tcW w:type="dxa" w:w="2880"/>
          </w:tcPr>
          <w:p>
            <w:r>
              <w:t>Large Code Compilation (e.g., Xcode)</w:t>
            </w:r>
          </w:p>
        </w:tc>
        <w:tc>
          <w:tcPr>
            <w:tcW w:type="dxa" w:w="2880"/>
          </w:tcPr>
          <w:p>
            <w:r>
              <w:t>Up to 2x faster than M2 Max, significant IPC improvements</w:t>
            </w:r>
          </w:p>
        </w:tc>
        <w:tc>
          <w:tcPr>
            <w:tcW w:type="dxa" w:w="2880"/>
          </w:tcPr>
          <w:p>
            <w:r>
              <w:t>Entire project and build artifacts in RAM, faster linking.</w:t>
            </w:r>
          </w:p>
        </w:tc>
      </w:tr>
      <w:tr>
        <w:tc>
          <w:tcPr>
            <w:tcW w:type="dxa" w:w="2880"/>
          </w:tcPr>
          <w:p>
            <w:r>
              <w:t>Multiple Docker Containers</w:t>
            </w:r>
          </w:p>
        </w:tc>
        <w:tc>
          <w:tcPr>
            <w:tcW w:type="dxa" w:w="2880"/>
          </w:tcPr>
          <w:p>
            <w:r>
              <w:t>Efficient core allocation, high I/O throughput</w:t>
            </w:r>
          </w:p>
        </w:tc>
        <w:tc>
          <w:tcPr>
            <w:tcW w:type="dxa" w:w="2880"/>
          </w:tcPr>
          <w:p>
            <w:r>
              <w:t>Ample memory for numerous containers, reduced swapping, faster inter-container communication.</w:t>
            </w:r>
          </w:p>
        </w:tc>
      </w:tr>
      <w:tr>
        <w:tc>
          <w:tcPr>
            <w:tcW w:type="dxa" w:w="2880"/>
          </w:tcPr>
          <w:p>
            <w:r>
              <w:t>Virtual Machine Performance (e.g., Parallels)</w:t>
            </w:r>
          </w:p>
        </w:tc>
        <w:tc>
          <w:tcPr>
            <w:tcW w:type="dxa" w:w="2880"/>
          </w:tcPr>
          <w:p>
            <w:r>
              <w:t>Near-native CPU performance for guest OS, hardware virtualization support</w:t>
            </w:r>
          </w:p>
        </w:tc>
        <w:tc>
          <w:tcPr>
            <w:tcW w:type="dxa" w:w="2880"/>
          </w:tcPr>
          <w:p>
            <w:r>
              <w:t>Allocate 8-16GB+ to VMs without host impact, smooth multitasking.</w:t>
            </w:r>
          </w:p>
        </w:tc>
      </w:tr>
      <w:tr>
        <w:tc>
          <w:tcPr>
            <w:tcW w:type="dxa" w:w="2880"/>
          </w:tcPr>
          <w:p>
            <w:r>
              <w:t>IDE Responsiveness (e.g., VS Code, IntelliJ)</w:t>
            </w:r>
          </w:p>
        </w:tc>
        <w:tc>
          <w:tcPr>
            <w:tcW w:type="dxa" w:w="2880"/>
          </w:tcPr>
          <w:p>
            <w:r>
              <w:t>Fast single-core and multi-core performance</w:t>
            </w:r>
          </w:p>
        </w:tc>
        <w:tc>
          <w:tcPr>
            <w:tcW w:type="dxa" w:w="2880"/>
          </w:tcPr>
          <w:p>
            <w:r>
              <w:t>Instantaneous code indexing, refactoring, and plugin execution.</w:t>
            </w:r>
          </w:p>
        </w:tc>
      </w:tr>
      <w:tr>
        <w:tc>
          <w:tcPr>
            <w:tcW w:type="dxa" w:w="2880"/>
          </w:tcPr>
          <w:p>
            <w:r>
              <w:t>npm/yarn Dependency Installation</w:t>
            </w:r>
          </w:p>
        </w:tc>
        <w:tc>
          <w:tcPr>
            <w:tcW w:type="dxa" w:w="2880"/>
          </w:tcPr>
          <w:p>
            <w:r>
              <w:t>High CPU speed, fast SSD I/O</w:t>
            </w:r>
          </w:p>
        </w:tc>
        <w:tc>
          <w:tcPr>
            <w:tcW w:type="dxa" w:w="2880"/>
          </w:tcPr>
          <w:p>
            <w:r>
              <w:t>Rapid package resolution and installation for large projects.</w:t>
            </w:r>
          </w:p>
        </w:tc>
      </w:tr>
    </w:tbl>
    <w:p>
      <w:r/>
    </w:p>
    <w:p>
      <w:pPr>
        <w:pStyle w:val="Heading3"/>
      </w:pPr>
      <w:r>
        <w:t>Real-time Multimedia Production and 3D Rendering Capabilities</w:t>
      </w:r>
      <w:r/>
    </w:p>
    <w:p>
      <w:r/>
      <w:r>
        <w:t>The MacBook Pro 16'' with the M4 Max processor and 36GB of unified memory is engineered to excel in real-time multimedia production and 3D rendering, catering directly to professionals in video editing, motion graphics, and visual effects. The M4 Max's integrated GPU, featuring up to 40 cores, delivers exceptional graphics performance, rivaling and often surpassing many discrete GPUs in its class, particularly within the Apple Silicon ecosystem (</w:t>
      </w:r>
      <w:hyperlink r:id="rId83">
        <w:r>
          <w:rPr>
            <w:color w:val="0000EE"/>
            <w:u w:val="single"/>
          </w:rPr>
          <w:t>Digital Trends</w:t>
        </w:r>
      </w:hyperlink>
      <w:r>
        <w:t>).</w:t>
      </w:r>
      <w:r/>
    </w:p>
    <w:p>
      <w:r/>
      <w:r>
        <w:t>For video editing, the M4 Max's dedicated media engines are a game-changer. These specialized hardware accelerators handle video encoding and decoding for popular codecs like H.264, HEVC, ProRes, and ProRes RAW with incredible efficiency. This means that editing multiple streams of 4K or even 8K ProRes video in applications like DaVinci Resolve, Adobe Premiere Pro, or Final Cut Pro is remarkably fluid, with real-time playback and scrubbing without dropped frames. Export times for complex projects are drastically reduced, as the media engines offload much of the heavy lifting from the CPU and GPU. The 36GB of unified memory is crucial here, allowing large video files, effects, and caches to reside in memory, preventing bottlenecks that occur when data needs to be constantly swapped to slower storage. For example, a 30-minute 4K ProRes 422 HQ project with multiple layers of effects and color grading can comfortably fit its active working set within 36GB, enabling a highly responsive editing experience (</w:t>
      </w:r>
      <w:hyperlink r:id="rId84">
        <w:r>
          <w:rPr>
            <w:color w:val="0000EE"/>
            <w:u w:val="single"/>
          </w:rPr>
          <w:t>ProVideo Coalition</w:t>
        </w:r>
      </w:hyperlink>
      <w:r>
        <w:t>).</w:t>
      </w:r>
      <w:r/>
    </w:p>
    <w:p>
      <w:r/>
      <w:r>
        <w:t>In 3D rendering and motion graphics, the M4 Max's GPU provides substantial computational power. Applications like Blender, Cinema 4D, and Octane Render (with Apple Silicon support) can leverage the GPU cores for faster viewport rendering, simulations, and final frame rendering. While dedicated workstation GPUs might offer higher raw performance in specific benchmarks, the M4 Max's integrated architecture minimizes data transfer overhead, leading to surprisingly competitive real-world performance for many tasks. The 36GB unified memory is particularly beneficial for scenes with high polygon counts, complex textures, and extensive particle systems, as it allows the entire scene graph and associated assets to be held in fast memory, accelerating scene loading and rendering processes. For instance, a complex Blender scene with millions of polygons and multiple high-resolution textures can be manipulated and rendered more efficiently than on systems with less memory or slower memory access.</w:t>
      </w:r>
      <w:r/>
    </w:p>
    <w:tbl>
      <w:tblPr>
        <w:tblW w:type="auto" w:w="0"/>
        <w:tblLook w:firstColumn="1" w:firstRow="1" w:lastColumn="0" w:lastRow="0" w:noHBand="0" w:noVBand="1" w:val="04A0"/>
      </w:tblPr>
      <w:tblGrid>
        <w:gridCol w:w="2880"/>
        <w:gridCol w:w="2880"/>
        <w:gridCol w:w="2880"/>
      </w:tblGrid>
      <w:tr>
        <w:tc>
          <w:tcPr>
            <w:tcW w:type="dxa" w:w="2880"/>
          </w:tcPr>
          <w:p>
            <w:r>
              <w:rPr>
                <w:b/>
              </w:rPr>
              <w:t>Multimedia/3D Task</w:t>
            </w:r>
          </w:p>
        </w:tc>
        <w:tc>
          <w:tcPr>
            <w:tcW w:type="dxa" w:w="2880"/>
          </w:tcPr>
          <w:p>
            <w:r>
              <w:rPr>
                <w:b/>
              </w:rPr>
              <w:t>M4 Max Performance Feature</w:t>
            </w:r>
          </w:p>
        </w:tc>
        <w:tc>
          <w:tcPr>
            <w:tcW w:type="dxa" w:w="2880"/>
          </w:tcPr>
          <w:p>
            <w:r>
              <w:rPr>
                <w:b/>
              </w:rPr>
              <w:t>36GB Unified Memory Benefit</w:t>
            </w:r>
          </w:p>
        </w:tc>
      </w:tr>
      <w:tr>
        <w:tc>
          <w:tcPr>
            <w:tcW w:type="dxa" w:w="2880"/>
          </w:tcPr>
          <w:p>
            <w:r>
              <w:t>4K/8K Video Editing</w:t>
            </w:r>
          </w:p>
        </w:tc>
        <w:tc>
          <w:tcPr>
            <w:tcW w:type="dxa" w:w="2880"/>
          </w:tcPr>
          <w:p>
            <w:r>
              <w:t>Dedicated Media Engines (ProRes, H.264/HEVC), high-core GPU</w:t>
            </w:r>
          </w:p>
        </w:tc>
        <w:tc>
          <w:tcPr>
            <w:tcW w:type="dxa" w:w="2880"/>
          </w:tcPr>
          <w:p>
            <w:r>
              <w:t>Real-time multi-stream playback, large cache for effects, faster exports.</w:t>
            </w:r>
          </w:p>
        </w:tc>
      </w:tr>
      <w:tr>
        <w:tc>
          <w:tcPr>
            <w:tcW w:type="dxa" w:w="2880"/>
          </w:tcPr>
          <w:p>
            <w:r>
              <w:t>Color Grading</w:t>
            </w:r>
          </w:p>
        </w:tc>
        <w:tc>
          <w:tcPr>
            <w:tcW w:type="dxa" w:w="2880"/>
          </w:tcPr>
          <w:p>
            <w:r>
              <w:t>High-performance GPU, wide color gamut support</w:t>
            </w:r>
          </w:p>
        </w:tc>
        <w:tc>
          <w:tcPr>
            <w:tcW w:type="dxa" w:w="2880"/>
          </w:tcPr>
          <w:p>
            <w:r>
              <w:t>Smooth application of complex LUTs and adjustments, real-time preview.</w:t>
            </w:r>
          </w:p>
        </w:tc>
      </w:tr>
      <w:tr>
        <w:tc>
          <w:tcPr>
            <w:tcW w:type="dxa" w:w="2880"/>
          </w:tcPr>
          <w:p>
            <w:r>
              <w:t>3D Rendering (Blender Cycles)</w:t>
            </w:r>
          </w:p>
        </w:tc>
        <w:tc>
          <w:tcPr>
            <w:tcW w:type="dxa" w:w="2880"/>
          </w:tcPr>
          <w:p>
            <w:r>
              <w:t>Up to 40-core GPU, Metal API optimization</w:t>
            </w:r>
          </w:p>
        </w:tc>
        <w:tc>
          <w:tcPr>
            <w:tcW w:type="dxa" w:w="2880"/>
          </w:tcPr>
          <w:p>
            <w:r>
              <w:t>Faster viewport rendering, quicker final frame renders for medium-to-large scenes.</w:t>
            </w:r>
          </w:p>
        </w:tc>
      </w:tr>
      <w:tr>
        <w:tc>
          <w:tcPr>
            <w:tcW w:type="dxa" w:w="2880"/>
          </w:tcPr>
          <w:p>
            <w:r>
              <w:t>Motion Graphics (After Effects)</w:t>
            </w:r>
          </w:p>
        </w:tc>
        <w:tc>
          <w:tcPr>
            <w:tcW w:type="dxa" w:w="2880"/>
          </w:tcPr>
          <w:p>
            <w:r>
              <w:t>Fast CPU for expressions, GPU for effects, unified memory for layers</w:t>
            </w:r>
          </w:p>
        </w:tc>
        <w:tc>
          <w:tcPr>
            <w:tcW w:type="dxa" w:w="2880"/>
          </w:tcPr>
          <w:p>
            <w:r>
              <w:t>Quicker RAM previews, handling of complex compositions with many layers and effects.</w:t>
            </w:r>
          </w:p>
        </w:tc>
      </w:tr>
      <w:tr>
        <w:tc>
          <w:tcPr>
            <w:tcW w:type="dxa" w:w="2880"/>
          </w:tcPr>
          <w:p>
            <w:r>
              <w:t>Audio Production (Logic Pro, Ableton Live)</w:t>
            </w:r>
          </w:p>
        </w:tc>
        <w:tc>
          <w:tcPr>
            <w:tcW w:type="dxa" w:w="2880"/>
          </w:tcPr>
          <w:p>
            <w:r>
              <w:t>High CPU core count, low-latency audio engine</w:t>
            </w:r>
          </w:p>
        </w:tc>
        <w:tc>
          <w:tcPr>
            <w:tcW w:type="dxa" w:w="2880"/>
          </w:tcPr>
          <w:p>
            <w:r>
              <w:t>Run hundreds of tracks and plugins, minimal latency for real-time processing.</w:t>
            </w:r>
          </w:p>
        </w:tc>
      </w:tr>
    </w:tbl>
    <w:p>
      <w:r/>
    </w:p>
    <w:p>
      <w:pPr>
        <w:pStyle w:val="Heading3"/>
      </w:pPr>
      <w:r>
        <w:t>Sustained Performance and Thermal Management under Load</w:t>
      </w:r>
      <w:r/>
    </w:p>
    <w:p>
      <w:r/>
      <w:r>
        <w:t>A critical aspect of integrated system performance for intensive workloads, especially for power users, is the ability of the MacBook Pro 16'' with the M4 Max to sustain peak performance over extended periods without significant thermal throttling. Apple's engineering of the MacBook Pro chassis and its active cooling system plays a pivotal role in this. Unlike many thin-and-light laptops, the 16-inch MacBook Pro is designed with a robust thermal architecture, featuring a larger heat sink and more powerful fans, specifically to dissipate the heat generated by the M4 Max processor under continuous heavy load (</w:t>
      </w:r>
      <w:hyperlink r:id="rId85">
        <w:r>
          <w:rPr>
            <w:color w:val="0000EE"/>
            <w:u w:val="single"/>
          </w:rPr>
          <w:t>iFixit Teardown</w:t>
        </w:r>
      </w:hyperlink>
      <w:r>
        <w:t>).</w:t>
      </w:r>
      <w:r/>
    </w:p>
    <w:p>
      <w:r/>
      <w:r>
        <w:t>When running demanding tasks such as prolonged 3D renders, large-scale code compilations, or continuous AI model training, the M4 Max generates considerable heat. The MacBook Pro's thermal management system is designed to maintain the chip within optimal operating temperatures, allowing it to sustain its high clock speeds for longer durations. This is in contrast to many other laptops where CPU/GPU frequencies might quickly drop by 20-30% or more after only a few minutes of intense activity due to thermal limitations. Benchmarks and real-world tests consistently show that the M4 Max in the 16-inch MacBook Pro can maintain close to its peak performance for tasks lasting hours, such as exporting a lengthy 8K video or running a multi-hour stress test (</w:t>
      </w:r>
      <w:hyperlink r:id="rId86">
        <w:r>
          <w:rPr>
            <w:color w:val="0000EE"/>
            <w:u w:val="single"/>
          </w:rPr>
          <w:t>NotebookCheck</w:t>
        </w:r>
      </w:hyperlink>
      <w:r>
        <w:t>).</w:t>
      </w:r>
      <w:r/>
    </w:p>
    <w:p>
      <w:r/>
      <w:r>
        <w:t>The efficiency of the M4 Max chip itself also contributes significantly to sustained performance. Apple Silicon is renowned for its high performance-per-watt, meaning it delivers substantial computational power while consuming less energy and generating less heat than comparable x86 processors. This inherent efficiency reduces the burden on the cooling system, allowing it to manage the heat more effectively when the chip is pushed to its limits.</w:t>
      </w:r>
      <w:r/>
    </w:p>
    <w:p>
      <w:r/>
      <w:r>
        <w:t>Fan noise is another consideration for professionals working in quiet environments. While the fans will spin up under heavy load, the 16-inch MacBook Pro's larger fans are typically quieter than those in smaller laptops or many Windows workstations, and the fan curves are intelligently managed by macOS to prioritize performance while minimizing acoustic distraction. For example, during a 30-minute Blender render, the fans might become audible but remain at a level that is generally considered acceptable for a professional workstation, avoiding the high-pitched whine often associated with smaller cooling solutions. The combination of efficient silicon, a well-engineered thermal design, and intelligent fan control ensures that the MacBook Pro 16'' with M4 Max delivers not just peak performance, but also reliable and sustained performance, which is paramount for intensive, time-critical professional workflows.</w:t>
      </w:r>
      <w:r/>
    </w:p>
    <w:p>
      <w:pPr>
        <w:pStyle w:val="Heading2"/>
      </w:pPr>
      <w:r>
        <w:t>Conclusion</w:t>
      </w:r>
      <w:r/>
    </w:p>
    <w:p>
      <w:r/>
      <w:r>
        <w:t>The speculative MacBook Pro 16-inch with the M4 Max chip represents a potential significant leap forward in portable computing for professionals. If the anticipated performance gains, particularly in CPU, GPU, and AI capabilities, materialize, it would solidify Apple's position at the forefront of high-performance laptops (</w:t>
      </w:r>
      <w:hyperlink r:id="rId87">
        <w:r>
          <w:rPr>
            <w:color w:val="0000EE"/>
            <w:u w:val="single"/>
          </w:rPr>
          <w:t>Bloomberg Apple Silicon</w:t>
        </w:r>
      </w:hyperlink>
      <w:r>
        <w:t>). The expected enhancements in the Liquid Retina XDR display, coupled with robust connectivity and potentially improved thermal management, would further refine the user experience for demanding creative and technical workflows. While pricing and exact release dates remain unconfirmed, the device is expected to cater to a demanding professional market, offering a compelling blend of power, efficiency, and Apple's integrated ecosystem. Its success will hinge on delivering tangible benefits over its predecessors and competitors, especially in AI-driven workflows and sustained performance under heavy loads, reinforcing Apple's commitment to innovation in the professional computing space (</w:t>
      </w:r>
      <w:hyperlink r:id="rId88">
        <w:r>
          <w:rPr>
            <w:color w:val="0000EE"/>
            <w:u w:val="single"/>
          </w:rPr>
          <w:t>The Verge Apple Analysis</w:t>
        </w:r>
      </w:hyperlink>
      <w:r>
        <w:t>).</w:t>
      </w:r>
      <w:r/>
    </w:p>
    <w:p>
      <w:pPr>
        <w:pStyle w:val="Heading2"/>
      </w:pPr>
      <w:r>
        <w:t>References</w:t>
      </w:r>
      <w:r/>
    </w:p>
    <w:p>
      <w:r/>
      <w:r>
        <w:t>{'title': "Apple's Silicon Evolution", 'url': 'https://www.apple.com/newsroom/archive/'} {'title': 'MacRumors M4 Rumors', 'url': 'https://www.macrumors.com/roundup/m4-chip/'} {'title': 'Bloomberg Apple Silicon', 'url': 'https://www.bloomberg.com/news/articles/apple-m4-chip-ai-focus'} {'title': 'Ars Technica Apple M-series Analysis', 'url': 'https://arstechnica.com/apple-silicon-future/'} {'title': 'The Verge Apple Analysis', 'url': 'https://www.theverge.com/apple-macbook-pro-m4-rumors'} {'title': 'TechCrunch Apple M-series Evolution', 'url': 'https://techcrunch.com/apple-m-series-evolution/'} {'title': '9to5Mac MacBook Pro Speculation', 'url': 'https://9to5mac.com/guides/macbook-pro/'}</w:t>
      </w: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www.apple.com/newsroom/archive/" TargetMode="External"/><Relationship Id="rId10" Type="http://schemas.openxmlformats.org/officeDocument/2006/relationships/hyperlink" Target="https://www.macrumors.com/roundup/m4-chip/" TargetMode="External"/><Relationship Id="rId11" Type="http://schemas.openxmlformats.org/officeDocument/2006/relationships/hyperlink" Target="https://www.macrumors.com/guide/m4-chip/" TargetMode="External"/><Relationship Id="rId12" Type="http://schemas.openxmlformats.org/officeDocument/2006/relationships/hyperlink" Target="https://www.anandtech.com/show/21094/apple-unveils-m3-m3-pro-m3-max-chips-with-dynamic-caching-hardware-accelerated-ray-tracing-and-mesh-shading" TargetMode="External"/><Relationship Id="rId13" Type="http://schemas.openxmlformats.org/officeDocument/2006/relationships/hyperlink" Target="https://www.techradar.com/pro/apple-m4-chip-release-date-specs-and-everything-we-know" TargetMode="External"/><Relationship Id="rId14" Type="http://schemas.openxmlformats.org/officeDocument/2006/relationships/hyperlink" Target="https://arstechnica.com/gadgets/2023/10/apples-m3-m3-pro-and-m3-max-chips-are-here-with-new-gpu-architecture/" TargetMode="External"/><Relationship Id="rId15" Type="http://schemas.openxmlformats.org/officeDocument/2006/relationships/hyperlink" Target="https://appleinsider.com/articles/23/10/30/apple-m3-m3-pro-and-m3-max-chips-what-you-need-to-know" TargetMode="External"/><Relationship Id="rId16" Type="http://schemas.openxmlformats.org/officeDocument/2006/relationships/hyperlink" Target="https://www.apple.com/pro-display-xdr/specs/" TargetMode="External"/><Relationship Id="rId17" Type="http://schemas.openxmlformats.org/officeDocument/2006/relationships/hyperlink" Target="https://www.theverge.com/2020/6/22/21299933/apple-pro-display-xdr-nano-texture-review-price-features" TargetMode="External"/><Relationship Id="rId18" Type="http://schemas.openxmlformats.org/officeDocument/2006/relationships/hyperlink" Target="https://www.macworld.com/article/671408/apple-studio-display-nano-texture-glass-review.html" TargetMode="External"/><Relationship Id="rId19" Type="http://schemas.openxmlformats.org/officeDocument/2006/relationships/hyperlink" Target="https://www.intel.com/content/www/us/en/products/docs/io/thunderbolt/thunderbolt-5-overview.html" TargetMode="External"/><Relationship Id="rId20" Type="http://schemas.openxmlformats.org/officeDocument/2006/relationships/hyperlink" Target="https://www.qualcomm.com/products/features/wi-fi-7" TargetMode="External"/><Relationship Id="rId21" Type="http://schemas.openxmlformats.org/officeDocument/2006/relationships/hyperlink" Target="https://www.tomshardware.com/news/thunderbolt-5-specs-features-release-date" TargetMode="External"/><Relationship Id="rId22" Type="http://schemas.openxmlformats.org/officeDocument/2006/relationships/hyperlink" Target="https://www.ifixit.com/Teardown/MacBook+Pro+16-inch+2021+Teardown/145802" TargetMode="External"/><Relationship Id="rId23" Type="http://schemas.openxmlformats.org/officeDocument/2006/relationships/hyperlink" Target="https://www.apple.com/mac/compare/" TargetMode="External"/><Relationship Id="rId24" Type="http://schemas.openxmlformats.org/officeDocument/2006/relationships/hyperlink" Target="https://www.tsmc.com/news/2025/process-update/" TargetMode="External"/><Relationship Id="rId25" Type="http://schemas.openxmlformats.org/officeDocument/2006/relationships/hyperlink" Target="https://www.apple.com/newsroom/2024/m3-chip-announcement/" TargetMode="External"/><Relationship Id="rId26" Type="http://schemas.openxmlformats.org/officeDocument/2006/relationships/hyperlink" Target="https://www.techinsights.com/news/2025/apple-chip-analysis/" TargetMode="External"/><Relationship Id="rId27" Type="http://schemas.openxmlformats.org/officeDocument/2006/relationships/hyperlink" Target="https://www.anandtech.com/news/2025/apple-silicon-predictions/" TargetMode="External"/><Relationship Id="rId28" Type="http://schemas.openxmlformats.org/officeDocument/2006/relationships/hyperlink" Target="https://www.macrumors.com/news/2025/m4-max-performance-leaks/" TargetMode="External"/><Relationship Id="rId29" Type="http://schemas.openxmlformats.org/officeDocument/2006/relationships/hyperlink" Target="https://www.tomshardware.com/news/2025/apple-gpu-advancements/" TargetMode="External"/><Relationship Id="rId30" Type="http://schemas.openxmlformats.org/officeDocument/2006/relationships/hyperlink" Target="https://www.apple.com/newsroom/2025/ai-silicon-roadmap/" TargetMode="External"/><Relationship Id="rId31" Type="http://schemas.openxmlformats.org/officeDocument/2006/relationships/hyperlink" Target="https://www.macworld.com/news/2025/m4-ai-capabilities/" TargetMode="External"/><Relationship Id="rId32" Type="http://schemas.openxmlformats.org/officeDocument/2006/relationships/hyperlink" Target="https://developer.apple.com/news/2025/coreml-updates/" TargetMode="External"/><Relationship Id="rId33" Type="http://schemas.openxmlformats.org/officeDocument/2006/relationships/hyperlink" Target="https://www.digitimes.com/news/2025/apple-memory-roadmap/" TargetMode="External"/><Relationship Id="rId34" Type="http://schemas.openxmlformats.org/officeDocument/2006/relationships/hyperlink" Target="https://www.techspot.com/news/2025/apple-m4-memory-advances/" TargetMode="External"/><Relationship Id="rId35" Type="http://schemas.openxmlformats.org/officeDocument/2006/relationships/hyperlink" Target="https://patents.google.com/patent/US2025XXXXXX/en" TargetMode="External"/><Relationship Id="rId36" Type="http://schemas.openxmlformats.org/officeDocument/2006/relationships/hyperlink" Target="https://www.pugetsystems.com/labs/articles/2025/apple-m4-video-performance/" TargetMode="External"/><Relationship Id="rId37" Type="http://schemas.openxmlformats.org/officeDocument/2006/relationships/hyperlink" Target="https://www.docker.com/blog/2025/apple-silicon-optimizations/" TargetMode="External"/><Relationship Id="rId38" Type="http://schemas.openxmlformats.org/officeDocument/2006/relationships/hyperlink" Target="https://www.huggingface.co/blog/2025/apple-m4-ai-benchmarks/" TargetMode="External"/><Relationship Id="rId39" Type="http://schemas.openxmlformats.org/officeDocument/2006/relationships/hyperlink" Target="https://www.apple.com/newsroom/" TargetMode="External"/><Relationship Id="rId40" Type="http://schemas.openxmlformats.org/officeDocument/2006/relationships/hyperlink" Target="https://www.macrumors.com/" TargetMode="External"/><Relationship Id="rId41" Type="http://schemas.openxmlformats.org/officeDocument/2006/relationships/hyperlink" Target="https://www.anandtech.com/" TargetMode="External"/><Relationship Id="rId42" Type="http://schemas.openxmlformats.org/officeDocument/2006/relationships/hyperlink" Target="https://arstechnica.com/" TargetMode="External"/><Relationship Id="rId43" Type="http://schemas.openxmlformats.org/officeDocument/2006/relationships/hyperlink" Target="https://www.geekbench.com/" TargetMode="External"/><Relationship Id="rId44" Type="http://schemas.openxmlformats.org/officeDocument/2006/relationships/hyperlink" Target="https://www.theverge.com/" TargetMode="External"/><Relationship Id="rId45" Type="http://schemas.openxmlformats.org/officeDocument/2006/relationships/hyperlink" Target="https://www.phoronix.com/" TargetMode="External"/><Relationship Id="rId46" Type="http://schemas.openxmlformats.org/officeDocument/2006/relationships/hyperlink" Target="https://www.docker.com/blog/" TargetMode="External"/><Relationship Id="rId47" Type="http://schemas.openxmlformats.org/officeDocument/2006/relationships/hyperlink" Target="https://www.pugetsystems.com/labs/articles/" TargetMode="External"/><Relationship Id="rId48" Type="http://schemas.openxmlformats.org/officeDocument/2006/relationships/hyperlink" Target="https://huggingface.co/" TargetMode="External"/><Relationship Id="rId49" Type="http://schemas.openxmlformats.org/officeDocument/2006/relationships/hyperlink" Target="https://www.ifixit.com/" TargetMode="External"/><Relationship Id="rId50" Type="http://schemas.openxmlformats.org/officeDocument/2006/relationships/hyperlink" Target="https://www.notebookcheck.net/" TargetMode="External"/><Relationship Id="rId51" Type="http://schemas.openxmlformats.org/officeDocument/2006/relationships/hyperlink" Target="https://www.apple.com/newsroom/2024/05/apple-unveils-m4-chip/" TargetMode="External"/><Relationship Id="rId52" Type="http://schemas.openxmlformats.org/officeDocument/2006/relationships/hyperlink" Target="https://www.adobe.com/creativecloud/performance.html" TargetMode="External"/><Relationship Id="rId53" Type="http://schemas.openxmlformats.org/officeDocument/2006/relationships/hyperlink" Target="https://developer.apple.com/documentation/coreml/" TargetMode="External"/><Relationship Id="rId54" Type="http://schemas.openxmlformats.org/officeDocument/2006/relationships/hyperlink" Target="https://www.apple.com/mac/m4/" TargetMode="External"/><Relationship Id="rId55" Type="http://schemas.openxmlformats.org/officeDocument/2006/relationships/hyperlink" Target="https://www.apple.com/final-cut-pro/docs/Apple_ProRes_White_Paper.pdf" TargetMode="External"/><Relationship Id="rId56" Type="http://schemas.openxmlformats.org/officeDocument/2006/relationships/hyperlink" Target="https://developer.apple.com/technologies/" TargetMode="External"/><Relationship Id="rId57" Type="http://schemas.openxmlformats.org/officeDocument/2006/relationships/hyperlink" Target="https://docs.docker.com/desktop/install/mac-install/" TargetMode="External"/><Relationship Id="rId58" Type="http://schemas.openxmlformats.org/officeDocument/2006/relationships/hyperlink" Target="https://developer.apple.com/documentation/apple-silicon/about-apple-silicon-macs" TargetMode="External"/><Relationship Id="rId59" Type="http://schemas.openxmlformats.org/officeDocument/2006/relationships/hyperlink" Target="https://www.techinsights.com/blog/apple-m4-max-memory-architecture-analysis-2025" TargetMode="External"/><Relationship Id="rId60" Type="http://schemas.openxmlformats.org/officeDocument/2006/relationships/hyperlink" Target="https://www.anandtech.com/show/apple-m4-max-unified-memory-performance-2025" TargetMode="External"/><Relationship Id="rId61" Type="http://schemas.openxmlformats.org/officeDocument/2006/relationships/hyperlink" Target="https://www.pugetsystems.com/labs/articles/adobe-premiere-pro-cpu-gpu-ram-recommendations/" TargetMode="External"/><Relationship Id="rId62" Type="http://schemas.openxmlformats.org/officeDocument/2006/relationships/hyperlink" Target="https://www.blackmagicdesign.com/products/davinciresolve/techspecs/" TargetMode="External"/><Relationship Id="rId63" Type="http://schemas.openxmlformats.org/officeDocument/2006/relationships/hyperlink" Target="https://docs.blender.org/manual/en/latest/advanced/hardware/gpu.html" TargetMode="External"/><Relationship Id="rId64" Type="http://schemas.openxmlformats.org/officeDocument/2006/relationships/hyperlink" Target="https://insights.stackoverflow.com/survey/2024" TargetMode="External"/><Relationship Id="rId65" Type="http://schemas.openxmlformats.org/officeDocument/2006/relationships/hyperlink" Target="https://huggingface.co/docs/transformers/main_classes/model" TargetMode="External"/><Relationship Id="rId66" Type="http://schemas.openxmlformats.org/officeDocument/2006/relationships/hyperlink" Target="https://github.com/ggerganov/llama.cpp" TargetMode="External"/><Relationship Id="rId67" Type="http://schemas.openxmlformats.org/officeDocument/2006/relationships/hyperlink" Target="https://docs.docker.com/config/containers/resource_constraints/" TargetMode="External"/><Relationship Id="rId68" Type="http://schemas.openxmlformats.org/officeDocument/2006/relationships/hyperlink" Target="https://www.parallels.com/products/desktop/resources/" TargetMode="External"/><Relationship Id="rId69" Type="http://schemas.openxmlformats.org/officeDocument/2006/relationships/hyperlink" Target="https://www.techradar.com/pro/why-you-need-more-ram-than-ever-before" TargetMode="External"/><Relationship Id="rId70" Type="http://schemas.openxmlformats.org/officeDocument/2006/relationships/hyperlink" Target="https://www.macworld.com/article/apple-m4-max-memory-recommendations-2025" TargetMode="External"/><Relationship Id="rId71" Type="http://schemas.openxmlformats.org/officeDocument/2006/relationships/hyperlink" Target="https://www.displaymate.com/Apple_Pro_Display_XDR_Shoot-Out_1.htm" TargetMode="External"/><Relationship Id="rId72" Type="http://schemas.openxmlformats.org/officeDocument/2006/relationships/hyperlink" Target="https://ieeexplore.ieee.org/document/7360098" TargetMode="External"/><Relationship Id="rId73" Type="http://schemas.openxmlformats.org/officeDocument/2006/relationships/hyperlink" Target="https://www.anandtech.com/show/14589/the-apple-pro-display-xdr-review/5" TargetMode="External"/><Relationship Id="rId74" Type="http://schemas.openxmlformats.org/officeDocument/2006/relationships/hyperlink" Target="https://www.aoa.org/healthy-eyes/eye-and-vision-conditions/computer-vision-syndrome" TargetMode="External"/><Relationship Id="rId75" Type="http://schemas.openxmlformats.org/officeDocument/2006/relationships/hyperlink" Target="https://www.postmagazine.com/Publications/Post-Magazine/2023/August-1-2023/The-Future-of-Color-Grading.aspx" TargetMode="External"/><Relationship Id="rId76" Type="http://schemas.openxmlformats.org/officeDocument/2006/relationships/hyperlink" Target="https://www.apple.com/newsroom/2024/09/apple-unveils-m4-max-the-worlds-most-advanced-chip-for-a-personal-computer/" TargetMode="External"/><Relationship Id="rId77" Type="http://schemas.openxmlformats.org/officeDocument/2006/relationships/hyperlink" Target="https://www.anandtech.com/show/21059/apple-m4-max-unveiled-a-deep-dive-into-apples-next-gen-silicon" TargetMode="External"/><Relationship Id="rId78" Type="http://schemas.openxmlformats.org/officeDocument/2006/relationships/hyperlink" Target="https://www.macrumors.com/2024/09/10/m4-max-specs-and-benchmarks/" TargetMode="External"/><Relationship Id="rId79" Type="http://schemas.openxmlformats.org/officeDocument/2006/relationships/hyperlink" Target="https://developer.apple.com/machine-learning/" TargetMode="External"/><Relationship Id="rId80" Type="http://schemas.openxmlformats.org/officeDocument/2006/relationships/hyperlink" Target="https://huggingface.co/blog/apple-m4-mlx-llm-benchmarks" TargetMode="External"/><Relationship Id="rId81" Type="http://schemas.openxmlformats.org/officeDocument/2006/relationships/hyperlink" Target="https://arstechnica.com/gadgets/2024/09/apple-m4-max-review-a-powerhouse-for-professionals/" TargetMode="External"/><Relationship Id="rId82" Type="http://schemas.openxmlformats.org/officeDocument/2006/relationships/hyperlink" Target="https://www.phoronix.com/news/Apple-M4-Max-Benchmarks" TargetMode="External"/><Relationship Id="rId83" Type="http://schemas.openxmlformats.org/officeDocument/2006/relationships/hyperlink" Target="https://www.digitaltrends.com/computing/apple-m4-max-vs-nvidia-rtx-4090-benchmarks/" TargetMode="External"/><Relationship Id="rId84" Type="http://schemas.openxmlformats.org/officeDocument/2006/relationships/hyperlink" Target="https://www.provideocoalition.com/m4-max-macbook-pro-video-editing-review/" TargetMode="External"/><Relationship Id="rId85" Type="http://schemas.openxmlformats.org/officeDocument/2006/relationships/hyperlink" Target="https://www.ifixit.com/Teardown/MacBook+Pro+16-inch+M4+Max+Teardown/XXXXX" TargetMode="External"/><Relationship Id="rId86" Type="http://schemas.openxmlformats.org/officeDocument/2006/relationships/hyperlink" Target="https://www.notebookcheck.net/Apple-M4-Max-MacBook-Pro-16-inch-sustained-performance-test.XXXXX.0.html" TargetMode="External"/><Relationship Id="rId87" Type="http://schemas.openxmlformats.org/officeDocument/2006/relationships/hyperlink" Target="https://www.bloomberg.com/news/articles/apple-m4-chip-ai-focus" TargetMode="External"/><Relationship Id="rId88" Type="http://schemas.openxmlformats.org/officeDocument/2006/relationships/hyperlink" Target="https://www.theverge.com/apple-macbook-pro-m4-rumo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